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3295717"/>
    <w:bookmarkStart w:id="1" w:name="_Toc106305998"/>
    <w:p w14:paraId="173A7A45" w14:textId="37647BB8" w:rsidR="00254F12" w:rsidRPr="00862057" w:rsidRDefault="007E1F5E" w:rsidP="001806EE">
      <w:pPr>
        <w:pStyle w:val="Heading1"/>
        <w:framePr w:wrap="around"/>
      </w:pPr>
      <w:sdt>
        <w:sdtPr>
          <w:alias w:val="Document Title"/>
          <w:tag w:val=""/>
          <w:id w:val="-432211567"/>
          <w:placeholder>
            <w:docPart w:val="5E92DE11693A4F8AA18C6EFABF98CF56"/>
          </w:placeholder>
          <w:dataBinding w:prefixMappings="xmlns:ns0='http://purl.org/dc/elements/1.1/' xmlns:ns1='http://schemas.openxmlformats.org/package/2006/metadata/core-properties' " w:xpath="/ns1:coreProperties[1]/ns0:title[1]" w:storeItemID="{6C3C8BC8-F283-45AE-878A-BAB7291924A1}"/>
          <w:text/>
        </w:sdtPr>
        <w:sdtEndPr/>
        <w:sdtContent>
          <w:r w:rsidR="005C299A">
            <w:t xml:space="preserve">Licence </w:t>
          </w:r>
          <w:r w:rsidR="00DD27F9">
            <w:t>a</w:t>
          </w:r>
          <w:r w:rsidR="005C299A">
            <w:t>pplication</w:t>
          </w:r>
        </w:sdtContent>
      </w:sdt>
      <w:bookmarkEnd w:id="0"/>
    </w:p>
    <w:sdt>
      <w:sdtPr>
        <w:rPr>
          <w:b/>
          <w:sz w:val="28"/>
          <w:szCs w:val="28"/>
        </w:rPr>
        <w:alias w:val="Subtitle"/>
        <w:tag w:val=""/>
        <w:id w:val="328029620"/>
        <w:placeholder>
          <w:docPart w:val="54063A112201428187494E5008C90F70"/>
        </w:placeholder>
        <w:dataBinding w:prefixMappings="xmlns:ns0='http://purl.org/dc/elements/1.1/' xmlns:ns1='http://schemas.openxmlformats.org/package/2006/metadata/core-properties' " w:xpath="/ns1:coreProperties[1]/ns0:subject[1]" w:storeItemID="{6C3C8BC8-F283-45AE-878A-BAB7291924A1}"/>
        <w:text/>
      </w:sdtPr>
      <w:sdtEndPr/>
      <w:sdtContent>
        <w:p w14:paraId="39715979" w14:textId="14699101" w:rsidR="004C1F02" w:rsidRPr="00B23900" w:rsidRDefault="00CF00FE" w:rsidP="001806EE">
          <w:pPr>
            <w:pStyle w:val="Subtitle"/>
            <w:framePr w:wrap="around"/>
            <w:rPr>
              <w:sz w:val="28"/>
              <w:szCs w:val="28"/>
            </w:rPr>
          </w:pPr>
          <w:r w:rsidRPr="00B23900">
            <w:rPr>
              <w:b/>
              <w:sz w:val="28"/>
              <w:szCs w:val="28"/>
            </w:rPr>
            <w:t xml:space="preserve">Tour operator </w:t>
          </w:r>
          <w:r w:rsidR="00DD27F9">
            <w:rPr>
              <w:b/>
              <w:sz w:val="28"/>
              <w:szCs w:val="28"/>
            </w:rPr>
            <w:t>licence application template</w:t>
          </w:r>
        </w:p>
      </w:sdtContent>
    </w:sdt>
    <w:p w14:paraId="4C823778" w14:textId="77777777" w:rsidR="00254F12" w:rsidRPr="004C1F02" w:rsidRDefault="00254F12" w:rsidP="004C1F02">
      <w:pPr>
        <w:pStyle w:val="xVicLogo"/>
        <w:framePr w:wrap="around"/>
      </w:pPr>
      <w:bookmarkStart w:id="2" w:name="Here"/>
      <w:bookmarkEnd w:id="2"/>
      <w:r w:rsidRPr="004C1F02">
        <w:rPr>
          <w:noProof/>
        </w:rPr>
        <w:drawing>
          <wp:inline distT="0" distB="0" distL="0" distR="0" wp14:anchorId="008C3015" wp14:editId="1D1D3D1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430C2249" w14:textId="71A77FDD" w:rsidR="000928E6" w:rsidRDefault="000928E6" w:rsidP="00D654E8">
      <w:pPr>
        <w:pStyle w:val="xPartnerLogo"/>
        <w:framePr w:wrap="around"/>
      </w:pPr>
      <w:r>
        <w:rPr>
          <w:noProof/>
        </w:rPr>
        <w:drawing>
          <wp:inline distT="0" distB="0" distL="0" distR="0" wp14:anchorId="438C1FDD" wp14:editId="71AF36DA">
            <wp:extent cx="1666875" cy="445770"/>
            <wp:effectExtent l="0" t="0" r="9525" b="0"/>
            <wp:docPr id="760060545" name="Picture 1"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6875" cy="445770"/>
                    </a:xfrm>
                    <a:prstGeom prst="rect">
                      <a:avLst/>
                    </a:prstGeom>
                  </pic:spPr>
                </pic:pic>
              </a:graphicData>
            </a:graphic>
          </wp:inline>
        </w:drawing>
      </w:r>
      <w:r>
        <w:t> </w:t>
      </w:r>
    </w:p>
    <w:p w14:paraId="3A96DF7E" w14:textId="77777777" w:rsidR="008C06B8" w:rsidRDefault="00677D56" w:rsidP="00FE7FB1">
      <w:pPr>
        <w:pStyle w:val="BodyText"/>
      </w:pPr>
      <w:r>
        <w:rPr>
          <w:noProof/>
        </w:rPr>
        <w:drawing>
          <wp:anchor distT="0" distB="0" distL="114300" distR="114300" simplePos="0" relativeHeight="251658240" behindDoc="0" locked="1" layoutInCell="1" allowOverlap="1" wp14:anchorId="26EC8B2C" wp14:editId="5BA3D09A">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368697EF" wp14:editId="5E5D88A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0C401089" wp14:editId="718A9D4A">
                <wp:simplePos x="0" y="0"/>
                <wp:positionH relativeFrom="page">
                  <wp:posOffset>7620</wp:posOffset>
                </wp:positionH>
                <wp:positionV relativeFrom="page">
                  <wp:posOffset>7620</wp:posOffset>
                </wp:positionV>
                <wp:extent cx="6835775" cy="2228215"/>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5775" cy="2228215"/>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F753EC" id="Navy" o:spid="_x0000_s1026" alt="&quot;&quot;" style="position:absolute;margin-left:.6pt;margin-top:.6pt;width:538.25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3FA27A93" wp14:editId="633E0BF4">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15DF96C8" wp14:editId="7BAE27E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7B47BF46" wp14:editId="59B479B6">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328B047F" wp14:editId="1A385800">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7E94C5FF" wp14:editId="34BD355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A8CAEF5" wp14:editId="1220CCC4">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0F5C33ED" wp14:editId="5F40D1D4">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085BE9B"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54BE9DD6" wp14:editId="2FBA0332">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0ED946F"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0E195096" wp14:editId="7C353F8A">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45BA0B"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21D3820D" wp14:editId="4A30FC5F">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D6AB459"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544EA592" wp14:editId="6832C2CE">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5CE1E394" w14:textId="19A83597"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44EA592"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5CE1E394" w14:textId="19A83597"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08CA00" w14:textId="77777777" w:rsidR="00665916" w:rsidRDefault="00665916" w:rsidP="004C1F02">
      <w:pPr>
        <w:sectPr w:rsidR="00665916" w:rsidSect="008C06B8">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737" w:right="851" w:bottom="1701" w:left="851" w:header="284" w:footer="284" w:gutter="0"/>
          <w:cols w:space="454"/>
          <w:noEndnote/>
          <w:titlePg/>
          <w:docGrid w:linePitch="360"/>
        </w:sectPr>
      </w:pPr>
    </w:p>
    <w:p w14:paraId="232FA14B" w14:textId="72DF700C" w:rsidR="000928E6" w:rsidRPr="000928E6" w:rsidRDefault="000928E6" w:rsidP="00236B62">
      <w:pPr>
        <w:pStyle w:val="Heading3"/>
      </w:pPr>
      <w:bookmarkStart w:id="3" w:name="_Toc193295718"/>
      <w:bookmarkEnd w:id="1"/>
      <w:r w:rsidRPr="000928E6">
        <w:t xml:space="preserve">How to </w:t>
      </w:r>
      <w:r w:rsidR="002A5180">
        <w:t>apply</w:t>
      </w:r>
      <w:bookmarkEnd w:id="3"/>
    </w:p>
    <w:p w14:paraId="35DC7DDE" w14:textId="77777777" w:rsidR="000928E6" w:rsidRPr="002A5180" w:rsidRDefault="000928E6" w:rsidP="002A5180">
      <w:pPr>
        <w:pStyle w:val="Heading4"/>
      </w:pPr>
      <w:bookmarkStart w:id="4" w:name="_Toc38901493"/>
      <w:bookmarkStart w:id="5" w:name="_Toc38905159"/>
      <w:bookmarkStart w:id="6" w:name="_Toc47016975"/>
      <w:r w:rsidRPr="002A5180">
        <w:t>Step 1</w:t>
      </w:r>
      <w:bookmarkEnd w:id="4"/>
      <w:bookmarkEnd w:id="5"/>
      <w:bookmarkEnd w:id="6"/>
    </w:p>
    <w:p w14:paraId="66D58098" w14:textId="7887969B" w:rsidR="000928E6" w:rsidRDefault="000928E6" w:rsidP="000928E6">
      <w:pPr>
        <w:pStyle w:val="BodyText"/>
      </w:pPr>
      <w:r>
        <w:t>Contact the land manager to discuss the propos</w:t>
      </w:r>
      <w:r w:rsidR="00780865">
        <w:t>ed tour, activity or service</w:t>
      </w:r>
      <w:r>
        <w:t xml:space="preserve">. A preliminary discussion will </w:t>
      </w:r>
      <w:r w:rsidR="008F69D9" w:rsidRPr="0085075F">
        <w:t>help</w:t>
      </w:r>
      <w:r w:rsidR="008F69D9">
        <w:t xml:space="preserve"> the land manager understand your proposal and </w:t>
      </w:r>
      <w:r w:rsidR="00E7149A">
        <w:t xml:space="preserve">help </w:t>
      </w:r>
      <w:r w:rsidR="008A53B0">
        <w:t>clarify</w:t>
      </w:r>
      <w:r w:rsidR="00B36236">
        <w:t xml:space="preserve"> the licensing </w:t>
      </w:r>
      <w:r w:rsidR="00B36236" w:rsidRPr="00B36236">
        <w:t>process</w:t>
      </w:r>
      <w:r w:rsidRPr="00FB00CC">
        <w:t>.</w:t>
      </w:r>
    </w:p>
    <w:p w14:paraId="27B323FB" w14:textId="77777777" w:rsidR="000928E6" w:rsidRPr="002A5180" w:rsidRDefault="000928E6" w:rsidP="002A5180">
      <w:pPr>
        <w:pStyle w:val="Heading4"/>
      </w:pPr>
      <w:bookmarkStart w:id="7" w:name="_Toc38901494"/>
      <w:bookmarkStart w:id="8" w:name="_Toc38905160"/>
      <w:bookmarkStart w:id="9" w:name="_Toc47016976"/>
      <w:r w:rsidRPr="002A5180">
        <w:t>Step 2</w:t>
      </w:r>
      <w:bookmarkEnd w:id="7"/>
      <w:bookmarkEnd w:id="8"/>
      <w:bookmarkEnd w:id="9"/>
    </w:p>
    <w:p w14:paraId="1E782914" w14:textId="0991AD97" w:rsidR="000928E6" w:rsidRDefault="000928E6" w:rsidP="000928E6">
      <w:pPr>
        <w:pStyle w:val="BodyText"/>
      </w:pPr>
      <w:r w:rsidRPr="00DF4943">
        <w:t xml:space="preserve">If the land manager supports the proposal in principle, fill in the </w:t>
      </w:r>
      <w:r w:rsidR="00857D97">
        <w:t xml:space="preserve">provided </w:t>
      </w:r>
      <w:r w:rsidRPr="00DF4943">
        <w:t xml:space="preserve">application form and send it to the land manager. The land manager may want to discuss the application further with you before deciding whether to grant a </w:t>
      </w:r>
      <w:r w:rsidR="00DD27F9" w:rsidRPr="00DF4943">
        <w:t>licen</w:t>
      </w:r>
      <w:r w:rsidR="00DD27F9">
        <w:t>ce or</w:t>
      </w:r>
      <w:r>
        <w:t xml:space="preserve"> work out additional site-</w:t>
      </w:r>
      <w:r w:rsidRPr="00DF4943">
        <w:t xml:space="preserve">specific </w:t>
      </w:r>
      <w:r>
        <w:t xml:space="preserve">or activity-specific </w:t>
      </w:r>
      <w:r w:rsidRPr="0085075F">
        <w:t xml:space="preserve">conditions. You need to include a plan or map showing the area of </w:t>
      </w:r>
      <w:r w:rsidR="00EE117D" w:rsidRPr="0085075F">
        <w:t>public</w:t>
      </w:r>
      <w:r w:rsidR="00EE117D" w:rsidRPr="00DF4943">
        <w:t xml:space="preserve"> </w:t>
      </w:r>
      <w:r w:rsidRPr="00DF4943">
        <w:t xml:space="preserve">land </w:t>
      </w:r>
      <w:r>
        <w:t>you want to use</w:t>
      </w:r>
      <w:r w:rsidRPr="00DF4943">
        <w:t>.</w:t>
      </w:r>
    </w:p>
    <w:p w14:paraId="02CCB664" w14:textId="77777777" w:rsidR="000928E6" w:rsidRPr="00F66150" w:rsidRDefault="000928E6" w:rsidP="002A5180">
      <w:pPr>
        <w:pStyle w:val="Heading4"/>
        <w:rPr>
          <w:color w:val="auto"/>
        </w:rPr>
      </w:pPr>
      <w:bookmarkStart w:id="10" w:name="_Toc38901495"/>
      <w:bookmarkStart w:id="11" w:name="_Toc38905161"/>
      <w:bookmarkStart w:id="12" w:name="_Toc47016977"/>
      <w:r w:rsidRPr="00F66150">
        <w:rPr>
          <w:color w:val="auto"/>
        </w:rPr>
        <w:t>Step 3</w:t>
      </w:r>
      <w:bookmarkEnd w:id="10"/>
      <w:bookmarkEnd w:id="11"/>
      <w:bookmarkEnd w:id="12"/>
    </w:p>
    <w:p w14:paraId="027DD0CE" w14:textId="4E6AEBD9" w:rsidR="000928E6" w:rsidRPr="00DF4943" w:rsidRDefault="000928E6" w:rsidP="000928E6">
      <w:pPr>
        <w:pStyle w:val="BodyText"/>
      </w:pPr>
      <w:r w:rsidRPr="0085075F">
        <w:t xml:space="preserve">Your application will be considered </w:t>
      </w:r>
      <w:r w:rsidR="00EE117D" w:rsidRPr="0085075F">
        <w:t>according to standard proce</w:t>
      </w:r>
      <w:r w:rsidR="00B822D1" w:rsidRPr="0085075F">
        <w:t>dures</w:t>
      </w:r>
      <w:r w:rsidRPr="0085075F">
        <w:t xml:space="preserve"> by the land manager. The land manager must also write to the Department of Energy, Environment and Climate Action (DEECA) to obtain the approval of the Minister for Environment </w:t>
      </w:r>
      <w:r w:rsidR="0038102E" w:rsidRPr="0085075F">
        <w:t xml:space="preserve">of </w:t>
      </w:r>
      <w:r w:rsidRPr="0085075F">
        <w:t xml:space="preserve">the </w:t>
      </w:r>
      <w:r w:rsidR="0038102E" w:rsidRPr="0085075F">
        <w:t xml:space="preserve">decision to </w:t>
      </w:r>
      <w:r w:rsidRPr="0085075F">
        <w:t>grant the licence. The approval function has been delegated to officers in regional DEECA offices.</w:t>
      </w:r>
    </w:p>
    <w:p w14:paraId="2FC02457" w14:textId="77777777" w:rsidR="000928E6" w:rsidRPr="00BE11BC" w:rsidRDefault="000928E6" w:rsidP="000928E6">
      <w:pPr>
        <w:pStyle w:val="BodyText"/>
        <w:rPr>
          <w:b/>
          <w:bCs/>
          <w:color w:val="201547" w:themeColor="text2"/>
          <w:sz w:val="24"/>
          <w:szCs w:val="24"/>
        </w:rPr>
      </w:pPr>
      <w:r w:rsidRPr="00BE11BC">
        <w:rPr>
          <w:b/>
          <w:bCs/>
          <w:color w:val="201547" w:themeColor="text2"/>
          <w:sz w:val="24"/>
          <w:szCs w:val="24"/>
        </w:rPr>
        <w:t>Step 4</w:t>
      </w:r>
    </w:p>
    <w:p w14:paraId="793EDC3D" w14:textId="5EA8CE7D" w:rsidR="000928E6" w:rsidRPr="00DF4943" w:rsidRDefault="000928E6" w:rsidP="000928E6">
      <w:pPr>
        <w:pStyle w:val="BodyText"/>
      </w:pPr>
      <w:r w:rsidRPr="00DF4943">
        <w:t xml:space="preserve">If the application is </w:t>
      </w:r>
      <w:r w:rsidR="00B15852">
        <w:t xml:space="preserve">approved by the land manager </w:t>
      </w:r>
      <w:r w:rsidRPr="00DF4943">
        <w:t xml:space="preserve">and </w:t>
      </w:r>
      <w:r w:rsidR="00B15852">
        <w:t>the</w:t>
      </w:r>
      <w:r w:rsidR="00B15852" w:rsidRPr="00DF4943">
        <w:t xml:space="preserve"> </w:t>
      </w:r>
      <w:r w:rsidRPr="00DF4943">
        <w:t>Minister</w:t>
      </w:r>
      <w:r w:rsidR="00B15852">
        <w:t xml:space="preserve"> </w:t>
      </w:r>
      <w:r w:rsidR="00AA70D7">
        <w:t xml:space="preserve">as required </w:t>
      </w:r>
      <w:r w:rsidRPr="00DF4943">
        <w:t xml:space="preserve">under the </w:t>
      </w:r>
      <w:r w:rsidRPr="00DF4943">
        <w:rPr>
          <w:i/>
        </w:rPr>
        <w:t>Crown Land (Reserves) Act 1978</w:t>
      </w:r>
      <w:r w:rsidRPr="00DF4943">
        <w:t>), the land</w:t>
      </w:r>
      <w:r>
        <w:t xml:space="preserve"> </w:t>
      </w:r>
      <w:r w:rsidRPr="00DF4943">
        <w:t>manager will prepare duplicate execution copies of the licence and send them to you for signing.</w:t>
      </w:r>
    </w:p>
    <w:p w14:paraId="7B940306" w14:textId="6A703872" w:rsidR="000928E6" w:rsidRPr="0085075F" w:rsidRDefault="000928E6" w:rsidP="000928E6">
      <w:pPr>
        <w:pStyle w:val="BodyText"/>
      </w:pPr>
      <w:r w:rsidRPr="00080236">
        <w:t xml:space="preserve">Once you have signed both documents, they must be returned to the land manager for signature, together with the annual fee for the first year of the licence. </w:t>
      </w:r>
      <w:r w:rsidR="00BE7198" w:rsidRPr="0085075F">
        <w:t>T</w:t>
      </w:r>
      <w:r w:rsidRPr="0085075F">
        <w:t xml:space="preserve">he land manager will return a fully executed part of the licence to you for your records. </w:t>
      </w:r>
    </w:p>
    <w:p w14:paraId="7844E88C" w14:textId="7D37AB18" w:rsidR="000928E6" w:rsidRPr="00080236" w:rsidRDefault="000928E6" w:rsidP="000928E6">
      <w:pPr>
        <w:pStyle w:val="BodyText"/>
      </w:pPr>
      <w:r w:rsidRPr="0085075F">
        <w:t>You can assist by:</w:t>
      </w:r>
    </w:p>
    <w:p w14:paraId="069A4E4E" w14:textId="1D8B8DD7" w:rsidR="000928E6" w:rsidRPr="00080236" w:rsidRDefault="000928E6" w:rsidP="000928E6">
      <w:pPr>
        <w:pStyle w:val="ListBullet"/>
        <w:tabs>
          <w:tab w:val="num" w:pos="170"/>
        </w:tabs>
        <w:ind w:left="170" w:hanging="170"/>
      </w:pPr>
      <w:r w:rsidRPr="00243349">
        <w:t>ensuring</w:t>
      </w:r>
      <w:r w:rsidRPr="00080236">
        <w:t xml:space="preserve"> that </w:t>
      </w:r>
      <w:r w:rsidR="009D55C4">
        <w:t>your</w:t>
      </w:r>
      <w:r w:rsidR="009D55C4" w:rsidRPr="00080236">
        <w:t xml:space="preserve"> </w:t>
      </w:r>
      <w:r w:rsidRPr="00080236">
        <w:t>application is completed correctly</w:t>
      </w:r>
      <w:r w:rsidR="009D55C4">
        <w:t>.</w:t>
      </w:r>
      <w:r>
        <w:t xml:space="preserve"> </w:t>
      </w:r>
    </w:p>
    <w:p w14:paraId="2F771395" w14:textId="65C8CF4A" w:rsidR="00236B62" w:rsidRDefault="000928E6" w:rsidP="0087239D">
      <w:pPr>
        <w:pStyle w:val="ListBullet"/>
        <w:tabs>
          <w:tab w:val="num" w:pos="170"/>
        </w:tabs>
        <w:ind w:left="170" w:hanging="170"/>
      </w:pPr>
      <w:r>
        <w:t>a</w:t>
      </w:r>
      <w:r w:rsidRPr="00080236">
        <w:t xml:space="preserve">ttaching all </w:t>
      </w:r>
      <w:r w:rsidR="009D55C4">
        <w:t>required</w:t>
      </w:r>
      <w:r w:rsidR="009D55C4" w:rsidRPr="00080236">
        <w:t xml:space="preserve"> </w:t>
      </w:r>
      <w:r w:rsidRPr="00080236">
        <w:t>documentation</w:t>
      </w:r>
      <w:r>
        <w:t>.</w:t>
      </w:r>
      <w:bookmarkStart w:id="13" w:name="_Toc51848458"/>
      <w:bookmarkStart w:id="14" w:name="_Toc193295719"/>
    </w:p>
    <w:p w14:paraId="3711B0D9" w14:textId="202E68CC" w:rsidR="000928E6" w:rsidRDefault="000928E6" w:rsidP="00236B62">
      <w:pPr>
        <w:pStyle w:val="Heading3"/>
      </w:pPr>
      <w:r>
        <w:lastRenderedPageBreak/>
        <w:t>New application</w:t>
      </w:r>
      <w:bookmarkEnd w:id="13"/>
      <w:bookmarkEnd w:id="14"/>
    </w:p>
    <w:tbl>
      <w:tblPr>
        <w:tblStyle w:val="HighlightTable"/>
        <w:tblW w:w="5000" w:type="pct"/>
        <w:tblLook w:val="0600" w:firstRow="0" w:lastRow="0" w:firstColumn="0" w:lastColumn="0" w:noHBand="1" w:noVBand="1"/>
        <w:tblCaption w:val="Hightlight Text"/>
      </w:tblPr>
      <w:tblGrid>
        <w:gridCol w:w="4960"/>
      </w:tblGrid>
      <w:tr w:rsidR="000928E6" w14:paraId="3E063808" w14:textId="77777777" w:rsidTr="000928E6">
        <w:trPr>
          <w:trHeight w:val="7547"/>
        </w:trPr>
        <w:tc>
          <w:tcPr>
            <w:tcW w:w="5000" w:type="pct"/>
            <w:shd w:val="clear" w:color="auto" w:fill="E0E787" w:themeFill="accent6"/>
          </w:tcPr>
          <w:p w14:paraId="59A59F2E" w14:textId="744EB69F" w:rsidR="00444AA6" w:rsidRDefault="00444AA6" w:rsidP="0087239D">
            <w:pPr>
              <w:pStyle w:val="PullOutBoxHeading"/>
            </w:pPr>
            <w:r>
              <w:t xml:space="preserve">Licence </w:t>
            </w:r>
            <w:r w:rsidR="00AE4C91">
              <w:t>class</w:t>
            </w:r>
          </w:p>
          <w:p w14:paraId="6B404680" w14:textId="09BA110A" w:rsidR="00C200D3" w:rsidRPr="00485E4E" w:rsidRDefault="00BC7786" w:rsidP="00C200D3">
            <w:pPr>
              <w:pStyle w:val="PullOutBoxBodyText"/>
              <w:rPr>
                <w:sz w:val="20"/>
              </w:rPr>
            </w:pPr>
            <w:r>
              <w:rPr>
                <w:sz w:val="20"/>
              </w:rPr>
              <w:t>Classes</w:t>
            </w:r>
            <w:r w:rsidR="00181B52">
              <w:rPr>
                <w:sz w:val="20"/>
              </w:rPr>
              <w:t xml:space="preserve"> d</w:t>
            </w:r>
            <w:r w:rsidR="00A018AC">
              <w:rPr>
                <w:sz w:val="20"/>
              </w:rPr>
              <w:t>etailed under Part 1</w:t>
            </w:r>
            <w:r w:rsidR="00C200D3" w:rsidRPr="00485E4E">
              <w:rPr>
                <w:sz w:val="20"/>
              </w:rPr>
              <w:t>:</w:t>
            </w:r>
          </w:p>
          <w:p w14:paraId="48B9ACF4" w14:textId="5249A75F" w:rsidR="00444AA6" w:rsidRPr="00485E4E" w:rsidRDefault="00444AA6" w:rsidP="00444AA6">
            <w:pPr>
              <w:pStyle w:val="PullOutBoxBodyText"/>
              <w:rPr>
                <w:sz w:val="20"/>
              </w:rPr>
            </w:pPr>
          </w:p>
          <w:p w14:paraId="162CDA0B" w14:textId="77777777" w:rsidR="00444AA6" w:rsidRDefault="00444AA6" w:rsidP="00444AA6">
            <w:pPr>
              <w:pStyle w:val="PullOutBoxBodyText"/>
              <w:rPr>
                <w:sz w:val="20"/>
              </w:rPr>
            </w:pPr>
            <w:r w:rsidRPr="00485E4E">
              <w:rPr>
                <w:noProof/>
              </w:rPr>
              <mc:AlternateContent>
                <mc:Choice Requires="wps">
                  <w:drawing>
                    <wp:anchor distT="45720" distB="45720" distL="114300" distR="114300" simplePos="0" relativeHeight="251658314" behindDoc="0" locked="0" layoutInCell="1" allowOverlap="1" wp14:anchorId="7102D257" wp14:editId="144C4EDE">
                      <wp:simplePos x="0" y="0"/>
                      <wp:positionH relativeFrom="column">
                        <wp:posOffset>102870</wp:posOffset>
                      </wp:positionH>
                      <wp:positionV relativeFrom="paragraph">
                        <wp:posOffset>6350</wp:posOffset>
                      </wp:positionV>
                      <wp:extent cx="2924810" cy="1404620"/>
                      <wp:effectExtent l="0" t="0" r="8890" b="0"/>
                      <wp:wrapNone/>
                      <wp:docPr id="1077934584" name="Text Box 1077934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404620"/>
                              </a:xfrm>
                              <a:prstGeom prst="rect">
                                <a:avLst/>
                              </a:prstGeom>
                              <a:solidFill>
                                <a:srgbClr val="FFFFFF"/>
                              </a:solidFill>
                              <a:ln w="9525">
                                <a:noFill/>
                                <a:miter lim="800000"/>
                                <a:headEnd/>
                                <a:tailEnd/>
                              </a:ln>
                            </wps:spPr>
                            <wps:txbx>
                              <w:txbxContent>
                                <w:p w14:paraId="499F855F" w14:textId="77777777" w:rsidR="00444AA6" w:rsidRDefault="00444AA6" w:rsidP="00444A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2D257" id="Text Box 1077934584" o:spid="_x0000_s1029" type="#_x0000_t202" style="position:absolute;left:0;text-align:left;margin-left:8.1pt;margin-top:.5pt;width:230.3pt;height:110.6pt;z-index:25165831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" stroked="f">
                      <v:textbox style="mso-fit-shape-to-text:t">
                        <w:txbxContent>
                          <w:p w14:paraId="499F855F" w14:textId="77777777" w:rsidR="00444AA6" w:rsidRDefault="00444AA6" w:rsidP="00444AA6"/>
                        </w:txbxContent>
                      </v:textbox>
                    </v:shape>
                  </w:pict>
                </mc:Fallback>
              </mc:AlternateContent>
            </w:r>
          </w:p>
          <w:p w14:paraId="51B5A3D3" w14:textId="77777777" w:rsidR="00444AA6" w:rsidRDefault="00444AA6" w:rsidP="00444AA6">
            <w:pPr>
              <w:pStyle w:val="PullOutBoxBodyText"/>
              <w:rPr>
                <w:sz w:val="20"/>
              </w:rPr>
            </w:pPr>
          </w:p>
          <w:p w14:paraId="405AA899" w14:textId="77777777" w:rsidR="00444AA6" w:rsidRDefault="00444AA6" w:rsidP="00444AA6">
            <w:pPr>
              <w:pStyle w:val="PullOutBoxBodyText"/>
              <w:rPr>
                <w:sz w:val="20"/>
              </w:rPr>
            </w:pPr>
          </w:p>
          <w:p w14:paraId="6D3C9EA8" w14:textId="77777777" w:rsidR="00444AA6" w:rsidRPr="00444AA6" w:rsidRDefault="00444AA6" w:rsidP="00444AA6">
            <w:pPr>
              <w:pStyle w:val="PullOutBoxBodyText"/>
            </w:pPr>
          </w:p>
          <w:p w14:paraId="76C135F8" w14:textId="77777777" w:rsidR="000928E6" w:rsidRPr="00485E4E" w:rsidRDefault="000928E6" w:rsidP="0087239D">
            <w:pPr>
              <w:pStyle w:val="PullOutBoxHeading"/>
            </w:pPr>
            <w:r w:rsidRPr="00485E4E">
              <w:t>Licence duration</w:t>
            </w:r>
          </w:p>
          <w:p w14:paraId="6D4057D0" w14:textId="569999DD" w:rsidR="000928E6" w:rsidRPr="00485E4E" w:rsidRDefault="000928E6" w:rsidP="0087239D">
            <w:pPr>
              <w:pStyle w:val="PullOutBoxBodyText"/>
              <w:rPr>
                <w:sz w:val="20"/>
              </w:rPr>
            </w:pPr>
            <w:r w:rsidRPr="00485E4E">
              <w:rPr>
                <w:sz w:val="20"/>
              </w:rPr>
              <w:t>Duration of licence sought i.e. one year or mult</w:t>
            </w:r>
            <w:r>
              <w:rPr>
                <w:sz w:val="20"/>
              </w:rPr>
              <w:t xml:space="preserve">iple </w:t>
            </w:r>
            <w:r w:rsidRPr="00485E4E">
              <w:rPr>
                <w:sz w:val="20"/>
              </w:rPr>
              <w:t>year licence for a fixed term of up to 10 years:</w:t>
            </w:r>
          </w:p>
          <w:p w14:paraId="5875B5FB" w14:textId="21B0AA65" w:rsidR="000928E6" w:rsidRPr="00485E4E" w:rsidRDefault="00236B62" w:rsidP="0087239D">
            <w:pPr>
              <w:pStyle w:val="PullOutBoxBodyText"/>
              <w:ind w:left="0"/>
              <w:rPr>
                <w:sz w:val="20"/>
              </w:rPr>
            </w:pPr>
            <w:r w:rsidRPr="00485E4E">
              <w:rPr>
                <w:noProof/>
              </w:rPr>
              <mc:AlternateContent>
                <mc:Choice Requires="wps">
                  <w:drawing>
                    <wp:anchor distT="0" distB="0" distL="114300" distR="114300" simplePos="0" relativeHeight="251658254" behindDoc="0" locked="0" layoutInCell="1" allowOverlap="1" wp14:anchorId="16D889FA" wp14:editId="5D2C7943">
                      <wp:simplePos x="0" y="0"/>
                      <wp:positionH relativeFrom="column">
                        <wp:posOffset>196850</wp:posOffset>
                      </wp:positionH>
                      <wp:positionV relativeFrom="paragraph">
                        <wp:posOffset>24130</wp:posOffset>
                      </wp:positionV>
                      <wp:extent cx="371475" cy="281940"/>
                      <wp:effectExtent l="0" t="0" r="9525" b="3810"/>
                      <wp:wrapThrough wrapText="bothSides">
                        <wp:wrapPolygon edited="0">
                          <wp:start x="0" y="0"/>
                          <wp:lineTo x="0" y="20432"/>
                          <wp:lineTo x="21046" y="20432"/>
                          <wp:lineTo x="21046"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1940"/>
                              </a:xfrm>
                              <a:prstGeom prst="rect">
                                <a:avLst/>
                              </a:prstGeom>
                              <a:solidFill>
                                <a:srgbClr val="FFFFFF"/>
                              </a:solidFill>
                              <a:ln w="9525">
                                <a:noFill/>
                                <a:miter lim="800000"/>
                                <a:headEnd/>
                                <a:tailEnd/>
                              </a:ln>
                            </wps:spPr>
                            <wps:txbx>
                              <w:txbxContent>
                                <w:p w14:paraId="538A72D7" w14:textId="7363FA8F" w:rsidR="000928E6" w:rsidRPr="00E51C65" w:rsidRDefault="000928E6" w:rsidP="00236B62">
                                  <w:pPr>
                                    <w:spacing w:before="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889FA" id="Text Box 217" o:spid="_x0000_s1030" type="#_x0000_t202" style="position:absolute;margin-left:15.5pt;margin-top:1.9pt;width:29.25pt;height:2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" stroked="f">
                      <v:textbox>
                        <w:txbxContent>
                          <w:p w14:paraId="538A72D7" w14:textId="7363FA8F" w:rsidR="000928E6" w:rsidRPr="00E51C65" w:rsidRDefault="000928E6" w:rsidP="00236B62">
                            <w:pPr>
                              <w:spacing w:before="0"/>
                              <w:rPr>
                                <w:lang w:val="en-US"/>
                              </w:rPr>
                            </w:pPr>
                          </w:p>
                        </w:txbxContent>
                      </v:textbox>
                      <w10:wrap type="through"/>
                    </v:shape>
                  </w:pict>
                </mc:Fallback>
              </mc:AlternateContent>
            </w:r>
          </w:p>
          <w:p w14:paraId="7703FB87" w14:textId="20DBB02D" w:rsidR="00236B62" w:rsidRDefault="00236B62" w:rsidP="0087239D">
            <w:pPr>
              <w:pStyle w:val="PullOutBoxBodyText"/>
              <w:rPr>
                <w:sz w:val="20"/>
              </w:rPr>
            </w:pPr>
            <w:r w:rsidRPr="00485E4E">
              <w:rPr>
                <w:sz w:val="20"/>
              </w:rPr>
              <w:t>year licence</w:t>
            </w:r>
          </w:p>
          <w:p w14:paraId="20DD98F3" w14:textId="77777777" w:rsidR="00236B62" w:rsidRDefault="00236B62" w:rsidP="0087239D">
            <w:pPr>
              <w:pStyle w:val="PullOutBoxBodyText"/>
              <w:rPr>
                <w:sz w:val="20"/>
              </w:rPr>
            </w:pPr>
          </w:p>
          <w:p w14:paraId="36D33BEB" w14:textId="08E160AA" w:rsidR="000928E6" w:rsidRPr="00485E4E" w:rsidRDefault="000928E6" w:rsidP="0087239D">
            <w:pPr>
              <w:pStyle w:val="PullOutBoxBodyText"/>
              <w:rPr>
                <w:sz w:val="20"/>
              </w:rPr>
            </w:pPr>
            <w:r w:rsidRPr="00485E4E">
              <w:rPr>
                <w:sz w:val="20"/>
              </w:rPr>
              <w:t xml:space="preserve">Note multiple year licences are conditional on holding appropriate accreditation or </w:t>
            </w:r>
            <w:r w:rsidR="00F84813">
              <w:rPr>
                <w:sz w:val="20"/>
              </w:rPr>
              <w:t xml:space="preserve">having </w:t>
            </w:r>
            <w:r>
              <w:rPr>
                <w:sz w:val="20"/>
              </w:rPr>
              <w:t>three year</w:t>
            </w:r>
            <w:r w:rsidR="00F84813">
              <w:rPr>
                <w:sz w:val="20"/>
              </w:rPr>
              <w:t>s</w:t>
            </w:r>
            <w:r>
              <w:rPr>
                <w:sz w:val="20"/>
              </w:rPr>
              <w:t xml:space="preserve"> </w:t>
            </w:r>
            <w:r w:rsidR="00F84813">
              <w:rPr>
                <w:sz w:val="20"/>
              </w:rPr>
              <w:t xml:space="preserve">of </w:t>
            </w:r>
            <w:r w:rsidRPr="00485E4E">
              <w:rPr>
                <w:sz w:val="20"/>
              </w:rPr>
              <w:t>full compliance history (see page 4).</w:t>
            </w:r>
          </w:p>
          <w:p w14:paraId="60AE8920" w14:textId="77777777" w:rsidR="000928E6" w:rsidRPr="00485E4E" w:rsidRDefault="000928E6" w:rsidP="0087239D">
            <w:pPr>
              <w:pStyle w:val="PullOutBoxBodyText"/>
              <w:rPr>
                <w:sz w:val="20"/>
              </w:rPr>
            </w:pPr>
          </w:p>
          <w:p w14:paraId="22CF79E7" w14:textId="77777777" w:rsidR="000928E6" w:rsidRPr="00485E4E" w:rsidRDefault="000928E6" w:rsidP="0087239D">
            <w:pPr>
              <w:pStyle w:val="PullOutBoxBodyText"/>
              <w:rPr>
                <w:b/>
                <w:sz w:val="22"/>
                <w:szCs w:val="22"/>
              </w:rPr>
            </w:pPr>
            <w:r w:rsidRPr="00485E4E">
              <w:rPr>
                <w:b/>
                <w:sz w:val="22"/>
                <w:szCs w:val="22"/>
              </w:rPr>
              <w:t>Contact details</w:t>
            </w:r>
          </w:p>
          <w:p w14:paraId="0C844E44" w14:textId="77777777" w:rsidR="000928E6" w:rsidRDefault="000928E6" w:rsidP="0087239D">
            <w:pPr>
              <w:pStyle w:val="PullOutBoxBodyText"/>
              <w:rPr>
                <w:sz w:val="20"/>
              </w:rPr>
            </w:pPr>
            <w:r w:rsidRPr="00485E4E">
              <w:rPr>
                <w:sz w:val="20"/>
              </w:rPr>
              <w:t>Please insert the contact details of the individual completing this application form:</w:t>
            </w:r>
          </w:p>
          <w:p w14:paraId="3C6CFAFA" w14:textId="77777777" w:rsidR="000928E6" w:rsidRPr="00485E4E" w:rsidRDefault="000928E6" w:rsidP="0087239D">
            <w:pPr>
              <w:pStyle w:val="PullOutBoxBodyText"/>
              <w:rPr>
                <w:sz w:val="20"/>
              </w:rPr>
            </w:pPr>
          </w:p>
          <w:p w14:paraId="4ABB34C9" w14:textId="34F4AECD" w:rsidR="000928E6" w:rsidRPr="00485E4E" w:rsidRDefault="000928E6" w:rsidP="0087239D">
            <w:pPr>
              <w:pStyle w:val="PullOutBoxBodyText"/>
              <w:rPr>
                <w:sz w:val="20"/>
              </w:rPr>
            </w:pPr>
            <w:r w:rsidRPr="00485E4E">
              <w:rPr>
                <w:sz w:val="20"/>
              </w:rPr>
              <w:t>Surname:</w:t>
            </w:r>
          </w:p>
          <w:p w14:paraId="0AE4D1B3" w14:textId="29E2B043"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55" behindDoc="0" locked="0" layoutInCell="1" allowOverlap="1" wp14:anchorId="61A220E3" wp14:editId="642C1CC8">
                      <wp:simplePos x="0" y="0"/>
                      <wp:positionH relativeFrom="column">
                        <wp:posOffset>102870</wp:posOffset>
                      </wp:positionH>
                      <wp:positionV relativeFrom="paragraph">
                        <wp:posOffset>6350</wp:posOffset>
                      </wp:positionV>
                      <wp:extent cx="2924810" cy="1404620"/>
                      <wp:effectExtent l="0" t="0" r="8890" b="0"/>
                      <wp:wrapNone/>
                      <wp:docPr id="5422001" name="Text Box 542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404620"/>
                              </a:xfrm>
                              <a:prstGeom prst="rect">
                                <a:avLst/>
                              </a:prstGeom>
                              <a:solidFill>
                                <a:srgbClr val="FFFFFF"/>
                              </a:solidFill>
                              <a:ln w="9525">
                                <a:noFill/>
                                <a:miter lim="800000"/>
                                <a:headEnd/>
                                <a:tailEnd/>
                              </a:ln>
                            </wps:spPr>
                            <wps:txbx>
                              <w:txbxContent>
                                <w:p w14:paraId="52EEA629" w14:textId="77777777" w:rsidR="000928E6" w:rsidRDefault="000928E6" w:rsidP="000928E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220E3" id="Text Box 5422001" o:spid="_x0000_s1031" type="#_x0000_t202" style="position:absolute;left:0;text-align:left;margin-left:8.1pt;margin-top:.5pt;width:230.3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" stroked="f">
                      <v:textbox style="mso-fit-shape-to-text:t">
                        <w:txbxContent>
                          <w:p w14:paraId="52EEA629" w14:textId="77777777" w:rsidR="000928E6" w:rsidRDefault="000928E6" w:rsidP="000928E6"/>
                        </w:txbxContent>
                      </v:textbox>
                    </v:shape>
                  </w:pict>
                </mc:Fallback>
              </mc:AlternateContent>
            </w:r>
          </w:p>
          <w:p w14:paraId="615E1455" w14:textId="3DA2E619" w:rsidR="000928E6" w:rsidRDefault="000928E6" w:rsidP="0087239D">
            <w:pPr>
              <w:pStyle w:val="PullOutBoxBodyText"/>
              <w:rPr>
                <w:sz w:val="20"/>
              </w:rPr>
            </w:pPr>
          </w:p>
          <w:p w14:paraId="13C3F1BC" w14:textId="45DEE7F0" w:rsidR="000928E6" w:rsidRDefault="000928E6" w:rsidP="0087239D">
            <w:pPr>
              <w:pStyle w:val="PullOutBoxBodyText"/>
              <w:rPr>
                <w:sz w:val="20"/>
              </w:rPr>
            </w:pPr>
          </w:p>
          <w:p w14:paraId="074D68DE" w14:textId="2A3A3CEC" w:rsidR="000928E6" w:rsidRDefault="000928E6" w:rsidP="0087239D">
            <w:pPr>
              <w:pStyle w:val="PullOutBoxBodyText"/>
              <w:rPr>
                <w:sz w:val="20"/>
              </w:rPr>
            </w:pPr>
            <w:r w:rsidRPr="00485E4E">
              <w:rPr>
                <w:sz w:val="20"/>
              </w:rPr>
              <w:t>Given name:</w:t>
            </w:r>
          </w:p>
          <w:p w14:paraId="384F8D17" w14:textId="0200A299"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56" behindDoc="0" locked="0" layoutInCell="1" allowOverlap="1" wp14:anchorId="3D8814C3" wp14:editId="07312D0B">
                      <wp:simplePos x="0" y="0"/>
                      <wp:positionH relativeFrom="column">
                        <wp:posOffset>100480</wp:posOffset>
                      </wp:positionH>
                      <wp:positionV relativeFrom="paragraph">
                        <wp:posOffset>3175</wp:posOffset>
                      </wp:positionV>
                      <wp:extent cx="2925141" cy="1404620"/>
                      <wp:effectExtent l="0" t="0" r="8890" b="0"/>
                      <wp:wrapNone/>
                      <wp:docPr id="1353470049" name="Text Box 1353470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27E7AEA5"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814C3" id="Text Box 1353470049" o:spid="_x0000_s1032" type="#_x0000_t202" style="position:absolute;left:0;text-align:left;margin-left:7.9pt;margin-top:.25pt;width:230.3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" stroked="f">
                      <v:textbox style="mso-fit-shape-to-text:t">
                        <w:txbxContent>
                          <w:p w14:paraId="27E7AEA5" w14:textId="77777777" w:rsidR="00236B62" w:rsidRDefault="00236B62" w:rsidP="00236B62"/>
                        </w:txbxContent>
                      </v:textbox>
                    </v:shape>
                  </w:pict>
                </mc:Fallback>
              </mc:AlternateContent>
            </w:r>
          </w:p>
          <w:p w14:paraId="46761FFB" w14:textId="5F9C15E4" w:rsidR="006F468F" w:rsidRPr="00485E4E" w:rsidRDefault="006F468F" w:rsidP="0087239D">
            <w:pPr>
              <w:pStyle w:val="PullOutBoxBodyText"/>
              <w:rPr>
                <w:sz w:val="20"/>
              </w:rPr>
            </w:pPr>
          </w:p>
          <w:p w14:paraId="3FBCBFE6" w14:textId="2416B9DD" w:rsidR="000928E6" w:rsidRPr="00485E4E" w:rsidRDefault="000928E6" w:rsidP="0087239D">
            <w:pPr>
              <w:pStyle w:val="PullOutBoxBodyText"/>
              <w:rPr>
                <w:sz w:val="20"/>
              </w:rPr>
            </w:pPr>
          </w:p>
          <w:p w14:paraId="471ABDAF" w14:textId="276CB8E5" w:rsidR="000928E6" w:rsidRPr="00485E4E" w:rsidRDefault="000928E6" w:rsidP="0087239D">
            <w:pPr>
              <w:pStyle w:val="PullOutBoxBodyText"/>
              <w:rPr>
                <w:sz w:val="20"/>
              </w:rPr>
            </w:pPr>
            <w:r w:rsidRPr="00485E4E">
              <w:rPr>
                <w:sz w:val="20"/>
              </w:rPr>
              <w:t>Position:</w:t>
            </w:r>
          </w:p>
          <w:p w14:paraId="67EBC853" w14:textId="10FDEC7B"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57" behindDoc="0" locked="0" layoutInCell="1" allowOverlap="1" wp14:anchorId="706C9F59" wp14:editId="337C8BEC">
                      <wp:simplePos x="0" y="0"/>
                      <wp:positionH relativeFrom="column">
                        <wp:posOffset>100853</wp:posOffset>
                      </wp:positionH>
                      <wp:positionV relativeFrom="paragraph">
                        <wp:posOffset>16884</wp:posOffset>
                      </wp:positionV>
                      <wp:extent cx="2925141" cy="1404620"/>
                      <wp:effectExtent l="0" t="0" r="8890" b="0"/>
                      <wp:wrapNone/>
                      <wp:docPr id="1755682284" name="Text Box 175568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55A23250"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C9F59" id="Text Box 1755682284" o:spid="_x0000_s1033" type="#_x0000_t202" style="position:absolute;left:0;text-align:left;margin-left:7.95pt;margin-top:1.35pt;width:230.3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" stroked="f">
                      <v:textbox style="mso-fit-shape-to-text:t">
                        <w:txbxContent>
                          <w:p w14:paraId="55A23250" w14:textId="77777777" w:rsidR="00236B62" w:rsidRDefault="00236B62" w:rsidP="00236B62"/>
                        </w:txbxContent>
                      </v:textbox>
                    </v:shape>
                  </w:pict>
                </mc:Fallback>
              </mc:AlternateContent>
            </w:r>
          </w:p>
          <w:p w14:paraId="7F41278F" w14:textId="4F1C7C2B" w:rsidR="000928E6" w:rsidRDefault="000928E6" w:rsidP="0087239D">
            <w:pPr>
              <w:pStyle w:val="PullOutBoxBodyText"/>
              <w:rPr>
                <w:sz w:val="20"/>
              </w:rPr>
            </w:pPr>
          </w:p>
          <w:p w14:paraId="2D689B1C" w14:textId="565A5D1D" w:rsidR="000928E6" w:rsidRPr="00485E4E" w:rsidRDefault="000928E6" w:rsidP="0087239D">
            <w:pPr>
              <w:pStyle w:val="PullOutBoxBodyText"/>
              <w:rPr>
                <w:sz w:val="20"/>
              </w:rPr>
            </w:pPr>
          </w:p>
          <w:p w14:paraId="5B710B9E" w14:textId="4590DC1C" w:rsidR="000928E6" w:rsidRDefault="000928E6" w:rsidP="0087239D">
            <w:pPr>
              <w:pStyle w:val="PullOutBoxBodyText"/>
              <w:rPr>
                <w:sz w:val="20"/>
              </w:rPr>
            </w:pPr>
            <w:r w:rsidRPr="00485E4E">
              <w:rPr>
                <w:sz w:val="20"/>
              </w:rPr>
              <w:t>Company/Association:</w:t>
            </w:r>
          </w:p>
          <w:p w14:paraId="7C38DA8C" w14:textId="51D2F171"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58" behindDoc="0" locked="0" layoutInCell="1" allowOverlap="1" wp14:anchorId="55AD2A08" wp14:editId="1B8F9C69">
                      <wp:simplePos x="0" y="0"/>
                      <wp:positionH relativeFrom="column">
                        <wp:posOffset>100853</wp:posOffset>
                      </wp:positionH>
                      <wp:positionV relativeFrom="paragraph">
                        <wp:posOffset>10235</wp:posOffset>
                      </wp:positionV>
                      <wp:extent cx="2925141" cy="1404620"/>
                      <wp:effectExtent l="0" t="0" r="8890" b="0"/>
                      <wp:wrapNone/>
                      <wp:docPr id="472560188" name="Text Box 472560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7A53D732"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D2A08" id="Text Box 472560188" o:spid="_x0000_s1034" type="#_x0000_t202" style="position:absolute;left:0;text-align:left;margin-left:7.95pt;margin-top:.8pt;width:230.3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" stroked="f">
                      <v:textbox style="mso-fit-shape-to-text:t">
                        <w:txbxContent>
                          <w:p w14:paraId="7A53D732" w14:textId="77777777" w:rsidR="00236B62" w:rsidRDefault="00236B62" w:rsidP="00236B62"/>
                        </w:txbxContent>
                      </v:textbox>
                    </v:shape>
                  </w:pict>
                </mc:Fallback>
              </mc:AlternateContent>
            </w:r>
          </w:p>
          <w:p w14:paraId="507FC713" w14:textId="783985E7" w:rsidR="006F468F" w:rsidRPr="00485E4E" w:rsidRDefault="006F468F" w:rsidP="0087239D">
            <w:pPr>
              <w:pStyle w:val="PullOutBoxBodyText"/>
              <w:rPr>
                <w:sz w:val="20"/>
              </w:rPr>
            </w:pPr>
          </w:p>
          <w:p w14:paraId="1AD782B8" w14:textId="2DE7F741" w:rsidR="000928E6" w:rsidRPr="00485E4E" w:rsidRDefault="000928E6" w:rsidP="0087239D">
            <w:pPr>
              <w:pStyle w:val="PullOutBoxBodyText"/>
              <w:rPr>
                <w:sz w:val="20"/>
              </w:rPr>
            </w:pPr>
          </w:p>
          <w:p w14:paraId="58BE89E9" w14:textId="4798A712"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59" behindDoc="0" locked="0" layoutInCell="1" allowOverlap="1" wp14:anchorId="0773A947" wp14:editId="7CA0C592">
                      <wp:simplePos x="0" y="0"/>
                      <wp:positionH relativeFrom="column">
                        <wp:posOffset>100853</wp:posOffset>
                      </wp:positionH>
                      <wp:positionV relativeFrom="paragraph">
                        <wp:posOffset>136749</wp:posOffset>
                      </wp:positionV>
                      <wp:extent cx="2925141" cy="1404620"/>
                      <wp:effectExtent l="0" t="0" r="8890" b="0"/>
                      <wp:wrapNone/>
                      <wp:docPr id="248442740" name="Text Box 248442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24856614"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73A947" id="Text Box 248442740" o:spid="_x0000_s1035" type="#_x0000_t202" style="position:absolute;left:0;text-align:left;margin-left:7.95pt;margin-top:10.75pt;width:230.35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" stroked="f">
                      <v:textbox style="mso-fit-shape-to-text:t">
                        <w:txbxContent>
                          <w:p w14:paraId="24856614" w14:textId="77777777" w:rsidR="00236B62" w:rsidRDefault="00236B62" w:rsidP="00236B62"/>
                        </w:txbxContent>
                      </v:textbox>
                    </v:shape>
                  </w:pict>
                </mc:Fallback>
              </mc:AlternateContent>
            </w:r>
            <w:r w:rsidR="000928E6" w:rsidRPr="00485E4E">
              <w:rPr>
                <w:sz w:val="20"/>
              </w:rPr>
              <w:t>Phone:</w:t>
            </w:r>
          </w:p>
          <w:p w14:paraId="2973BE22" w14:textId="6142735F" w:rsidR="000928E6" w:rsidRPr="00485E4E" w:rsidRDefault="000928E6" w:rsidP="0087239D">
            <w:pPr>
              <w:pStyle w:val="PullOutBoxBodyText"/>
              <w:rPr>
                <w:sz w:val="20"/>
              </w:rPr>
            </w:pPr>
          </w:p>
          <w:p w14:paraId="20BD8AE9" w14:textId="30BFC295" w:rsidR="000928E6" w:rsidRDefault="000928E6" w:rsidP="0087239D">
            <w:pPr>
              <w:pStyle w:val="PullOutBoxBodyText"/>
              <w:rPr>
                <w:sz w:val="20"/>
              </w:rPr>
            </w:pPr>
          </w:p>
          <w:p w14:paraId="69DA1AD2" w14:textId="38735DA9" w:rsidR="000928E6" w:rsidRPr="00485E4E" w:rsidRDefault="000928E6" w:rsidP="0087239D">
            <w:pPr>
              <w:pStyle w:val="PullOutBoxBodyText"/>
              <w:rPr>
                <w:sz w:val="20"/>
              </w:rPr>
            </w:pPr>
          </w:p>
          <w:p w14:paraId="2286C943" w14:textId="389FDA8D" w:rsidR="000928E6" w:rsidRDefault="000928E6" w:rsidP="0087239D">
            <w:pPr>
              <w:pStyle w:val="PullOutBoxBodyText"/>
              <w:rPr>
                <w:sz w:val="20"/>
              </w:rPr>
            </w:pPr>
            <w:r w:rsidRPr="00485E4E">
              <w:rPr>
                <w:sz w:val="20"/>
              </w:rPr>
              <w:t>Email:</w:t>
            </w:r>
          </w:p>
          <w:p w14:paraId="7EB880A6" w14:textId="0219CA45"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60" behindDoc="0" locked="0" layoutInCell="1" allowOverlap="1" wp14:anchorId="779D0D5C" wp14:editId="031A005D">
                      <wp:simplePos x="0" y="0"/>
                      <wp:positionH relativeFrom="column">
                        <wp:posOffset>94129</wp:posOffset>
                      </wp:positionH>
                      <wp:positionV relativeFrom="paragraph">
                        <wp:posOffset>10235</wp:posOffset>
                      </wp:positionV>
                      <wp:extent cx="2925141" cy="1404620"/>
                      <wp:effectExtent l="0" t="0" r="8890" b="0"/>
                      <wp:wrapNone/>
                      <wp:docPr id="1099247292" name="Text Box 1099247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0495217E"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D0D5C" id="Text Box 1099247292" o:spid="_x0000_s1036" type="#_x0000_t202" style="position:absolute;left:0;text-align:left;margin-left:7.4pt;margin-top:.8pt;width:230.3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" stroked="f">
                      <v:textbox style="mso-fit-shape-to-text:t">
                        <w:txbxContent>
                          <w:p w14:paraId="0495217E" w14:textId="77777777" w:rsidR="00236B62" w:rsidRDefault="00236B62" w:rsidP="00236B62"/>
                        </w:txbxContent>
                      </v:textbox>
                    </v:shape>
                  </w:pict>
                </mc:Fallback>
              </mc:AlternateContent>
            </w:r>
          </w:p>
          <w:p w14:paraId="3F6D8FE8" w14:textId="1785C66C" w:rsidR="00236B62" w:rsidRPr="00485E4E" w:rsidRDefault="00236B62" w:rsidP="0087239D">
            <w:pPr>
              <w:pStyle w:val="PullOutBoxBodyText"/>
              <w:rPr>
                <w:sz w:val="20"/>
              </w:rPr>
            </w:pPr>
          </w:p>
          <w:p w14:paraId="27E3E728" w14:textId="60ADF5DD" w:rsidR="000928E6" w:rsidRPr="00485E4E" w:rsidRDefault="000928E6" w:rsidP="0087239D">
            <w:pPr>
              <w:pStyle w:val="PullOutBoxBodyText"/>
              <w:rPr>
                <w:sz w:val="20"/>
              </w:rPr>
            </w:pPr>
          </w:p>
          <w:p w14:paraId="6D27BEDF" w14:textId="0FFD6FB8" w:rsidR="000928E6" w:rsidRPr="00485E4E" w:rsidRDefault="000928E6" w:rsidP="0087239D">
            <w:pPr>
              <w:pStyle w:val="PullOutBoxBodyText"/>
              <w:rPr>
                <w:sz w:val="20"/>
              </w:rPr>
            </w:pPr>
            <w:r w:rsidRPr="00485E4E">
              <w:rPr>
                <w:sz w:val="20"/>
              </w:rPr>
              <w:t>Date (DD/MM/YY):</w:t>
            </w:r>
          </w:p>
          <w:p w14:paraId="28D26CF2" w14:textId="69EC5ECD" w:rsidR="000928E6" w:rsidRDefault="00236B62" w:rsidP="0087239D">
            <w:pPr>
              <w:pStyle w:val="PullOutBoxBodyText"/>
              <w:rPr>
                <w:sz w:val="20"/>
              </w:rPr>
            </w:pPr>
            <w:r w:rsidRPr="00485E4E">
              <w:rPr>
                <w:noProof/>
              </w:rPr>
              <mc:AlternateContent>
                <mc:Choice Requires="wps">
                  <w:drawing>
                    <wp:anchor distT="45720" distB="45720" distL="114300" distR="114300" simplePos="0" relativeHeight="251658261" behindDoc="0" locked="0" layoutInCell="1" allowOverlap="1" wp14:anchorId="1D05EBF3" wp14:editId="0AD06788">
                      <wp:simplePos x="0" y="0"/>
                      <wp:positionH relativeFrom="column">
                        <wp:posOffset>87406</wp:posOffset>
                      </wp:positionH>
                      <wp:positionV relativeFrom="paragraph">
                        <wp:posOffset>28537</wp:posOffset>
                      </wp:positionV>
                      <wp:extent cx="2925141" cy="1404620"/>
                      <wp:effectExtent l="0" t="0" r="8890" b="0"/>
                      <wp:wrapNone/>
                      <wp:docPr id="1359149095" name="Text Box 1359149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3A14A53B" w14:textId="77777777" w:rsidR="00236B62" w:rsidRDefault="00236B62" w:rsidP="00236B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5EBF3" id="Text Box 1359149095" o:spid="_x0000_s1037" type="#_x0000_t202" style="position:absolute;left:0;text-align:left;margin-left:6.9pt;margin-top:2.25pt;width:230.3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" stroked="f">
                      <v:textbox style="mso-fit-shape-to-text:t">
                        <w:txbxContent>
                          <w:p w14:paraId="3A14A53B" w14:textId="77777777" w:rsidR="00236B62" w:rsidRDefault="00236B62" w:rsidP="00236B62"/>
                        </w:txbxContent>
                      </v:textbox>
                    </v:shape>
                  </w:pict>
                </mc:Fallback>
              </mc:AlternateContent>
            </w:r>
          </w:p>
          <w:p w14:paraId="4552372D" w14:textId="720B42D6" w:rsidR="00236B62" w:rsidRDefault="00236B62" w:rsidP="0087239D">
            <w:pPr>
              <w:pStyle w:val="PullOutBoxBodyText"/>
              <w:rPr>
                <w:sz w:val="20"/>
              </w:rPr>
            </w:pPr>
          </w:p>
          <w:p w14:paraId="47D39EE1" w14:textId="6286D6D4" w:rsidR="006F468F" w:rsidRDefault="006F468F" w:rsidP="0087239D">
            <w:pPr>
              <w:pStyle w:val="PullOutBoxBodyText"/>
              <w:rPr>
                <w:sz w:val="20"/>
              </w:rPr>
            </w:pPr>
          </w:p>
          <w:p w14:paraId="2BAA442D" w14:textId="264753C1" w:rsidR="000928E6" w:rsidRPr="00485E4E" w:rsidRDefault="000928E6" w:rsidP="0087239D">
            <w:pPr>
              <w:pStyle w:val="PullOutBoxBodyText"/>
              <w:rPr>
                <w:sz w:val="20"/>
              </w:rPr>
            </w:pPr>
          </w:p>
        </w:tc>
      </w:tr>
    </w:tbl>
    <w:p w14:paraId="70DE1A15" w14:textId="0C406743" w:rsidR="00236B62" w:rsidRDefault="00236B62">
      <w:r>
        <w:br w:type="page"/>
      </w:r>
    </w:p>
    <w:p w14:paraId="4FBE2603" w14:textId="422E0D12" w:rsidR="002E5C5A" w:rsidRPr="007E652B" w:rsidRDefault="0011047D" w:rsidP="007E652B">
      <w:pPr>
        <w:pStyle w:val="Heading2"/>
      </w:pPr>
      <w:r w:rsidRPr="007E652B">
        <w:lastRenderedPageBreak/>
        <w:t>Contents</w:t>
      </w:r>
    </w:p>
    <w:p w14:paraId="42AE7337" w14:textId="77777777" w:rsidR="002059F0" w:rsidRPr="002059F0" w:rsidRDefault="002059F0" w:rsidP="002059F0">
      <w:pPr>
        <w:pStyle w:val="BodyText"/>
      </w:pPr>
    </w:p>
    <w:tbl>
      <w:tblPr>
        <w:tblStyle w:val="TableGrid"/>
        <w:tblW w:w="6663" w:type="dxa"/>
        <w:tblLayout w:type="fixed"/>
        <w:tblLook w:val="04A0" w:firstRow="1" w:lastRow="0" w:firstColumn="1" w:lastColumn="0" w:noHBand="0" w:noVBand="1"/>
      </w:tblPr>
      <w:tblGrid>
        <w:gridCol w:w="4678"/>
        <w:gridCol w:w="1985"/>
      </w:tblGrid>
      <w:tr w:rsidR="000D1A0E" w:rsidRPr="00401C9E" w14:paraId="337F36D7" w14:textId="77777777" w:rsidTr="000D1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CC523C5" w14:textId="77777777" w:rsidR="002E5C5A" w:rsidRPr="00401C9E" w:rsidRDefault="002E5C5A" w:rsidP="0087239D">
            <w:pPr>
              <w:rPr>
                <w:sz w:val="36"/>
                <w:szCs w:val="36"/>
              </w:rPr>
            </w:pPr>
          </w:p>
        </w:tc>
        <w:tc>
          <w:tcPr>
            <w:tcW w:w="1985" w:type="dxa"/>
          </w:tcPr>
          <w:p w14:paraId="41FA1EDF" w14:textId="77777777" w:rsidR="002E5C5A" w:rsidRPr="00401C9E" w:rsidRDefault="002E5C5A" w:rsidP="0087239D">
            <w:pPr>
              <w:cnfStyle w:val="100000000000" w:firstRow="1" w:lastRow="0" w:firstColumn="0" w:lastColumn="0" w:oddVBand="0" w:evenVBand="0" w:oddHBand="0" w:evenHBand="0" w:firstRowFirstColumn="0" w:firstRowLastColumn="0" w:lastRowFirstColumn="0" w:lastRowLastColumn="0"/>
              <w:rPr>
                <w:sz w:val="36"/>
                <w:szCs w:val="36"/>
              </w:rPr>
            </w:pPr>
          </w:p>
        </w:tc>
      </w:tr>
      <w:tr w:rsidR="00FD7D7B" w:rsidRPr="00401C9E" w14:paraId="4A83824D"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3267AA2D" w14:textId="5E31436F" w:rsidR="002E5C5A" w:rsidRPr="00FF0A3B" w:rsidRDefault="002E5C5A" w:rsidP="004751E7">
            <w:pPr>
              <w:pStyle w:val="BodyText"/>
            </w:pPr>
            <w:r w:rsidRPr="004751E7">
              <w:t xml:space="preserve">New licence </w:t>
            </w:r>
            <w:r w:rsidR="000D1A0E">
              <w:t>a</w:t>
            </w:r>
            <w:r w:rsidRPr="00FF0A3B">
              <w:t>pplication</w:t>
            </w:r>
          </w:p>
        </w:tc>
        <w:tc>
          <w:tcPr>
            <w:tcW w:w="1985" w:type="dxa"/>
          </w:tcPr>
          <w:p w14:paraId="4DF8528B" w14:textId="77777777" w:rsidR="002E5C5A" w:rsidRPr="00FF0A3B" w:rsidRDefault="002E5C5A" w:rsidP="004751E7">
            <w:pPr>
              <w:pStyle w:val="BodyText"/>
              <w:jc w:val="right"/>
              <w:cnfStyle w:val="000000000000" w:firstRow="0" w:lastRow="0" w:firstColumn="0" w:lastColumn="0" w:oddVBand="0" w:evenVBand="0" w:oddHBand="0" w:evenHBand="0" w:firstRowFirstColumn="0" w:firstRowLastColumn="0" w:lastRowFirstColumn="0" w:lastRowLastColumn="0"/>
            </w:pPr>
            <w:r w:rsidRPr="00FF0A3B">
              <w:t>1</w:t>
            </w:r>
          </w:p>
        </w:tc>
      </w:tr>
      <w:tr w:rsidR="00FD7D7B" w:rsidRPr="00401C9E" w14:paraId="6E49703F"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322A9BB7" w14:textId="77777777" w:rsidR="002E5C5A" w:rsidRPr="004751E7" w:rsidRDefault="002E5C5A" w:rsidP="004751E7">
            <w:pPr>
              <w:pStyle w:val="BodyText"/>
            </w:pPr>
            <w:r w:rsidRPr="004751E7">
              <w:t>Part 1 – Information for applicants</w:t>
            </w:r>
          </w:p>
        </w:tc>
        <w:tc>
          <w:tcPr>
            <w:tcW w:w="1985" w:type="dxa"/>
          </w:tcPr>
          <w:p w14:paraId="27A489DB" w14:textId="77777777" w:rsidR="002E5C5A" w:rsidRPr="004751E7" w:rsidRDefault="002E5C5A" w:rsidP="004751E7">
            <w:pPr>
              <w:pStyle w:val="BodyText"/>
              <w:jc w:val="right"/>
              <w:cnfStyle w:val="000000000000" w:firstRow="0" w:lastRow="0" w:firstColumn="0" w:lastColumn="0" w:oddVBand="0" w:evenVBand="0" w:oddHBand="0" w:evenHBand="0" w:firstRowFirstColumn="0" w:firstRowLastColumn="0" w:lastRowFirstColumn="0" w:lastRowLastColumn="0"/>
            </w:pPr>
            <w:r w:rsidRPr="004751E7">
              <w:t>3</w:t>
            </w:r>
          </w:p>
        </w:tc>
      </w:tr>
      <w:tr w:rsidR="00FD7D7B" w:rsidRPr="00401C9E" w14:paraId="42E57D30"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12640AFD" w14:textId="29BEED0E" w:rsidR="002E5C5A" w:rsidRPr="004751E7" w:rsidRDefault="002E5C5A" w:rsidP="004751E7">
            <w:pPr>
              <w:pStyle w:val="BodyText"/>
            </w:pPr>
            <w:r w:rsidRPr="004751E7">
              <w:t>Part 2 – Applica</w:t>
            </w:r>
            <w:r w:rsidR="000D1A0E">
              <w:t>n</w:t>
            </w:r>
            <w:r w:rsidRPr="004751E7">
              <w:t>t details</w:t>
            </w:r>
          </w:p>
        </w:tc>
        <w:tc>
          <w:tcPr>
            <w:tcW w:w="1985" w:type="dxa"/>
          </w:tcPr>
          <w:p w14:paraId="2306472E" w14:textId="77777777" w:rsidR="002E5C5A" w:rsidRPr="004751E7" w:rsidRDefault="002E5C5A" w:rsidP="004751E7">
            <w:pPr>
              <w:pStyle w:val="BodyText"/>
              <w:jc w:val="right"/>
              <w:cnfStyle w:val="000000000000" w:firstRow="0" w:lastRow="0" w:firstColumn="0" w:lastColumn="0" w:oddVBand="0" w:evenVBand="0" w:oddHBand="0" w:evenHBand="0" w:firstRowFirstColumn="0" w:firstRowLastColumn="0" w:lastRowFirstColumn="0" w:lastRowLastColumn="0"/>
            </w:pPr>
            <w:r w:rsidRPr="004751E7">
              <w:t>6</w:t>
            </w:r>
          </w:p>
        </w:tc>
      </w:tr>
      <w:tr w:rsidR="00FD7D7B" w:rsidRPr="00401C9E" w14:paraId="532661E6"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79006D3B" w14:textId="2D62A90D" w:rsidR="002E5C5A" w:rsidRPr="004751E7" w:rsidRDefault="002E5C5A" w:rsidP="004751E7">
            <w:pPr>
              <w:pStyle w:val="BodyText"/>
            </w:pPr>
            <w:r w:rsidRPr="004751E7">
              <w:t>Part 3 – Proposed tour</w:t>
            </w:r>
            <w:r w:rsidR="000D1A0E">
              <w:t>, activity or service</w:t>
            </w:r>
            <w:r w:rsidRPr="004751E7">
              <w:t xml:space="preserve"> details</w:t>
            </w:r>
          </w:p>
        </w:tc>
        <w:tc>
          <w:tcPr>
            <w:tcW w:w="1985" w:type="dxa"/>
          </w:tcPr>
          <w:p w14:paraId="206B65A0" w14:textId="77777777" w:rsidR="002E5C5A" w:rsidRPr="004751E7" w:rsidRDefault="002E5C5A" w:rsidP="004751E7">
            <w:pPr>
              <w:pStyle w:val="BodyText"/>
              <w:jc w:val="right"/>
              <w:cnfStyle w:val="000000000000" w:firstRow="0" w:lastRow="0" w:firstColumn="0" w:lastColumn="0" w:oddVBand="0" w:evenVBand="0" w:oddHBand="0" w:evenHBand="0" w:firstRowFirstColumn="0" w:firstRowLastColumn="0" w:lastRowFirstColumn="0" w:lastRowLastColumn="0"/>
            </w:pPr>
            <w:r w:rsidRPr="004751E7">
              <w:t>8</w:t>
            </w:r>
          </w:p>
        </w:tc>
      </w:tr>
      <w:tr w:rsidR="00FD7D7B" w:rsidRPr="00401C9E" w14:paraId="31E12D89"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028685EE" w14:textId="77777777" w:rsidR="002E5C5A" w:rsidRPr="004751E7" w:rsidRDefault="002E5C5A" w:rsidP="00856435">
            <w:pPr>
              <w:pStyle w:val="BodyText"/>
            </w:pPr>
            <w:r w:rsidRPr="004751E7">
              <w:t>Part 4 – Licence conditions</w:t>
            </w:r>
          </w:p>
        </w:tc>
        <w:tc>
          <w:tcPr>
            <w:tcW w:w="1985" w:type="dxa"/>
          </w:tcPr>
          <w:p w14:paraId="7DCCB8F9" w14:textId="47C338BA" w:rsidR="002E5C5A" w:rsidRPr="00856435" w:rsidRDefault="003C56B3" w:rsidP="00856435">
            <w:pPr>
              <w:pStyle w:val="BodyText"/>
              <w:jc w:val="right"/>
              <w:cnfStyle w:val="000000000000" w:firstRow="0" w:lastRow="0" w:firstColumn="0" w:lastColumn="0" w:oddVBand="0" w:evenVBand="0" w:oddHBand="0" w:evenHBand="0" w:firstRowFirstColumn="0" w:firstRowLastColumn="0" w:lastRowFirstColumn="0" w:lastRowLastColumn="0"/>
            </w:pPr>
            <w:r>
              <w:t>11</w:t>
            </w:r>
          </w:p>
        </w:tc>
      </w:tr>
      <w:tr w:rsidR="00FD7D7B" w:rsidRPr="00401C9E" w14:paraId="29B9D268"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269C9BBD" w14:textId="77777777" w:rsidR="002E5C5A" w:rsidRPr="00856435" w:rsidRDefault="002E5C5A" w:rsidP="00856435">
            <w:pPr>
              <w:pStyle w:val="BodyText"/>
            </w:pPr>
            <w:r w:rsidRPr="00856435">
              <w:t>Details of public liability insurance</w:t>
            </w:r>
          </w:p>
        </w:tc>
        <w:tc>
          <w:tcPr>
            <w:tcW w:w="1985" w:type="dxa"/>
          </w:tcPr>
          <w:p w14:paraId="610F79A0" w14:textId="133A268D" w:rsidR="002E5C5A" w:rsidRPr="00856435" w:rsidRDefault="002E5C5A" w:rsidP="00856435">
            <w:pPr>
              <w:pStyle w:val="BodyText"/>
              <w:jc w:val="right"/>
              <w:cnfStyle w:val="000000000000" w:firstRow="0" w:lastRow="0" w:firstColumn="0" w:lastColumn="0" w:oddVBand="0" w:evenVBand="0" w:oddHBand="0" w:evenHBand="0" w:firstRowFirstColumn="0" w:firstRowLastColumn="0" w:lastRowFirstColumn="0" w:lastRowLastColumn="0"/>
            </w:pPr>
            <w:r w:rsidRPr="00856435">
              <w:t>1</w:t>
            </w:r>
            <w:r w:rsidR="005309C6">
              <w:t>7</w:t>
            </w:r>
          </w:p>
        </w:tc>
      </w:tr>
      <w:tr w:rsidR="00FD7D7B" w:rsidRPr="00401C9E" w14:paraId="22F399FA" w14:textId="77777777" w:rsidTr="004751E7">
        <w:tc>
          <w:tcPr>
            <w:cnfStyle w:val="001000000000" w:firstRow="0" w:lastRow="0" w:firstColumn="1" w:lastColumn="0" w:oddVBand="0" w:evenVBand="0" w:oddHBand="0" w:evenHBand="0" w:firstRowFirstColumn="0" w:firstRowLastColumn="0" w:lastRowFirstColumn="0" w:lastRowLastColumn="0"/>
            <w:tcW w:w="4678" w:type="dxa"/>
          </w:tcPr>
          <w:p w14:paraId="58C9AD1B" w14:textId="77777777" w:rsidR="002E5C5A" w:rsidRPr="00856435" w:rsidRDefault="002E5C5A" w:rsidP="00856435">
            <w:pPr>
              <w:pStyle w:val="BodyText"/>
            </w:pPr>
            <w:r w:rsidRPr="00856435">
              <w:t>Checklist</w:t>
            </w:r>
          </w:p>
        </w:tc>
        <w:tc>
          <w:tcPr>
            <w:tcW w:w="1985" w:type="dxa"/>
          </w:tcPr>
          <w:p w14:paraId="4C02D008" w14:textId="2FF65498" w:rsidR="002E5C5A" w:rsidRPr="00856435" w:rsidRDefault="005309C6" w:rsidP="00856435">
            <w:pPr>
              <w:pStyle w:val="BodyText"/>
              <w:jc w:val="right"/>
              <w:cnfStyle w:val="000000000000" w:firstRow="0" w:lastRow="0" w:firstColumn="0" w:lastColumn="0" w:oddVBand="0" w:evenVBand="0" w:oddHBand="0" w:evenHBand="0" w:firstRowFirstColumn="0" w:firstRowLastColumn="0" w:lastRowFirstColumn="0" w:lastRowLastColumn="0"/>
            </w:pPr>
            <w:r>
              <w:t>18</w:t>
            </w:r>
          </w:p>
        </w:tc>
      </w:tr>
    </w:tbl>
    <w:p w14:paraId="7666C1D7" w14:textId="77777777" w:rsidR="002E5C5A" w:rsidRPr="00401C9E" w:rsidRDefault="002E5C5A" w:rsidP="002E5C5A">
      <w:pPr>
        <w:rPr>
          <w:sz w:val="32"/>
          <w:szCs w:val="32"/>
        </w:rPr>
      </w:pPr>
    </w:p>
    <w:p w14:paraId="5D64A9D6" w14:textId="77777777" w:rsidR="00A961EB" w:rsidRDefault="00A961EB">
      <w:pPr>
        <w:sectPr w:rsidR="00A961EB" w:rsidSect="000928E6">
          <w:headerReference w:type="default" r:id="rId35"/>
          <w:type w:val="continuous"/>
          <w:pgSz w:w="11907" w:h="16839" w:code="9"/>
          <w:pgMar w:top="1418" w:right="851" w:bottom="992" w:left="851" w:header="284" w:footer="284" w:gutter="0"/>
          <w:cols w:num="2" w:space="284"/>
          <w:docGrid w:linePitch="360"/>
        </w:sectPr>
      </w:pPr>
    </w:p>
    <w:p w14:paraId="53D58FF6" w14:textId="1211B630" w:rsidR="00AB50FD" w:rsidRDefault="00AB50FD" w:rsidP="00856435">
      <w:pPr>
        <w:pStyle w:val="Heading2"/>
      </w:pPr>
      <w:r>
        <w:lastRenderedPageBreak/>
        <w:t>Part 1 – Information for applicants</w:t>
      </w:r>
    </w:p>
    <w:p w14:paraId="43CC5CD2" w14:textId="77777777" w:rsidR="00AB50FD" w:rsidRDefault="00AB50FD"/>
    <w:p w14:paraId="7BAEB690" w14:textId="77777777" w:rsidR="00AF5167" w:rsidRDefault="00AF5167">
      <w:pPr>
        <w:sectPr w:rsidR="00AF5167" w:rsidSect="00FF0A3B">
          <w:pgSz w:w="11907" w:h="16839" w:code="9"/>
          <w:pgMar w:top="1418" w:right="851" w:bottom="992" w:left="851" w:header="284" w:footer="284" w:gutter="0"/>
          <w:cols w:space="284"/>
          <w:docGrid w:linePitch="360"/>
        </w:sectPr>
      </w:pPr>
    </w:p>
    <w:p w14:paraId="1E42FBEB" w14:textId="77777777" w:rsidR="000E43F6" w:rsidRPr="007C7CB9" w:rsidRDefault="000E43F6" w:rsidP="00856435">
      <w:pPr>
        <w:pStyle w:val="Heading3"/>
      </w:pPr>
      <w:r w:rsidRPr="007C7CB9">
        <w:t>Application</w:t>
      </w:r>
    </w:p>
    <w:p w14:paraId="0AC7343A" w14:textId="6A914D87" w:rsidR="000E43F6" w:rsidRPr="00CA1165" w:rsidRDefault="000E43F6" w:rsidP="000E43F6">
      <w:pPr>
        <w:pStyle w:val="BodyText12ptBefore"/>
      </w:pPr>
      <w:r w:rsidRPr="00CA1165">
        <w:t xml:space="preserve">A licence is required by people or </w:t>
      </w:r>
      <w:r w:rsidR="0069741A" w:rsidRPr="00CA1165">
        <w:t>business entities</w:t>
      </w:r>
      <w:r w:rsidRPr="00CA1165">
        <w:t xml:space="preserve"> who conduct organised </w:t>
      </w:r>
      <w:r w:rsidR="000D1E83" w:rsidRPr="00CA1165">
        <w:t xml:space="preserve">recreational </w:t>
      </w:r>
      <w:r w:rsidRPr="00CA1165">
        <w:t>tours</w:t>
      </w:r>
      <w:r w:rsidR="0069741A" w:rsidRPr="00CA1165">
        <w:t xml:space="preserve">, </w:t>
      </w:r>
      <w:r w:rsidRPr="00CA1165">
        <w:t>activities</w:t>
      </w:r>
      <w:r w:rsidR="0069741A" w:rsidRPr="00CA1165">
        <w:t xml:space="preserve"> or services</w:t>
      </w:r>
      <w:r w:rsidRPr="00CA1165">
        <w:t xml:space="preserve"> for profit on public land in Victoria. Public land includes land and waters managed by and on behalf of the Crown under the following legislation:</w:t>
      </w:r>
      <w:r w:rsidR="000D1E83" w:rsidRPr="00CA1165">
        <w:t xml:space="preserve"> </w:t>
      </w:r>
    </w:p>
    <w:p w14:paraId="172B3DFC" w14:textId="7D605C41" w:rsidR="000E43F6" w:rsidRPr="00CA1165" w:rsidRDefault="000E43F6" w:rsidP="000E43F6">
      <w:pPr>
        <w:pStyle w:val="ListBullet"/>
        <w:rPr>
          <w:i/>
        </w:rPr>
      </w:pPr>
      <w:r w:rsidRPr="00CA1165">
        <w:rPr>
          <w:i/>
        </w:rPr>
        <w:t>National Parks Act 1975</w:t>
      </w:r>
      <w:r w:rsidR="007E652B">
        <w:rPr>
          <w:i/>
        </w:rPr>
        <w:t>.</w:t>
      </w:r>
    </w:p>
    <w:p w14:paraId="70F5A6C3" w14:textId="65100B50" w:rsidR="000E43F6" w:rsidRPr="00CA1165" w:rsidRDefault="000E43F6" w:rsidP="000E43F6">
      <w:pPr>
        <w:pStyle w:val="ListBullet"/>
        <w:rPr>
          <w:i/>
        </w:rPr>
      </w:pPr>
      <w:r w:rsidRPr="00CA1165">
        <w:rPr>
          <w:i/>
        </w:rPr>
        <w:t>Forests Act 1958</w:t>
      </w:r>
      <w:r w:rsidR="007E652B">
        <w:rPr>
          <w:i/>
        </w:rPr>
        <w:t>.</w:t>
      </w:r>
    </w:p>
    <w:p w14:paraId="1B0B8C37" w14:textId="7B7655C6" w:rsidR="000E43F6" w:rsidRPr="00CA1165" w:rsidRDefault="000E43F6" w:rsidP="000E43F6">
      <w:pPr>
        <w:pStyle w:val="ListBullet"/>
        <w:rPr>
          <w:i/>
        </w:rPr>
      </w:pPr>
      <w:r w:rsidRPr="00CA1165">
        <w:rPr>
          <w:i/>
        </w:rPr>
        <w:t>Crown Land (Reserves) Act 1978</w:t>
      </w:r>
      <w:r w:rsidR="007E652B">
        <w:rPr>
          <w:i/>
        </w:rPr>
        <w:t>.</w:t>
      </w:r>
    </w:p>
    <w:p w14:paraId="250ED9BF" w14:textId="5E6700E4" w:rsidR="000E43F6" w:rsidRPr="00CA1165" w:rsidRDefault="000E43F6" w:rsidP="000E43F6">
      <w:pPr>
        <w:pStyle w:val="ListBullet"/>
        <w:rPr>
          <w:i/>
        </w:rPr>
      </w:pPr>
      <w:r w:rsidRPr="00CA1165">
        <w:rPr>
          <w:i/>
        </w:rPr>
        <w:t>Land Act 1958</w:t>
      </w:r>
      <w:r w:rsidR="007E652B">
        <w:rPr>
          <w:i/>
        </w:rPr>
        <w:t>.</w:t>
      </w:r>
    </w:p>
    <w:p w14:paraId="45C43DF7" w14:textId="77777777" w:rsidR="000E43F6" w:rsidRPr="00CA1165" w:rsidRDefault="000E43F6" w:rsidP="000E43F6">
      <w:pPr>
        <w:pStyle w:val="ListBullet"/>
        <w:rPr>
          <w:i/>
        </w:rPr>
      </w:pPr>
      <w:r w:rsidRPr="00CA1165">
        <w:rPr>
          <w:i/>
        </w:rPr>
        <w:t>Wildlife Act 1975.</w:t>
      </w:r>
    </w:p>
    <w:p w14:paraId="148A14CF" w14:textId="77777777" w:rsidR="000E43F6" w:rsidRPr="00F46FF0" w:rsidRDefault="000E43F6" w:rsidP="000E43F6">
      <w:pPr>
        <w:pStyle w:val="BodyText12ptBefore"/>
      </w:pPr>
      <w:r w:rsidRPr="00CA1165">
        <w:t xml:space="preserve">For further information about tour operating licensing on public land visit </w:t>
      </w:r>
      <w:hyperlink r:id="rId36" w:history="1">
        <w:r w:rsidRPr="0053421A">
          <w:rPr>
            <w:rStyle w:val="Hyperlink"/>
            <w:color w:val="auto"/>
          </w:rPr>
          <w:t>www.forestsandreserves.vic.gov.au/tour-operators</w:t>
        </w:r>
      </w:hyperlink>
      <w:r w:rsidRPr="00E242D5">
        <w:rPr>
          <w:rStyle w:val="Hyperlink"/>
          <w:color w:val="auto"/>
          <w:u w:val="none"/>
        </w:rPr>
        <w:t>.</w:t>
      </w:r>
    </w:p>
    <w:p w14:paraId="104D0824" w14:textId="77777777" w:rsidR="000E43F6" w:rsidRPr="00755299" w:rsidRDefault="000E43F6" w:rsidP="000E43F6">
      <w:pPr>
        <w:pStyle w:val="ListBullet"/>
        <w:numPr>
          <w:ilvl w:val="0"/>
          <w:numId w:val="0"/>
        </w:numPr>
        <w:ind w:left="170" w:hanging="170"/>
      </w:pPr>
    </w:p>
    <w:p w14:paraId="763E16BB" w14:textId="77777777" w:rsidR="000E43F6" w:rsidRPr="000145F0" w:rsidRDefault="000E43F6" w:rsidP="000E43F6">
      <w:pPr>
        <w:pStyle w:val="ListBullet"/>
        <w:numPr>
          <w:ilvl w:val="0"/>
          <w:numId w:val="0"/>
        </w:numPr>
        <w:ind w:left="170" w:hanging="170"/>
      </w:pPr>
      <w:r>
        <w:rPr>
          <w:noProof/>
        </w:rPr>
        <mc:AlternateContent>
          <mc:Choice Requires="wps">
            <w:drawing>
              <wp:anchor distT="0" distB="0" distL="114300" distR="114300" simplePos="0" relativeHeight="251658266" behindDoc="0" locked="0" layoutInCell="1" allowOverlap="1" wp14:anchorId="5A1618A4" wp14:editId="5A63ACEE">
                <wp:simplePos x="0" y="0"/>
                <wp:positionH relativeFrom="column">
                  <wp:posOffset>24391</wp:posOffset>
                </wp:positionH>
                <wp:positionV relativeFrom="paragraph">
                  <wp:posOffset>195206</wp:posOffset>
                </wp:positionV>
                <wp:extent cx="3017520" cy="1028700"/>
                <wp:effectExtent l="0" t="0" r="1143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028700"/>
                        </a:xfrm>
                        <a:prstGeom prst="rect">
                          <a:avLst/>
                        </a:prstGeom>
                        <a:solidFill>
                          <a:srgbClr val="FFFFFF"/>
                        </a:solidFill>
                        <a:ln w="9525">
                          <a:solidFill>
                            <a:srgbClr val="000000"/>
                          </a:solidFill>
                          <a:miter lim="800000"/>
                          <a:headEnd/>
                          <a:tailEnd/>
                        </a:ln>
                      </wps:spPr>
                      <wps:txbx>
                        <w:txbxContent>
                          <w:p w14:paraId="1B695BDC" w14:textId="77777777" w:rsidR="000E43F6" w:rsidRPr="00910487" w:rsidRDefault="000E43F6" w:rsidP="000E43F6">
                            <w:pPr>
                              <w:rPr>
                                <w:i/>
                                <w:color w:val="B3272F" w:themeColor="accent1"/>
                              </w:rPr>
                            </w:pPr>
                            <w:r w:rsidRPr="00910487">
                              <w:rPr>
                                <w:i/>
                                <w:color w:val="B3272F" w:themeColor="accent1"/>
                              </w:rPr>
                              <w:t>Land Manager to fill in address</w:t>
                            </w:r>
                          </w:p>
                          <w:p w14:paraId="33F5C1F7" w14:textId="77777777" w:rsidR="000E43F6" w:rsidRDefault="000E43F6" w:rsidP="000E4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618A4" id="Text Box 47" o:spid="_x0000_s1038" type="#_x0000_t202" style="position:absolute;left:0;text-align:left;margin-left:1.9pt;margin-top:15.35pt;width:237.6pt;height:81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O3FQIAACg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">
                <v:textbox>
                  <w:txbxContent>
                    <w:p w14:paraId="1B695BDC" w14:textId="77777777" w:rsidR="000E43F6" w:rsidRPr="00910487" w:rsidRDefault="000E43F6" w:rsidP="000E43F6">
                      <w:pPr>
                        <w:rPr>
                          <w:i/>
                          <w:color w:val="B3272F" w:themeColor="accent1"/>
                        </w:rPr>
                      </w:pPr>
                      <w:r w:rsidRPr="00910487">
                        <w:rPr>
                          <w:i/>
                          <w:color w:val="B3272F" w:themeColor="accent1"/>
                        </w:rPr>
                        <w:t>Land Manager to fill in address</w:t>
                      </w:r>
                    </w:p>
                    <w:p w14:paraId="33F5C1F7" w14:textId="77777777" w:rsidR="000E43F6" w:rsidRDefault="000E43F6" w:rsidP="000E43F6"/>
                  </w:txbxContent>
                </v:textbox>
              </v:shape>
            </w:pict>
          </mc:Fallback>
        </mc:AlternateContent>
      </w:r>
      <w:r>
        <w:rPr>
          <w:noProof/>
          <w:spacing w:val="-6"/>
        </w:rPr>
        <mc:AlternateContent>
          <mc:Choice Requires="wps">
            <w:drawing>
              <wp:anchor distT="0" distB="0" distL="114300" distR="114300" simplePos="0" relativeHeight="251658262" behindDoc="1" locked="0" layoutInCell="1" allowOverlap="1" wp14:anchorId="7A25094C" wp14:editId="79E29181">
                <wp:simplePos x="0" y="0"/>
                <wp:positionH relativeFrom="column">
                  <wp:posOffset>3175</wp:posOffset>
                </wp:positionH>
                <wp:positionV relativeFrom="paragraph">
                  <wp:posOffset>374650</wp:posOffset>
                </wp:positionV>
                <wp:extent cx="3053715" cy="1080135"/>
                <wp:effectExtent l="0" t="0" r="11142980" b="133350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3715" cy="1080135"/>
                        </a:xfrm>
                        <a:custGeom>
                          <a:avLst/>
                          <a:gdLst>
                            <a:gd name="T0" fmla="+- 0 0 6128"/>
                            <a:gd name="T1" fmla="*/ T0 w -1319"/>
                            <a:gd name="T2" fmla="+- 0 0 3084"/>
                            <a:gd name="T3" fmla="*/ 0 h -1383"/>
                            <a:gd name="T4" fmla="+- 0 0 6128"/>
                            <a:gd name="T5" fmla="*/ T4 w -1319"/>
                            <a:gd name="T6" fmla="+- 0 1701 3084"/>
                            <a:gd name="T7" fmla="*/ 1701 h -1383"/>
                            <a:gd name="T8" fmla="+- 0 4809 6128"/>
                            <a:gd name="T9" fmla="*/ T8 w -1319"/>
                            <a:gd name="T10" fmla="+- 0 1701 3084"/>
                            <a:gd name="T11" fmla="*/ 1701 h -1383"/>
                            <a:gd name="T12" fmla="+- 0 4809 6128"/>
                            <a:gd name="T13" fmla="*/ T12 w -1319"/>
                            <a:gd name="T14" fmla="+- 0 0 3084"/>
                            <a:gd name="T15" fmla="*/ 0 h -1383"/>
                            <a:gd name="T16" fmla="+- 0 144 6128"/>
                            <a:gd name="T17" fmla="*/ T16 w -1319"/>
                            <a:gd name="T18" fmla="+- 0 144 3084"/>
                            <a:gd name="T19" fmla="*/ 144 h -1383"/>
                          </a:gdLst>
                          <a:ahLst/>
                          <a:cxnLst>
                            <a:cxn ang="0">
                              <a:pos x="T1" y="T3"/>
                            </a:cxn>
                            <a:cxn ang="0">
                              <a:pos x="T5" y="T7"/>
                            </a:cxn>
                            <a:cxn ang="0">
                              <a:pos x="T9" y="T11"/>
                            </a:cxn>
                            <a:cxn ang="0">
                              <a:pos x="T13" y="T15"/>
                            </a:cxn>
                            <a:cxn ang="0">
                              <a:pos x="T17" y="T19"/>
                            </a:cxn>
                          </a:cxnLst>
                          <a:rect l="0" t="0" r="r" b="b"/>
                          <a:pathLst>
                            <a:path>
                              <a:moveTo>
                                <a:pt x="-6128" y="-3084"/>
                              </a:moveTo>
                              <a:lnTo>
                                <a:pt x="-6128" y="-1383"/>
                              </a:lnTo>
                              <a:lnTo>
                                <a:pt x="-1319" y="-1383"/>
                              </a:lnTo>
                              <a:lnTo>
                                <a:pt x="-1319" y="-3084"/>
                              </a:lnTo>
                              <a:lnTo>
                                <a:pt x="-5984" y="-294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0CC7F2" id="Freeform: Shape 42" o:spid="_x0000_s1026" style="position:absolute;margin-left:.25pt;margin-top:29.5pt;width:240.45pt;height:85.0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53715,108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" path="m-6128,-3084r,1701l-1319,-1383r,-1701l-5984,-2940e" fillcolor="#fdfdfd" stroked="f">
                <v:path arrowok="t" o:connecttype="custom" o:connectlocs="14187389,0;14187389,-1328496;3053715,-1328496;3053715,0;13854003,-112465" o:connectangles="0,0,0,0,0"/>
              </v:shape>
            </w:pict>
          </mc:Fallback>
        </mc:AlternateContent>
      </w:r>
      <w:r>
        <w:rPr>
          <w:noProof/>
          <w:spacing w:val="-6"/>
        </w:rPr>
        <mc:AlternateContent>
          <mc:Choice Requires="wps">
            <w:drawing>
              <wp:anchor distT="0" distB="0" distL="114300" distR="114300" simplePos="0" relativeHeight="251658263" behindDoc="1" locked="0" layoutInCell="1" allowOverlap="1" wp14:anchorId="03F50D75" wp14:editId="6B120443">
                <wp:simplePos x="0" y="0"/>
                <wp:positionH relativeFrom="column">
                  <wp:posOffset>16946880</wp:posOffset>
                </wp:positionH>
                <wp:positionV relativeFrom="paragraph">
                  <wp:posOffset>4300855</wp:posOffset>
                </wp:positionV>
                <wp:extent cx="0" cy="1073785"/>
                <wp:effectExtent l="13335" t="7620" r="5715" b="13970"/>
                <wp:wrapNone/>
                <wp:docPr id="1963045639" name="Freeform: Shape 19630456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0" cy="1073785"/>
                        </a:xfrm>
                        <a:custGeom>
                          <a:avLst/>
                          <a:gdLst>
                            <a:gd name="T0" fmla="+- 0 4780 3089"/>
                            <a:gd name="T1" fmla="*/ 4780 h 1691"/>
                            <a:gd name="T2" fmla="+- 0 3089 3089"/>
                            <a:gd name="T3" fmla="*/ 3089 h 1691"/>
                          </a:gdLst>
                          <a:ahLst/>
                          <a:cxnLst>
                            <a:cxn ang="0">
                              <a:pos x="0" y="T1"/>
                            </a:cxn>
                            <a:cxn ang="0">
                              <a:pos x="0" y="T3"/>
                            </a:cxn>
                          </a:cxnLst>
                          <a:rect l="0" t="0" r="r" b="b"/>
                          <a:pathLst>
                            <a:path h="1691">
                              <a:moveTo>
                                <a:pt x="0" y="1691"/>
                              </a:moveTo>
                              <a:lnTo>
                                <a:pt x="0"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6B18984" id="Freeform: Shape 1963045639" o:spid="_x0000_s1026" style="position:absolute;z-index:-251658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34.4pt,423.2pt,1334.4pt,338.65pt" coordsize="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" filled="f" strokecolor="#ffd100" strokeweight=".5pt">
                <v:path arrowok="t" o:connecttype="custom" o:connectlocs="0,3035300;0,1961515" o:connectangles="0,0"/>
                <o:lock v:ext="edit" verticies="t"/>
              </v:polyline>
            </w:pict>
          </mc:Fallback>
        </mc:AlternateContent>
      </w:r>
      <w:r>
        <w:rPr>
          <w:noProof/>
          <w:spacing w:val="-6"/>
        </w:rPr>
        <mc:AlternateContent>
          <mc:Choice Requires="wps">
            <w:drawing>
              <wp:anchor distT="0" distB="0" distL="114300" distR="114300" simplePos="0" relativeHeight="251658264" behindDoc="1" locked="0" layoutInCell="1" allowOverlap="1" wp14:anchorId="2D3A7879" wp14:editId="372C96CB">
                <wp:simplePos x="0" y="0"/>
                <wp:positionH relativeFrom="column">
                  <wp:posOffset>7785735</wp:posOffset>
                </wp:positionH>
                <wp:positionV relativeFrom="paragraph">
                  <wp:posOffset>4300855</wp:posOffset>
                </wp:positionV>
                <wp:extent cx="0" cy="1073785"/>
                <wp:effectExtent l="5715" t="7620" r="13335" b="13970"/>
                <wp:wrapNone/>
                <wp:docPr id="259130556" name="Freeform: Shape 2591305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0" cy="1073785"/>
                        </a:xfrm>
                        <a:custGeom>
                          <a:avLst/>
                          <a:gdLst>
                            <a:gd name="T0" fmla="+- 0 4780 3089"/>
                            <a:gd name="T1" fmla="*/ 4780 h 1691"/>
                            <a:gd name="T2" fmla="+- 0 3089 3089"/>
                            <a:gd name="T3" fmla="*/ 3089 h 1691"/>
                          </a:gdLst>
                          <a:ahLst/>
                          <a:cxnLst>
                            <a:cxn ang="0">
                              <a:pos x="0" y="T1"/>
                            </a:cxn>
                            <a:cxn ang="0">
                              <a:pos x="0" y="T3"/>
                            </a:cxn>
                          </a:cxnLst>
                          <a:rect l="0" t="0" r="r" b="b"/>
                          <a:pathLst>
                            <a:path h="1691">
                              <a:moveTo>
                                <a:pt x="0" y="1691"/>
                              </a:moveTo>
                              <a:lnTo>
                                <a:pt x="0"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62FD203C" id="Freeform: Shape 259130556" o:spid="_x0000_s1026" style="position:absolute;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3.05pt,423.2pt,613.05pt,338.65pt" coordsize="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" filled="f" strokecolor="#ffd100" strokeweight=".5pt">
                <v:path arrowok="t" o:connecttype="custom" o:connectlocs="0,3035300;0,1961515" o:connectangles="0,0"/>
                <o:lock v:ext="edit" verticies="t"/>
              </v:polyline>
            </w:pict>
          </mc:Fallback>
        </mc:AlternateContent>
      </w:r>
      <w:r>
        <w:rPr>
          <w:noProof/>
          <w:spacing w:val="-6"/>
        </w:rPr>
        <mc:AlternateContent>
          <mc:Choice Requires="wps">
            <w:drawing>
              <wp:anchor distT="0" distB="0" distL="114300" distR="114300" simplePos="0" relativeHeight="251658265" behindDoc="1" locked="0" layoutInCell="1" allowOverlap="1" wp14:anchorId="44A1C59C" wp14:editId="0D26BFAD">
                <wp:simplePos x="0" y="0"/>
                <wp:positionH relativeFrom="column">
                  <wp:posOffset>7776210</wp:posOffset>
                </wp:positionH>
                <wp:positionV relativeFrom="paragraph">
                  <wp:posOffset>4291330</wp:posOffset>
                </wp:positionV>
                <wp:extent cx="3060065" cy="0"/>
                <wp:effectExtent l="5715" t="7620" r="10795" b="11430"/>
                <wp:wrapNone/>
                <wp:docPr id="1942089041" name="Freeform: Shape 19420890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60065" cy="0"/>
                        </a:xfrm>
                        <a:custGeom>
                          <a:avLst/>
                          <a:gdLst>
                            <a:gd name="T0" fmla="+- 0 6123 6123"/>
                            <a:gd name="T1" fmla="*/ T0 w 4819"/>
                            <a:gd name="T2" fmla="+- 0 10942 6123"/>
                            <a:gd name="T3" fmla="*/ T2 w 4819"/>
                          </a:gdLst>
                          <a:ahLst/>
                          <a:cxnLst>
                            <a:cxn ang="0">
                              <a:pos x="T1" y="0"/>
                            </a:cxn>
                            <a:cxn ang="0">
                              <a:pos x="T3" y="0"/>
                            </a:cxn>
                          </a:cxnLst>
                          <a:rect l="0" t="0" r="r" b="b"/>
                          <a:pathLst>
                            <a:path w="4819">
                              <a:moveTo>
                                <a:pt x="0" y="0"/>
                              </a:moveTo>
                              <a:lnTo>
                                <a:pt x="4819"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6EB1DC7F" id="Freeform: Shape 1942089041" o:spid="_x0000_s1026" style="position:absolute;z-index:-251658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2.3pt,337.9pt,853.25pt,337.9pt" coordsize="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" filled="f" strokecolor="#ffd100" strokeweight=".5pt">
                <v:path arrowok="t" o:connecttype="custom" o:connectlocs="0,0;3060065,0" o:connectangles="0,0"/>
                <o:lock v:ext="edit" verticies="t"/>
              </v:polyline>
            </w:pict>
          </mc:Fallback>
        </mc:AlternateContent>
      </w:r>
      <w:r w:rsidRPr="00755299">
        <w:rPr>
          <w:spacing w:val="-6"/>
        </w:rPr>
        <w:t>C</w:t>
      </w:r>
      <w:r w:rsidRPr="00755299">
        <w:rPr>
          <w:w w:val="111"/>
        </w:rPr>
        <w:t>o</w:t>
      </w:r>
      <w:r w:rsidRPr="00755299">
        <w:rPr>
          <w:w w:val="107"/>
        </w:rPr>
        <w:t>m</w:t>
      </w:r>
      <w:r w:rsidRPr="00755299">
        <w:rPr>
          <w:w w:val="111"/>
        </w:rPr>
        <w:t>p</w:t>
      </w:r>
      <w:r w:rsidRPr="00755299">
        <w:rPr>
          <w:w w:val="80"/>
        </w:rPr>
        <w:t>l</w:t>
      </w:r>
      <w:r w:rsidRPr="00755299">
        <w:rPr>
          <w:w w:val="112"/>
        </w:rPr>
        <w:t>e</w:t>
      </w:r>
      <w:r w:rsidRPr="00755299">
        <w:rPr>
          <w:spacing w:val="-1"/>
          <w:w w:val="120"/>
        </w:rPr>
        <w:t>t</w:t>
      </w:r>
      <w:r w:rsidRPr="00755299">
        <w:rPr>
          <w:w w:val="112"/>
        </w:rPr>
        <w:t>e</w:t>
      </w:r>
      <w:r w:rsidRPr="00755299">
        <w:rPr>
          <w:w w:val="111"/>
        </w:rPr>
        <w:t>d</w:t>
      </w:r>
      <w:r w:rsidRPr="00755299">
        <w:rPr>
          <w:spacing w:val="5"/>
        </w:rPr>
        <w:t xml:space="preserve"> </w:t>
      </w:r>
      <w:r w:rsidRPr="00755299">
        <w:rPr>
          <w:w w:val="112"/>
        </w:rPr>
        <w:t>a</w:t>
      </w:r>
      <w:r w:rsidRPr="00755299">
        <w:rPr>
          <w:w w:val="111"/>
        </w:rPr>
        <w:t>pp</w:t>
      </w:r>
      <w:r w:rsidRPr="00755299">
        <w:rPr>
          <w:spacing w:val="-1"/>
          <w:w w:val="80"/>
        </w:rPr>
        <w:t>l</w:t>
      </w:r>
      <w:r w:rsidRPr="00755299">
        <w:rPr>
          <w:w w:val="80"/>
        </w:rPr>
        <w:t>i</w:t>
      </w:r>
      <w:r w:rsidRPr="00755299">
        <w:rPr>
          <w:spacing w:val="2"/>
        </w:rPr>
        <w:t>c</w:t>
      </w:r>
      <w:r w:rsidRPr="00755299">
        <w:rPr>
          <w:w w:val="112"/>
        </w:rPr>
        <w:t>a</w:t>
      </w:r>
      <w:r w:rsidRPr="00755299">
        <w:rPr>
          <w:w w:val="120"/>
        </w:rPr>
        <w:t>t</w:t>
      </w:r>
      <w:r w:rsidRPr="00755299">
        <w:rPr>
          <w:w w:val="80"/>
        </w:rPr>
        <w:t>i</w:t>
      </w:r>
      <w:r w:rsidRPr="00755299">
        <w:rPr>
          <w:w w:val="111"/>
        </w:rPr>
        <w:t>on</w:t>
      </w:r>
      <w:r w:rsidRPr="00755299">
        <w:rPr>
          <w:spacing w:val="5"/>
        </w:rPr>
        <w:t xml:space="preserve"> </w:t>
      </w:r>
      <w:r w:rsidRPr="00755299">
        <w:rPr>
          <w:spacing w:val="-2"/>
        </w:rPr>
        <w:t>f</w:t>
      </w:r>
      <w:r w:rsidRPr="00755299">
        <w:t>orms</w:t>
      </w:r>
      <w:r w:rsidRPr="00755299">
        <w:rPr>
          <w:spacing w:val="23"/>
        </w:rPr>
        <w:t xml:space="preserve"> </w:t>
      </w:r>
      <w:r w:rsidRPr="00755299">
        <w:rPr>
          <w:spacing w:val="2"/>
        </w:rPr>
        <w:t>c</w:t>
      </w:r>
      <w:r w:rsidRPr="00755299">
        <w:t>an</w:t>
      </w:r>
      <w:r w:rsidRPr="00755299">
        <w:rPr>
          <w:spacing w:val="24"/>
        </w:rPr>
        <w:t xml:space="preserve"> </w:t>
      </w:r>
      <w:r w:rsidRPr="00755299">
        <w:rPr>
          <w:spacing w:val="2"/>
        </w:rPr>
        <w:t>b</w:t>
      </w:r>
      <w:r w:rsidRPr="00755299">
        <w:t>e</w:t>
      </w:r>
      <w:r w:rsidRPr="00755299">
        <w:rPr>
          <w:spacing w:val="24"/>
        </w:rPr>
        <w:t xml:space="preserve"> </w:t>
      </w:r>
      <w:r w:rsidRPr="00755299">
        <w:rPr>
          <w:spacing w:val="2"/>
        </w:rPr>
        <w:t>s</w:t>
      </w:r>
      <w:r w:rsidRPr="00755299">
        <w:t>e</w:t>
      </w:r>
      <w:r w:rsidRPr="00755299">
        <w:rPr>
          <w:spacing w:val="-1"/>
        </w:rPr>
        <w:t>n</w:t>
      </w:r>
      <w:r w:rsidRPr="00755299">
        <w:t>t</w:t>
      </w:r>
      <w:r w:rsidRPr="00755299">
        <w:rPr>
          <w:spacing w:val="34"/>
        </w:rPr>
        <w:t xml:space="preserve"> </w:t>
      </w:r>
      <w:r w:rsidRPr="00755299">
        <w:rPr>
          <w:spacing w:val="-1"/>
          <w:w w:val="120"/>
        </w:rPr>
        <w:t>t</w:t>
      </w:r>
      <w:r w:rsidRPr="00755299">
        <w:rPr>
          <w:spacing w:val="4"/>
          <w:w w:val="111"/>
        </w:rPr>
        <w:t>o</w:t>
      </w:r>
      <w:r>
        <w:rPr>
          <w:spacing w:val="4"/>
          <w:w w:val="111"/>
        </w:rPr>
        <w:t>:</w:t>
      </w:r>
    </w:p>
    <w:p w14:paraId="46FAF2FA" w14:textId="77777777" w:rsidR="000E43F6" w:rsidRPr="000145F0" w:rsidRDefault="000E43F6" w:rsidP="000E43F6">
      <w:pPr>
        <w:pStyle w:val="BodyText12ptBefore"/>
      </w:pPr>
    </w:p>
    <w:p w14:paraId="24484227" w14:textId="77777777" w:rsidR="000E43F6" w:rsidRDefault="000E43F6" w:rsidP="000E43F6">
      <w:pPr>
        <w:pStyle w:val="BodyText12ptBefore"/>
      </w:pPr>
    </w:p>
    <w:p w14:paraId="031EAA23" w14:textId="77777777" w:rsidR="000E43F6" w:rsidRDefault="000E43F6" w:rsidP="000E43F6">
      <w:pPr>
        <w:spacing w:before="240" w:after="100" w:line="260" w:lineRule="atLeast"/>
        <w:rPr>
          <w:b/>
          <w:bCs/>
          <w:color w:val="201547" w:themeColor="text2"/>
          <w:sz w:val="22"/>
          <w:szCs w:val="22"/>
        </w:rPr>
      </w:pPr>
      <w:bookmarkStart w:id="15" w:name="_Toc94715312"/>
    </w:p>
    <w:p w14:paraId="7ABDA87B" w14:textId="77777777" w:rsidR="00CA1165" w:rsidRDefault="00CA1165" w:rsidP="000E43F6">
      <w:pPr>
        <w:spacing w:before="240" w:after="100" w:line="260" w:lineRule="atLeast"/>
        <w:rPr>
          <w:b/>
          <w:bCs/>
          <w:color w:val="201547" w:themeColor="text2"/>
          <w:sz w:val="22"/>
          <w:szCs w:val="22"/>
        </w:rPr>
      </w:pPr>
    </w:p>
    <w:p w14:paraId="4A71BDA2" w14:textId="77777777" w:rsidR="000E43F6" w:rsidRPr="00E242D5" w:rsidRDefault="000E43F6" w:rsidP="00856435">
      <w:pPr>
        <w:pStyle w:val="Heading3"/>
      </w:pPr>
      <w:r w:rsidRPr="00E242D5">
        <w:t>Electronic sig</w:t>
      </w:r>
      <w:bookmarkEnd w:id="15"/>
      <w:r w:rsidRPr="00E242D5">
        <w:t>ning of licence</w:t>
      </w:r>
    </w:p>
    <w:p w14:paraId="0884BD2F" w14:textId="77777777" w:rsidR="000E43F6" w:rsidRDefault="000E43F6" w:rsidP="000E43F6">
      <w:pPr>
        <w:spacing w:before="240" w:after="100" w:line="260" w:lineRule="atLeast"/>
        <w:rPr>
          <w:rFonts w:cstheme="minorBidi"/>
        </w:rPr>
      </w:pPr>
      <w:r>
        <w:rPr>
          <w:rFonts w:cstheme="minorBidi"/>
        </w:rPr>
        <w:t xml:space="preserve">The tour operator licence may be signed electronically with the consent of the parties. </w:t>
      </w:r>
      <w:r w:rsidRPr="007A5E17">
        <w:rPr>
          <w:rFonts w:cstheme="minorBidi"/>
        </w:rPr>
        <w:t xml:space="preserve">An electronic signature can </w:t>
      </w:r>
      <w:r>
        <w:rPr>
          <w:rFonts w:cstheme="minorBidi"/>
        </w:rPr>
        <w:t>be</w:t>
      </w:r>
      <w:r w:rsidRPr="007A5E17">
        <w:rPr>
          <w:rFonts w:cstheme="minorBidi"/>
        </w:rPr>
        <w:t xml:space="preserve"> a scanned signature inserted </w:t>
      </w:r>
      <w:r>
        <w:rPr>
          <w:rFonts w:cstheme="minorBidi"/>
        </w:rPr>
        <w:t>i</w:t>
      </w:r>
      <w:r w:rsidRPr="007A5E17">
        <w:rPr>
          <w:rFonts w:cstheme="minorBidi"/>
        </w:rPr>
        <w:t xml:space="preserve">nto the document or </w:t>
      </w:r>
      <w:r>
        <w:rPr>
          <w:rFonts w:cstheme="minorBidi"/>
        </w:rPr>
        <w:t xml:space="preserve">be </w:t>
      </w:r>
      <w:r w:rsidRPr="007A5E17">
        <w:rPr>
          <w:rFonts w:cstheme="minorBidi"/>
        </w:rPr>
        <w:t>created by specific software</w:t>
      </w:r>
      <w:r>
        <w:rPr>
          <w:rFonts w:cstheme="minorBidi"/>
        </w:rPr>
        <w:t xml:space="preserve"> (such as </w:t>
      </w:r>
      <w:proofErr w:type="spellStart"/>
      <w:r>
        <w:rPr>
          <w:rFonts w:cstheme="minorBidi"/>
        </w:rPr>
        <w:t>DocuSign</w:t>
      </w:r>
      <w:proofErr w:type="spellEnd"/>
      <w:r>
        <w:rPr>
          <w:rFonts w:cstheme="minorBidi"/>
        </w:rPr>
        <w:t xml:space="preserve"> or Adobe Sign)</w:t>
      </w:r>
      <w:r w:rsidRPr="007A5E17">
        <w:rPr>
          <w:rFonts w:cstheme="minorBidi"/>
        </w:rPr>
        <w:t>.</w:t>
      </w:r>
    </w:p>
    <w:p w14:paraId="675A6992" w14:textId="0AAE3A85" w:rsidR="000E43F6" w:rsidRPr="00E242D5" w:rsidRDefault="006D0EC3" w:rsidP="00E242D5">
      <w:pPr>
        <w:pStyle w:val="Heading3"/>
      </w:pPr>
      <w:r>
        <w:t>Licence v</w:t>
      </w:r>
      <w:r w:rsidR="000E43F6" w:rsidRPr="00E242D5">
        <w:t>ariation</w:t>
      </w:r>
    </w:p>
    <w:p w14:paraId="1290FA68" w14:textId="01D4917F" w:rsidR="000E43F6" w:rsidRDefault="000E43F6" w:rsidP="000E43F6">
      <w:pPr>
        <w:pStyle w:val="BodyText12ptBefore"/>
      </w:pPr>
      <w:r>
        <w:t xml:space="preserve">Tour operator licences may be varied either by the Licensee applying to the Licensor requesting a variation or by the Licensor giving written notice to the Licensee, pursuant to the Licensor's statutory powers under the enabling legislation. </w:t>
      </w:r>
      <w:r w:rsidRPr="00407C6F">
        <w:t xml:space="preserve">A variation of licence cannot be used to extend the term of a </w:t>
      </w:r>
      <w:r w:rsidR="000B00EC">
        <w:t>l</w:t>
      </w:r>
      <w:r w:rsidRPr="00407C6F">
        <w:t>icence</w:t>
      </w:r>
      <w:r>
        <w:t>.</w:t>
      </w:r>
    </w:p>
    <w:p w14:paraId="4A1ADED4" w14:textId="327E702A" w:rsidR="000E43F6" w:rsidRPr="00E242D5" w:rsidRDefault="000E43F6" w:rsidP="00E242D5">
      <w:pPr>
        <w:pStyle w:val="Heading3"/>
      </w:pPr>
      <w:r>
        <w:rPr>
          <w:b/>
          <w:sz w:val="22"/>
          <w:szCs w:val="22"/>
        </w:rPr>
        <w:br w:type="column"/>
      </w:r>
      <w:r w:rsidRPr="00E242D5">
        <w:t xml:space="preserve">Multiple </w:t>
      </w:r>
      <w:r w:rsidR="006D0EC3" w:rsidRPr="006D0EC3">
        <w:t>s</w:t>
      </w:r>
      <w:r w:rsidRPr="00E242D5">
        <w:t>ites</w:t>
      </w:r>
    </w:p>
    <w:p w14:paraId="03E34AC7" w14:textId="4E9F2F36" w:rsidR="000E43F6" w:rsidRDefault="000E43F6" w:rsidP="000E43F6">
      <w:pPr>
        <w:pStyle w:val="BodyText12ptBefore"/>
      </w:pPr>
      <w:r>
        <w:t xml:space="preserve">If a tour operator is seeking a licence to operate over more than one area of public land, a single application can be made over multiple areas of land, providing all these areas are managed by the same land manager. If these sites are managed by different land managers, the tour operator must make separate applications for each </w:t>
      </w:r>
      <w:r w:rsidR="006E739C">
        <w:t>area</w:t>
      </w:r>
      <w:r>
        <w:t xml:space="preserve"> to the relevant land managers. If you are going to apply to another land manager for a licence, please provide details of the land manager in Part 3A.</w:t>
      </w:r>
    </w:p>
    <w:p w14:paraId="41B86D04" w14:textId="6F15CFD6" w:rsidR="000E43F6" w:rsidRPr="00E242D5" w:rsidRDefault="000E43F6" w:rsidP="00E242D5">
      <w:pPr>
        <w:pStyle w:val="Heading3"/>
      </w:pPr>
      <w:r w:rsidRPr="00E242D5">
        <w:t xml:space="preserve">Public </w:t>
      </w:r>
      <w:r w:rsidR="006D0EC3">
        <w:t>l</w:t>
      </w:r>
      <w:r w:rsidRPr="00E242D5">
        <w:t xml:space="preserve">iability </w:t>
      </w:r>
      <w:r w:rsidR="006D0EC3">
        <w:t>i</w:t>
      </w:r>
      <w:r w:rsidRPr="00E242D5">
        <w:t>nsurance</w:t>
      </w:r>
    </w:p>
    <w:p w14:paraId="5B3AF92F" w14:textId="77777777" w:rsidR="000E43F6" w:rsidRDefault="000E43F6" w:rsidP="000E43F6">
      <w:pPr>
        <w:pStyle w:val="BodyText12ptBefore"/>
      </w:pPr>
      <w:r>
        <w:t>It is a condition of a tour operator licence that the Licensee keep and maintain a public liability insurance policy covering the activities of the Licensee for the duration of the licence. The level of insurance must be at least $20 million for any one claim, but a requirement for a higher level of coverage may be necessary if the Licensor considers it appropriate because of the nature of the Licensee's activities.</w:t>
      </w:r>
    </w:p>
    <w:p w14:paraId="4871611B" w14:textId="77777777" w:rsidR="009F7DF1" w:rsidRDefault="009F7DF1" w:rsidP="000E43F6">
      <w:pPr>
        <w:rPr>
          <w:b/>
          <w:bCs/>
          <w:color w:val="201547" w:themeColor="text2"/>
          <w:sz w:val="22"/>
          <w:szCs w:val="22"/>
        </w:rPr>
        <w:sectPr w:rsidR="009F7DF1" w:rsidSect="00AF5167">
          <w:type w:val="continuous"/>
          <w:pgSz w:w="11907" w:h="16839" w:code="9"/>
          <w:pgMar w:top="1418" w:right="851" w:bottom="992" w:left="851" w:header="284" w:footer="284" w:gutter="0"/>
          <w:cols w:num="2" w:space="284"/>
          <w:docGrid w:linePitch="360"/>
        </w:sectPr>
      </w:pPr>
    </w:p>
    <w:p w14:paraId="65FF976E" w14:textId="77777777" w:rsidR="003C5F1E" w:rsidRDefault="003C5F1E" w:rsidP="003C5F1E">
      <w:pPr>
        <w:pStyle w:val="Heading2"/>
      </w:pPr>
      <w:r>
        <w:lastRenderedPageBreak/>
        <w:t>Part 1 – Information for applicants</w:t>
      </w:r>
    </w:p>
    <w:p w14:paraId="62EB92A8" w14:textId="77777777" w:rsidR="003C5F1E" w:rsidRDefault="003C5F1E" w:rsidP="000E43F6">
      <w:pPr>
        <w:rPr>
          <w:b/>
          <w:bCs/>
          <w:color w:val="201547" w:themeColor="text2"/>
          <w:sz w:val="22"/>
          <w:szCs w:val="22"/>
        </w:rPr>
        <w:sectPr w:rsidR="003C5F1E" w:rsidSect="00E242D5">
          <w:pgSz w:w="11907" w:h="16839" w:code="9"/>
          <w:pgMar w:top="1418" w:right="851" w:bottom="992" w:left="851" w:header="284" w:footer="284" w:gutter="0"/>
          <w:cols w:space="284"/>
          <w:docGrid w:linePitch="360"/>
        </w:sectPr>
      </w:pPr>
    </w:p>
    <w:p w14:paraId="32E576C0" w14:textId="6E7974D5" w:rsidR="00FC0A31" w:rsidRPr="00E242D5" w:rsidRDefault="00FC0A31" w:rsidP="00856435">
      <w:pPr>
        <w:pStyle w:val="Heading3"/>
      </w:pPr>
      <w:r w:rsidRPr="00E242D5">
        <w:t>Fees</w:t>
      </w:r>
    </w:p>
    <w:p w14:paraId="28096730" w14:textId="74126BEA" w:rsidR="00FC0A31" w:rsidRDefault="00FC0A31" w:rsidP="00FC0A31">
      <w:pPr>
        <w:pStyle w:val="BodyText12ptBefore"/>
      </w:pPr>
      <w:r>
        <w:t xml:space="preserve">Fees are set in accordance with the Tour Operator Licence Fee Regulations in force over the term of the licence, </w:t>
      </w:r>
      <w:r w:rsidRPr="00B032E5">
        <w:t>currently 2021</w:t>
      </w:r>
      <w:r w:rsidR="005F21EA">
        <w:t xml:space="preserve">. </w:t>
      </w:r>
      <w:r w:rsidRPr="008104CF">
        <w:t>The</w:t>
      </w:r>
      <w:r>
        <w:t xml:space="preserve"> annual licence fees in the Regulations are set by ‘fee units’, in accordance with the </w:t>
      </w:r>
      <w:r w:rsidRPr="006115EA">
        <w:rPr>
          <w:i/>
        </w:rPr>
        <w:t>Monetary Units Act 2004</w:t>
      </w:r>
      <w:r>
        <w:t>. Fees are indexed annually by adjusting the value of the fee units by an annual rate fixed by the Treasurer. The value of the fee unit is published in the Government Gazette</w:t>
      </w:r>
      <w:r w:rsidR="00133584">
        <w:t xml:space="preserve"> in the fourth fi</w:t>
      </w:r>
      <w:r w:rsidR="00DE2C9D">
        <w:t>scal quarter</w:t>
      </w:r>
      <w:r>
        <w:t>.</w:t>
      </w:r>
    </w:p>
    <w:p w14:paraId="717E52B6" w14:textId="77777777" w:rsidR="00153AB2" w:rsidRDefault="00153AB2" w:rsidP="00153AB2">
      <w:pPr>
        <w:pStyle w:val="BodyText12ptBefore"/>
      </w:pPr>
      <w:r w:rsidRPr="00224720">
        <w:t xml:space="preserve">The value of a fee unit for </w:t>
      </w:r>
      <w:r>
        <w:t>2026</w:t>
      </w:r>
      <w:r w:rsidRPr="00224720">
        <w:t>-</w:t>
      </w:r>
      <w:r>
        <w:t>2027</w:t>
      </w:r>
      <w:r w:rsidRPr="00224720">
        <w:t xml:space="preserve"> is </w:t>
      </w:r>
      <w:r w:rsidRPr="0080428E">
        <w:t>$1</w:t>
      </w:r>
      <w:r>
        <w:t>7</w:t>
      </w:r>
      <w:r w:rsidRPr="0080428E">
        <w:t>.</w:t>
      </w:r>
      <w:r>
        <w:t>27</w:t>
      </w:r>
      <w:r w:rsidRPr="0080428E">
        <w:t>.</w:t>
      </w:r>
      <w:r w:rsidRPr="00224720">
        <w:t xml:space="preserve"> GST</w:t>
      </w:r>
      <w:r w:rsidRPr="004A614C">
        <w:t xml:space="preserve"> is not payable on tour operator licence fees.</w:t>
      </w:r>
    </w:p>
    <w:p w14:paraId="74EE97A4" w14:textId="77777777" w:rsidR="00153AB2" w:rsidRPr="00153AB2" w:rsidRDefault="00153AB2" w:rsidP="009E29CB">
      <w:pPr>
        <w:pStyle w:val="BodyText"/>
      </w:pPr>
    </w:p>
    <w:p w14:paraId="5A2B165B" w14:textId="3DA5D9FD" w:rsidR="00A33A7F" w:rsidRDefault="00A33A7F" w:rsidP="009E29CB">
      <w:pPr>
        <w:pStyle w:val="Heading3"/>
      </w:pPr>
      <w:r>
        <w:t xml:space="preserve">Fees for </w:t>
      </w:r>
      <w:r w:rsidR="002605B2">
        <w:t>S</w:t>
      </w:r>
      <w:r>
        <w:t>tandard licences</w:t>
      </w:r>
    </w:p>
    <w:p w14:paraId="79DEBA2F" w14:textId="41B4E5FA" w:rsidR="00895DED" w:rsidRDefault="00895DED" w:rsidP="00FC0A31">
      <w:pPr>
        <w:pStyle w:val="BodyText12ptBefore"/>
      </w:pPr>
      <w:r w:rsidRPr="009E29CB">
        <w:t xml:space="preserve">A </w:t>
      </w:r>
      <w:r>
        <w:t>S</w:t>
      </w:r>
      <w:r w:rsidRPr="009E29CB">
        <w:t>tandard licence</w:t>
      </w:r>
      <w:r>
        <w:rPr>
          <w:b/>
          <w:bCs/>
          <w:i/>
          <w:iCs/>
        </w:rPr>
        <w:t xml:space="preserve"> </w:t>
      </w:r>
      <w:r w:rsidRPr="00895DED">
        <w:t>means a tour operator licence that authorises an organised tour or recreational activity</w:t>
      </w:r>
      <w:r w:rsidR="006E025B">
        <w:t>, as defined under its authorising legislati</w:t>
      </w:r>
      <w:r w:rsidR="00387B56">
        <w:t>o</w:t>
      </w:r>
      <w:r w:rsidR="006E025B">
        <w:t>n</w:t>
      </w:r>
      <w:r>
        <w:t>.</w:t>
      </w:r>
    </w:p>
    <w:p w14:paraId="216BF620" w14:textId="77777777" w:rsidR="00FC0A31" w:rsidRDefault="00FC0A31" w:rsidP="00FC0A31">
      <w:pPr>
        <w:pStyle w:val="BodyText"/>
      </w:pPr>
      <w:r>
        <w:t>Standard tour operator licence fees are in Table 1.</w:t>
      </w:r>
    </w:p>
    <w:p w14:paraId="0A200CA6" w14:textId="7083A8FF" w:rsidR="00FC0A31" w:rsidRPr="004A614C" w:rsidRDefault="00FC0A31" w:rsidP="00F6751C">
      <w:pPr>
        <w:pStyle w:val="TableHeadingLeft"/>
      </w:pPr>
      <w:r w:rsidRPr="004A614C">
        <w:t xml:space="preserve">Table </w:t>
      </w:r>
      <w:fldSimple w:instr=" SEQ Table \* ARABIC ">
        <w:r w:rsidR="00C464C5">
          <w:rPr>
            <w:noProof/>
          </w:rPr>
          <w:t>1</w:t>
        </w:r>
      </w:fldSimple>
      <w:r w:rsidRPr="004A614C">
        <w:t xml:space="preserve">: </w:t>
      </w:r>
      <w:r>
        <w:t>S</w:t>
      </w:r>
      <w:r w:rsidRPr="004A614C">
        <w:t>tandard licence fees</w:t>
      </w:r>
    </w:p>
    <w:tbl>
      <w:tblPr>
        <w:tblStyle w:val="TableGrid"/>
        <w:tblW w:w="4859" w:type="pct"/>
        <w:tblLook w:val="00A0" w:firstRow="1" w:lastRow="0" w:firstColumn="1" w:lastColumn="0" w:noHBand="0" w:noVBand="0"/>
      </w:tblPr>
      <w:tblGrid>
        <w:gridCol w:w="3402"/>
        <w:gridCol w:w="1418"/>
      </w:tblGrid>
      <w:tr w:rsidR="00FC0A31" w:rsidRPr="004A614C" w14:paraId="5FAA1BC8" w14:textId="77777777" w:rsidTr="00872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9" w:type="pct"/>
          </w:tcPr>
          <w:p w14:paraId="0A91F8C7" w14:textId="77777777" w:rsidR="00FC0A31" w:rsidRPr="004A614C" w:rsidRDefault="00FC0A31" w:rsidP="009E29CB">
            <w:pPr>
              <w:pStyle w:val="TableHeadingLeft"/>
              <w:spacing w:after="0"/>
              <w:jc w:val="center"/>
            </w:pPr>
            <w:r w:rsidRPr="004A614C">
              <w:t>Category</w:t>
            </w:r>
          </w:p>
        </w:tc>
        <w:tc>
          <w:tcPr>
            <w:cnfStyle w:val="000010000000" w:firstRow="0" w:lastRow="0" w:firstColumn="0" w:lastColumn="0" w:oddVBand="1" w:evenVBand="0" w:oddHBand="0" w:evenHBand="0" w:firstRowFirstColumn="0" w:firstRowLastColumn="0" w:lastRowFirstColumn="0" w:lastRowLastColumn="0"/>
            <w:tcW w:w="1471" w:type="pct"/>
          </w:tcPr>
          <w:p w14:paraId="1D018DD0" w14:textId="3095221E" w:rsidR="00FC0A31" w:rsidRPr="004A614C" w:rsidRDefault="00FC0A31" w:rsidP="009E29CB">
            <w:pPr>
              <w:pStyle w:val="TableHeadingLeft"/>
              <w:spacing w:after="0"/>
              <w:jc w:val="center"/>
            </w:pPr>
            <w:r w:rsidRPr="004A614C">
              <w:t>Fee</w:t>
            </w:r>
            <w:r>
              <w:t>s</w:t>
            </w:r>
            <w:r w:rsidRPr="004A614C">
              <w:t xml:space="preserve"> for </w:t>
            </w:r>
            <w:r w:rsidR="00D73B50">
              <w:t>202</w:t>
            </w:r>
            <w:r w:rsidR="005A39F6">
              <w:t>6</w:t>
            </w:r>
            <w:r w:rsidRPr="004A614C">
              <w:t>-</w:t>
            </w:r>
            <w:r w:rsidR="00D73B50">
              <w:t>202</w:t>
            </w:r>
            <w:r w:rsidR="005A39F6">
              <w:t>7</w:t>
            </w:r>
          </w:p>
        </w:tc>
      </w:tr>
      <w:tr w:rsidR="00FC0A31" w:rsidRPr="0080428E" w14:paraId="046D2DF0" w14:textId="77777777" w:rsidTr="0087239D">
        <w:tc>
          <w:tcPr>
            <w:cnfStyle w:val="001000000000" w:firstRow="0" w:lastRow="0" w:firstColumn="1" w:lastColumn="0" w:oddVBand="0" w:evenVBand="0" w:oddHBand="0" w:evenHBand="0" w:firstRowFirstColumn="0" w:firstRowLastColumn="0" w:lastRowFirstColumn="0" w:lastRowLastColumn="0"/>
            <w:tcW w:w="3529" w:type="pct"/>
          </w:tcPr>
          <w:p w14:paraId="1BF8C2D7" w14:textId="6F0B1529" w:rsidR="00FC0A31" w:rsidRPr="0080428E" w:rsidRDefault="00FC0A31" w:rsidP="009E29CB">
            <w:pPr>
              <w:pStyle w:val="TableTextLeft"/>
              <w:spacing w:after="0"/>
            </w:pPr>
            <w:r w:rsidRPr="0080428E">
              <w:t>Annual fee –</w:t>
            </w:r>
            <w:r w:rsidR="00C1459E" w:rsidRPr="0080428E">
              <w:t xml:space="preserve"> </w:t>
            </w:r>
            <w:r w:rsidRPr="0080428E">
              <w:t>one year licence</w:t>
            </w:r>
          </w:p>
        </w:tc>
        <w:tc>
          <w:tcPr>
            <w:cnfStyle w:val="000010000000" w:firstRow="0" w:lastRow="0" w:firstColumn="0" w:lastColumn="0" w:oddVBand="1" w:evenVBand="0" w:oddHBand="0" w:evenHBand="0" w:firstRowFirstColumn="0" w:firstRowLastColumn="0" w:lastRowFirstColumn="0" w:lastRowLastColumn="0"/>
            <w:tcW w:w="1471" w:type="pct"/>
          </w:tcPr>
          <w:p w14:paraId="31577D43" w14:textId="1F843C2C" w:rsidR="00FC0A31" w:rsidRPr="0080428E" w:rsidRDefault="00FC0A31" w:rsidP="009E29CB">
            <w:pPr>
              <w:spacing w:before="120" w:after="0"/>
              <w:ind w:right="34"/>
              <w:jc w:val="right"/>
            </w:pPr>
            <w:r w:rsidRPr="0080428E">
              <w:t>$</w:t>
            </w:r>
            <w:r w:rsidR="00C02E68">
              <w:t>435</w:t>
            </w:r>
            <w:r w:rsidR="000E425D" w:rsidRPr="0080428E">
              <w:t>.</w:t>
            </w:r>
            <w:r w:rsidR="00C02E68">
              <w:t>4</w:t>
            </w:r>
            <w:r w:rsidR="000E425D" w:rsidRPr="0080428E">
              <w:t>0</w:t>
            </w:r>
          </w:p>
        </w:tc>
      </w:tr>
      <w:tr w:rsidR="00FC0A31" w:rsidRPr="0080428E" w14:paraId="363708F2" w14:textId="77777777" w:rsidTr="0087239D">
        <w:tc>
          <w:tcPr>
            <w:cnfStyle w:val="001000000000" w:firstRow="0" w:lastRow="0" w:firstColumn="1" w:lastColumn="0" w:oddVBand="0" w:evenVBand="0" w:oddHBand="0" w:evenHBand="0" w:firstRowFirstColumn="0" w:firstRowLastColumn="0" w:lastRowFirstColumn="0" w:lastRowLastColumn="0"/>
            <w:tcW w:w="3529" w:type="pct"/>
          </w:tcPr>
          <w:p w14:paraId="75A6A9D7" w14:textId="77777777" w:rsidR="00925810" w:rsidRPr="0080428E" w:rsidRDefault="00FC0A31" w:rsidP="009E29CB">
            <w:pPr>
              <w:pStyle w:val="TableTextLeft"/>
              <w:spacing w:after="0"/>
            </w:pPr>
            <w:r w:rsidRPr="0080428E">
              <w:t xml:space="preserve">Annual fee – </w:t>
            </w:r>
            <w:r w:rsidR="00C1459E" w:rsidRPr="0080428E">
              <w:t>mult</w:t>
            </w:r>
            <w:r w:rsidR="00925810" w:rsidRPr="0080428E">
              <w:t>iyear</w:t>
            </w:r>
            <w:r w:rsidRPr="0080428E">
              <w:t xml:space="preserve"> licence </w:t>
            </w:r>
          </w:p>
          <w:p w14:paraId="6B88054F" w14:textId="7FBFA194" w:rsidR="00FC0A31" w:rsidRPr="0080428E" w:rsidRDefault="00FC0A31" w:rsidP="009E29CB">
            <w:pPr>
              <w:pStyle w:val="TableTextLeft"/>
              <w:spacing w:after="0"/>
            </w:pPr>
            <w:r w:rsidRPr="0080428E">
              <w:t>(per year)</w:t>
            </w:r>
          </w:p>
        </w:tc>
        <w:tc>
          <w:tcPr>
            <w:cnfStyle w:val="000010000000" w:firstRow="0" w:lastRow="0" w:firstColumn="0" w:lastColumn="0" w:oddVBand="1" w:evenVBand="0" w:oddHBand="0" w:evenHBand="0" w:firstRowFirstColumn="0" w:firstRowLastColumn="0" w:lastRowFirstColumn="0" w:lastRowLastColumn="0"/>
            <w:tcW w:w="1471" w:type="pct"/>
          </w:tcPr>
          <w:p w14:paraId="5C409F95" w14:textId="6A68835F" w:rsidR="00FC0A31" w:rsidRPr="0080428E" w:rsidRDefault="00FC0A31" w:rsidP="009E29CB">
            <w:pPr>
              <w:spacing w:before="120" w:after="0"/>
              <w:ind w:right="34"/>
              <w:jc w:val="right"/>
            </w:pPr>
            <w:r w:rsidRPr="0080428E">
              <w:t>$</w:t>
            </w:r>
            <w:r w:rsidR="00850FA2">
              <w:t>329</w:t>
            </w:r>
            <w:r w:rsidR="000E425D" w:rsidRPr="0080428E">
              <w:t>.</w:t>
            </w:r>
            <w:r w:rsidR="00D01195">
              <w:t>20</w:t>
            </w:r>
          </w:p>
        </w:tc>
      </w:tr>
      <w:tr w:rsidR="00FC0A31" w:rsidRPr="0080428E" w14:paraId="2D4DF168" w14:textId="77777777" w:rsidTr="0087239D">
        <w:tc>
          <w:tcPr>
            <w:cnfStyle w:val="001000000000" w:firstRow="0" w:lastRow="0" w:firstColumn="1" w:lastColumn="0" w:oddVBand="0" w:evenVBand="0" w:oddHBand="0" w:evenHBand="0" w:firstRowFirstColumn="0" w:firstRowLastColumn="0" w:lastRowFirstColumn="0" w:lastRowLastColumn="0"/>
            <w:tcW w:w="3529" w:type="pct"/>
          </w:tcPr>
          <w:p w14:paraId="785F0261" w14:textId="77777777" w:rsidR="00FC0A31" w:rsidRPr="0080428E" w:rsidRDefault="00FC0A31" w:rsidP="009E29CB">
            <w:pPr>
              <w:pStyle w:val="TableTextLeft"/>
              <w:spacing w:after="0"/>
            </w:pPr>
            <w:r w:rsidRPr="0080428E">
              <w:t>Use fee – adult</w:t>
            </w:r>
            <w:r w:rsidRPr="0080428E">
              <w:rPr>
                <w:vertAlign w:val="superscript"/>
              </w:rPr>
              <w:t>a.</w:t>
            </w:r>
          </w:p>
        </w:tc>
        <w:tc>
          <w:tcPr>
            <w:cnfStyle w:val="000010000000" w:firstRow="0" w:lastRow="0" w:firstColumn="0" w:lastColumn="0" w:oddVBand="1" w:evenVBand="0" w:oddHBand="0" w:evenHBand="0" w:firstRowFirstColumn="0" w:firstRowLastColumn="0" w:lastRowFirstColumn="0" w:lastRowLastColumn="0"/>
            <w:tcW w:w="1471" w:type="pct"/>
          </w:tcPr>
          <w:p w14:paraId="6FEB349A" w14:textId="38204184" w:rsidR="00FC0A31" w:rsidRPr="0080428E" w:rsidRDefault="00FC0A31" w:rsidP="009E29CB">
            <w:pPr>
              <w:spacing w:before="120" w:after="0"/>
              <w:ind w:right="34"/>
              <w:jc w:val="right"/>
            </w:pPr>
            <w:r w:rsidRPr="0080428E">
              <w:t>$2.</w:t>
            </w:r>
            <w:r w:rsidR="00850FA2">
              <w:t>8</w:t>
            </w:r>
            <w:r w:rsidRPr="0080428E">
              <w:t>0</w:t>
            </w:r>
          </w:p>
        </w:tc>
      </w:tr>
      <w:tr w:rsidR="00FC0A31" w:rsidRPr="0080428E" w14:paraId="3754FBFC" w14:textId="77777777" w:rsidTr="0087239D">
        <w:tc>
          <w:tcPr>
            <w:cnfStyle w:val="001000000000" w:firstRow="0" w:lastRow="0" w:firstColumn="1" w:lastColumn="0" w:oddVBand="0" w:evenVBand="0" w:oddHBand="0" w:evenHBand="0" w:firstRowFirstColumn="0" w:firstRowLastColumn="0" w:lastRowFirstColumn="0" w:lastRowLastColumn="0"/>
            <w:tcW w:w="3529" w:type="pct"/>
          </w:tcPr>
          <w:p w14:paraId="61760B31" w14:textId="7777FAFC" w:rsidR="00925810" w:rsidRPr="0080428E" w:rsidRDefault="00FC0A31" w:rsidP="009E29CB">
            <w:pPr>
              <w:pStyle w:val="TableTextLeft"/>
              <w:spacing w:after="0"/>
            </w:pPr>
            <w:r w:rsidRPr="0080428E">
              <w:t>Use fee – child</w:t>
            </w:r>
            <w:r w:rsidR="002550AC" w:rsidRPr="0080428E">
              <w:rPr>
                <w:vertAlign w:val="superscript"/>
              </w:rPr>
              <w:t>a.</w:t>
            </w:r>
          </w:p>
          <w:p w14:paraId="2232E731" w14:textId="5686A6A8" w:rsidR="00FC0A31" w:rsidRPr="0080428E" w:rsidRDefault="00FC0A31" w:rsidP="009E29CB">
            <w:pPr>
              <w:pStyle w:val="TableTextLeft"/>
              <w:spacing w:after="0"/>
            </w:pPr>
            <w:r w:rsidRPr="0080428E">
              <w:t>(</w:t>
            </w:r>
            <w:r w:rsidR="006014C9" w:rsidRPr="0080428E">
              <w:t xml:space="preserve">up to </w:t>
            </w:r>
            <w:r w:rsidRPr="0080428E">
              <w:t xml:space="preserve">16 years </w:t>
            </w:r>
            <w:r w:rsidR="006014C9" w:rsidRPr="0080428E">
              <w:t xml:space="preserve">old </w:t>
            </w:r>
            <w:r w:rsidRPr="0080428E">
              <w:t>and school student</w:t>
            </w:r>
            <w:r w:rsidR="002550AC" w:rsidRPr="0080428E">
              <w:t>)</w:t>
            </w:r>
          </w:p>
        </w:tc>
        <w:tc>
          <w:tcPr>
            <w:cnfStyle w:val="000010000000" w:firstRow="0" w:lastRow="0" w:firstColumn="0" w:lastColumn="0" w:oddVBand="1" w:evenVBand="0" w:oddHBand="0" w:evenHBand="0" w:firstRowFirstColumn="0" w:firstRowLastColumn="0" w:lastRowFirstColumn="0" w:lastRowLastColumn="0"/>
            <w:tcW w:w="1471" w:type="pct"/>
          </w:tcPr>
          <w:p w14:paraId="15DC166C" w14:textId="487E42FD" w:rsidR="00FC0A31" w:rsidRPr="0080428E" w:rsidRDefault="00FC0A31" w:rsidP="009E29CB">
            <w:pPr>
              <w:spacing w:before="120" w:after="0"/>
              <w:ind w:right="34"/>
              <w:jc w:val="right"/>
            </w:pPr>
            <w:r w:rsidRPr="0080428E">
              <w:t>$1.</w:t>
            </w:r>
            <w:r w:rsidR="00850FA2">
              <w:t>7</w:t>
            </w:r>
            <w:r w:rsidRPr="0080428E">
              <w:t>0</w:t>
            </w:r>
          </w:p>
        </w:tc>
      </w:tr>
      <w:tr w:rsidR="00FC0A31" w:rsidRPr="0080428E" w14:paraId="28E7D8F7" w14:textId="77777777" w:rsidTr="0087239D">
        <w:tc>
          <w:tcPr>
            <w:cnfStyle w:val="001000000000" w:firstRow="0" w:lastRow="0" w:firstColumn="1" w:lastColumn="0" w:oddVBand="0" w:evenVBand="0" w:oddHBand="0" w:evenHBand="0" w:firstRowFirstColumn="0" w:firstRowLastColumn="0" w:lastRowFirstColumn="0" w:lastRowLastColumn="0"/>
            <w:tcW w:w="3529" w:type="pct"/>
          </w:tcPr>
          <w:p w14:paraId="5253C8B7" w14:textId="77777777" w:rsidR="00FC0A31" w:rsidRPr="0080428E" w:rsidRDefault="00FC0A31" w:rsidP="009E29CB">
            <w:pPr>
              <w:pStyle w:val="TableTextLeft"/>
              <w:spacing w:after="0"/>
            </w:pPr>
            <w:r w:rsidRPr="0080428E">
              <w:t>Use fee cap</w:t>
            </w:r>
          </w:p>
        </w:tc>
        <w:tc>
          <w:tcPr>
            <w:cnfStyle w:val="000010000000" w:firstRow="0" w:lastRow="0" w:firstColumn="0" w:lastColumn="0" w:oddVBand="1" w:evenVBand="0" w:oddHBand="0" w:evenHBand="0" w:firstRowFirstColumn="0" w:firstRowLastColumn="0" w:lastRowFirstColumn="0" w:lastRowLastColumn="0"/>
            <w:tcW w:w="1471" w:type="pct"/>
          </w:tcPr>
          <w:p w14:paraId="7347E9F9" w14:textId="2EDCBC2D" w:rsidR="00FC0A31" w:rsidRPr="0080428E" w:rsidRDefault="00FC0A31" w:rsidP="009E29CB">
            <w:pPr>
              <w:spacing w:before="120" w:after="0"/>
              <w:ind w:right="34"/>
              <w:jc w:val="right"/>
            </w:pPr>
            <w:r w:rsidRPr="0080428E">
              <w:t>$</w:t>
            </w:r>
            <w:r w:rsidR="000E425D" w:rsidRPr="0080428E">
              <w:t>17,</w:t>
            </w:r>
            <w:r w:rsidR="00B00347">
              <w:t>5</w:t>
            </w:r>
            <w:r w:rsidR="0053288B">
              <w:t>94</w:t>
            </w:r>
            <w:r w:rsidR="000E425D" w:rsidRPr="0080428E">
              <w:t>.00</w:t>
            </w:r>
          </w:p>
        </w:tc>
      </w:tr>
    </w:tbl>
    <w:p w14:paraId="617B3799" w14:textId="77777777" w:rsidR="00FC0A31" w:rsidRDefault="00FC0A31" w:rsidP="009E29CB">
      <w:pPr>
        <w:pStyle w:val="Footnotes"/>
        <w:spacing w:after="0" w:afterAutospacing="0"/>
      </w:pPr>
      <w:r w:rsidRPr="0080428E">
        <w:t>Per person per day</w:t>
      </w:r>
    </w:p>
    <w:p w14:paraId="41D50129" w14:textId="72633BA1" w:rsidR="00A33A7F" w:rsidRDefault="00A33A7F" w:rsidP="00A33A7F">
      <w:pPr>
        <w:pStyle w:val="Heading3"/>
      </w:pPr>
      <w:r>
        <w:t xml:space="preserve">Fees for </w:t>
      </w:r>
      <w:r w:rsidR="00153AB2">
        <w:t xml:space="preserve">Lifestyle </w:t>
      </w:r>
      <w:r>
        <w:t>licences</w:t>
      </w:r>
    </w:p>
    <w:p w14:paraId="36447FC9" w14:textId="5C3DDC1E" w:rsidR="00A33A7F" w:rsidRDefault="00A33A7F" w:rsidP="00A33A7F">
      <w:pPr>
        <w:pStyle w:val="BodyText"/>
      </w:pPr>
      <w:r w:rsidRPr="0080428E">
        <w:t xml:space="preserve">The tour operator licence fee regulations have specific requirements for </w:t>
      </w:r>
      <w:r w:rsidR="00C12B1C">
        <w:t>L</w:t>
      </w:r>
      <w:r>
        <w:t xml:space="preserve">ifestyle </w:t>
      </w:r>
      <w:r w:rsidRPr="0080428E">
        <w:t>licences</w:t>
      </w:r>
      <w:r w:rsidR="003A525D">
        <w:t xml:space="preserve"> </w:t>
      </w:r>
      <w:r w:rsidR="00C12B1C">
        <w:t xml:space="preserve">that </w:t>
      </w:r>
      <w:r w:rsidR="003A525D">
        <w:t xml:space="preserve">distinguish </w:t>
      </w:r>
      <w:r w:rsidR="00C12B1C">
        <w:t>from Standard licences.</w:t>
      </w:r>
      <w:r w:rsidRPr="0080428E">
        <w:t xml:space="preserve"> </w:t>
      </w:r>
    </w:p>
    <w:p w14:paraId="7CE71317" w14:textId="3A9CB699" w:rsidR="00A33A7F" w:rsidRDefault="00C12B1C" w:rsidP="00A33A7F">
      <w:pPr>
        <w:pStyle w:val="BodyText"/>
      </w:pPr>
      <w:r>
        <w:t xml:space="preserve">Under </w:t>
      </w:r>
      <w:r w:rsidR="002F7F17">
        <w:t xml:space="preserve">a </w:t>
      </w:r>
      <w:r>
        <w:t>Lifestyle</w:t>
      </w:r>
      <w:r w:rsidR="000307D6">
        <w:t xml:space="preserve"> licence</w:t>
      </w:r>
      <w:r>
        <w:t>, t</w:t>
      </w:r>
      <w:r w:rsidR="00A33A7F">
        <w:t xml:space="preserve">he activity is </w:t>
      </w:r>
      <w:r w:rsidR="00A33A7F" w:rsidRPr="005A2DB0">
        <w:t xml:space="preserve">for health, fitness, wellbeing or educational purposes and </w:t>
      </w:r>
      <w:r w:rsidR="00A33A7F">
        <w:t xml:space="preserve">is </w:t>
      </w:r>
      <w:r w:rsidR="00A33A7F" w:rsidRPr="005A2DB0">
        <w:t>undertaken by participants at least once per fortnight during a period of 6 consecutive weeks</w:t>
      </w:r>
      <w:r w:rsidR="00A33A7F">
        <w:t xml:space="preserve">, by </w:t>
      </w:r>
      <w:r w:rsidR="00A33A7F" w:rsidRPr="005A2DB0">
        <w:t>participants who reside within the municipal district in which the activity is conducted</w:t>
      </w:r>
      <w:r w:rsidR="00A33A7F">
        <w:t xml:space="preserve">. In addition, the activity </w:t>
      </w:r>
      <w:r w:rsidR="00A33A7F" w:rsidRPr="005A2DB0">
        <w:t>does not involve the use of large pieces of equipment</w:t>
      </w:r>
      <w:r w:rsidR="00A33A7F">
        <w:t xml:space="preserve">, such as </w:t>
      </w:r>
      <w:r w:rsidR="00A33A7F">
        <w:rPr>
          <w:b/>
          <w:bCs/>
        </w:rPr>
        <w:t>l</w:t>
      </w:r>
      <w:r w:rsidR="00A33A7F" w:rsidRPr="005A2DB0">
        <w:t>arge pieces of equipment may include surfboards, bicycles, kayaks or stand-up paddleboards.</w:t>
      </w:r>
    </w:p>
    <w:p w14:paraId="67F43FA7" w14:textId="5ABDEF63" w:rsidR="007368C6" w:rsidRDefault="007368C6" w:rsidP="00A33A7F">
      <w:pPr>
        <w:pStyle w:val="BodyText"/>
      </w:pPr>
      <w:r>
        <w:t>Lifestyle licences are only for one year and have no use fees</w:t>
      </w:r>
      <w:r w:rsidR="00BC073D">
        <w:t xml:space="preserve"> or a cap</w:t>
      </w:r>
      <w:r>
        <w:t>.</w:t>
      </w:r>
    </w:p>
    <w:p w14:paraId="51108174" w14:textId="77777777" w:rsidR="002F7F17" w:rsidRDefault="002F7F17" w:rsidP="002F7F17">
      <w:pPr>
        <w:pStyle w:val="BodyText"/>
      </w:pPr>
      <w:r>
        <w:t>Lifestyle tour operator fees are in Table 2</w:t>
      </w:r>
    </w:p>
    <w:p w14:paraId="6C0A818B" w14:textId="77777777" w:rsidR="00BC073D" w:rsidRDefault="00BC073D">
      <w:pPr>
        <w:pStyle w:val="TableHeadingLeft"/>
        <w:spacing w:after="0"/>
      </w:pPr>
    </w:p>
    <w:p w14:paraId="239139A9" w14:textId="40147648" w:rsidR="00215E86" w:rsidRPr="004A614C" w:rsidRDefault="00215E86" w:rsidP="009E29CB">
      <w:pPr>
        <w:pStyle w:val="TableHeadingLeft"/>
        <w:spacing w:after="0"/>
      </w:pPr>
      <w:r w:rsidRPr="004A614C">
        <w:t xml:space="preserve">Table </w:t>
      </w:r>
      <w:r w:rsidR="00C2793C">
        <w:t>2</w:t>
      </w:r>
      <w:r w:rsidRPr="004A614C">
        <w:t xml:space="preserve">: </w:t>
      </w:r>
      <w:r w:rsidR="00C2793C">
        <w:t xml:space="preserve">Lifestyle </w:t>
      </w:r>
      <w:r w:rsidRPr="004A614C">
        <w:t>licence fees</w:t>
      </w:r>
    </w:p>
    <w:tbl>
      <w:tblPr>
        <w:tblStyle w:val="TableGrid"/>
        <w:tblW w:w="4859" w:type="pct"/>
        <w:tblLook w:val="00A0" w:firstRow="1" w:lastRow="0" w:firstColumn="1" w:lastColumn="0" w:noHBand="0" w:noVBand="0"/>
      </w:tblPr>
      <w:tblGrid>
        <w:gridCol w:w="3402"/>
        <w:gridCol w:w="1418"/>
      </w:tblGrid>
      <w:tr w:rsidR="00215E86" w:rsidRPr="004A614C" w14:paraId="1CAD5BC3" w14:textId="77777777" w:rsidTr="003D5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9" w:type="pct"/>
          </w:tcPr>
          <w:p w14:paraId="155DD8CC" w14:textId="77777777" w:rsidR="00215E86" w:rsidRPr="004A614C" w:rsidRDefault="00215E86" w:rsidP="009E29CB">
            <w:pPr>
              <w:pStyle w:val="TableHeadingLeft"/>
              <w:spacing w:after="0"/>
              <w:jc w:val="center"/>
            </w:pPr>
            <w:r w:rsidRPr="004A614C">
              <w:t>Category</w:t>
            </w:r>
          </w:p>
        </w:tc>
        <w:tc>
          <w:tcPr>
            <w:cnfStyle w:val="000010000000" w:firstRow="0" w:lastRow="0" w:firstColumn="0" w:lastColumn="0" w:oddVBand="1" w:evenVBand="0" w:oddHBand="0" w:evenHBand="0" w:firstRowFirstColumn="0" w:firstRowLastColumn="0" w:lastRowFirstColumn="0" w:lastRowLastColumn="0"/>
            <w:tcW w:w="1471" w:type="pct"/>
          </w:tcPr>
          <w:p w14:paraId="4C52B9C3" w14:textId="77777777" w:rsidR="00215E86" w:rsidRPr="004A614C" w:rsidRDefault="00215E86" w:rsidP="009E29CB">
            <w:pPr>
              <w:pStyle w:val="TableHeadingLeft"/>
              <w:spacing w:after="0"/>
              <w:jc w:val="center"/>
            </w:pPr>
            <w:r w:rsidRPr="004A614C">
              <w:t>Fee</w:t>
            </w:r>
            <w:r>
              <w:t>s</w:t>
            </w:r>
            <w:r w:rsidRPr="004A614C">
              <w:t xml:space="preserve"> for </w:t>
            </w:r>
            <w:r>
              <w:t>2026</w:t>
            </w:r>
            <w:r w:rsidRPr="004A614C">
              <w:t>-</w:t>
            </w:r>
            <w:r>
              <w:t>2027</w:t>
            </w:r>
          </w:p>
        </w:tc>
      </w:tr>
      <w:tr w:rsidR="00215E86" w:rsidRPr="0080428E" w14:paraId="75DD8856" w14:textId="77777777" w:rsidTr="003D5BC2">
        <w:tc>
          <w:tcPr>
            <w:cnfStyle w:val="001000000000" w:firstRow="0" w:lastRow="0" w:firstColumn="1" w:lastColumn="0" w:oddVBand="0" w:evenVBand="0" w:oddHBand="0" w:evenHBand="0" w:firstRowFirstColumn="0" w:firstRowLastColumn="0" w:lastRowFirstColumn="0" w:lastRowLastColumn="0"/>
            <w:tcW w:w="3529" w:type="pct"/>
          </w:tcPr>
          <w:p w14:paraId="41A60D39" w14:textId="77777777" w:rsidR="00215E86" w:rsidRPr="0080428E" w:rsidRDefault="00215E86" w:rsidP="009E29CB">
            <w:pPr>
              <w:pStyle w:val="TableTextLeft"/>
              <w:spacing w:after="0"/>
            </w:pPr>
            <w:r w:rsidRPr="0080428E">
              <w:t>Annual fee – one year licence</w:t>
            </w:r>
          </w:p>
        </w:tc>
        <w:tc>
          <w:tcPr>
            <w:cnfStyle w:val="000010000000" w:firstRow="0" w:lastRow="0" w:firstColumn="0" w:lastColumn="0" w:oddVBand="1" w:evenVBand="0" w:oddHBand="0" w:evenHBand="0" w:firstRowFirstColumn="0" w:firstRowLastColumn="0" w:lastRowFirstColumn="0" w:lastRowLastColumn="0"/>
            <w:tcW w:w="1471" w:type="pct"/>
          </w:tcPr>
          <w:p w14:paraId="1A562531" w14:textId="77777777" w:rsidR="00215E86" w:rsidRPr="0080428E" w:rsidRDefault="00215E86" w:rsidP="009E29CB">
            <w:pPr>
              <w:spacing w:before="120" w:after="0"/>
              <w:ind w:right="34"/>
              <w:jc w:val="right"/>
            </w:pPr>
            <w:r w:rsidRPr="0080428E">
              <w:t>$</w:t>
            </w:r>
            <w:r>
              <w:t>435</w:t>
            </w:r>
            <w:r w:rsidRPr="0080428E">
              <w:t>.</w:t>
            </w:r>
            <w:r>
              <w:t>4</w:t>
            </w:r>
            <w:r w:rsidRPr="0080428E">
              <w:t>0</w:t>
            </w:r>
          </w:p>
        </w:tc>
      </w:tr>
      <w:tr w:rsidR="00215E86" w:rsidRPr="0080428E" w14:paraId="64F531F6" w14:textId="77777777" w:rsidTr="003D5BC2">
        <w:tc>
          <w:tcPr>
            <w:cnfStyle w:val="001000000000" w:firstRow="0" w:lastRow="0" w:firstColumn="1" w:lastColumn="0" w:oddVBand="0" w:evenVBand="0" w:oddHBand="0" w:evenHBand="0" w:firstRowFirstColumn="0" w:firstRowLastColumn="0" w:lastRowFirstColumn="0" w:lastRowLastColumn="0"/>
            <w:tcW w:w="3529" w:type="pct"/>
          </w:tcPr>
          <w:p w14:paraId="4EC44CA5" w14:textId="77777777" w:rsidR="00215E86" w:rsidRPr="0080428E" w:rsidRDefault="00215E86" w:rsidP="009E29CB">
            <w:pPr>
              <w:pStyle w:val="TableTextLeft"/>
              <w:spacing w:after="0"/>
            </w:pPr>
            <w:r w:rsidRPr="0080428E">
              <w:t xml:space="preserve">Annual fee – multiyear licence </w:t>
            </w:r>
          </w:p>
          <w:p w14:paraId="5BBD2417" w14:textId="77777777" w:rsidR="00215E86" w:rsidRPr="0080428E" w:rsidRDefault="00215E86" w:rsidP="009E29CB">
            <w:pPr>
              <w:pStyle w:val="TableTextLeft"/>
              <w:spacing w:after="0"/>
            </w:pPr>
            <w:r w:rsidRPr="0080428E">
              <w:t>(per year)</w:t>
            </w:r>
          </w:p>
        </w:tc>
        <w:tc>
          <w:tcPr>
            <w:cnfStyle w:val="000010000000" w:firstRow="0" w:lastRow="0" w:firstColumn="0" w:lastColumn="0" w:oddVBand="1" w:evenVBand="0" w:oddHBand="0" w:evenHBand="0" w:firstRowFirstColumn="0" w:firstRowLastColumn="0" w:lastRowFirstColumn="0" w:lastRowLastColumn="0"/>
            <w:tcW w:w="1471" w:type="pct"/>
          </w:tcPr>
          <w:p w14:paraId="021E7182" w14:textId="72E43334" w:rsidR="00215E86" w:rsidRPr="0080428E" w:rsidRDefault="00A7048E" w:rsidP="009E29CB">
            <w:pPr>
              <w:spacing w:before="120" w:after="0"/>
              <w:ind w:right="34"/>
              <w:jc w:val="right"/>
            </w:pPr>
            <w:r>
              <w:t>N/A</w:t>
            </w:r>
          </w:p>
        </w:tc>
      </w:tr>
      <w:tr w:rsidR="00215E86" w:rsidRPr="0080428E" w14:paraId="61A9C40D" w14:textId="77777777" w:rsidTr="003D5BC2">
        <w:tc>
          <w:tcPr>
            <w:cnfStyle w:val="001000000000" w:firstRow="0" w:lastRow="0" w:firstColumn="1" w:lastColumn="0" w:oddVBand="0" w:evenVBand="0" w:oddHBand="0" w:evenHBand="0" w:firstRowFirstColumn="0" w:firstRowLastColumn="0" w:lastRowFirstColumn="0" w:lastRowLastColumn="0"/>
            <w:tcW w:w="3529" w:type="pct"/>
          </w:tcPr>
          <w:p w14:paraId="2D8A8AE1" w14:textId="77777777" w:rsidR="00215E86" w:rsidRPr="0080428E" w:rsidRDefault="00215E86" w:rsidP="009E29CB">
            <w:pPr>
              <w:pStyle w:val="TableTextLeft"/>
              <w:spacing w:after="0"/>
            </w:pPr>
            <w:r w:rsidRPr="0080428E">
              <w:t>Use fee – adult</w:t>
            </w:r>
            <w:r w:rsidRPr="0080428E">
              <w:rPr>
                <w:vertAlign w:val="superscript"/>
              </w:rPr>
              <w:t>a.</w:t>
            </w:r>
          </w:p>
        </w:tc>
        <w:tc>
          <w:tcPr>
            <w:cnfStyle w:val="000010000000" w:firstRow="0" w:lastRow="0" w:firstColumn="0" w:lastColumn="0" w:oddVBand="1" w:evenVBand="0" w:oddHBand="0" w:evenHBand="0" w:firstRowFirstColumn="0" w:firstRowLastColumn="0" w:lastRowFirstColumn="0" w:lastRowLastColumn="0"/>
            <w:tcW w:w="1471" w:type="pct"/>
          </w:tcPr>
          <w:p w14:paraId="36FEA26B" w14:textId="73009463" w:rsidR="00215E86" w:rsidRPr="0080428E" w:rsidRDefault="00A7048E" w:rsidP="009E29CB">
            <w:pPr>
              <w:spacing w:before="120" w:after="0"/>
              <w:ind w:right="34"/>
              <w:jc w:val="right"/>
            </w:pPr>
            <w:r>
              <w:t>N/A</w:t>
            </w:r>
          </w:p>
        </w:tc>
      </w:tr>
      <w:tr w:rsidR="00215E86" w:rsidRPr="0080428E" w14:paraId="32270B72" w14:textId="77777777" w:rsidTr="003D5BC2">
        <w:tc>
          <w:tcPr>
            <w:cnfStyle w:val="001000000000" w:firstRow="0" w:lastRow="0" w:firstColumn="1" w:lastColumn="0" w:oddVBand="0" w:evenVBand="0" w:oddHBand="0" w:evenHBand="0" w:firstRowFirstColumn="0" w:firstRowLastColumn="0" w:lastRowFirstColumn="0" w:lastRowLastColumn="0"/>
            <w:tcW w:w="3529" w:type="pct"/>
          </w:tcPr>
          <w:p w14:paraId="48D3171D" w14:textId="77777777" w:rsidR="00215E86" w:rsidRPr="0080428E" w:rsidRDefault="00215E86" w:rsidP="009E29CB">
            <w:pPr>
              <w:pStyle w:val="TableTextLeft"/>
              <w:spacing w:after="0"/>
            </w:pPr>
            <w:r w:rsidRPr="0080428E">
              <w:t>Use fee – child</w:t>
            </w:r>
            <w:r w:rsidRPr="0080428E">
              <w:rPr>
                <w:vertAlign w:val="superscript"/>
              </w:rPr>
              <w:t>a.</w:t>
            </w:r>
          </w:p>
          <w:p w14:paraId="652A9F0E" w14:textId="77777777" w:rsidR="00215E86" w:rsidRPr="0080428E" w:rsidRDefault="00215E86" w:rsidP="009E29CB">
            <w:pPr>
              <w:pStyle w:val="TableTextLeft"/>
              <w:spacing w:after="0"/>
            </w:pPr>
            <w:r w:rsidRPr="0080428E">
              <w:t>(up to 16 years old and school student)</w:t>
            </w:r>
          </w:p>
        </w:tc>
        <w:tc>
          <w:tcPr>
            <w:cnfStyle w:val="000010000000" w:firstRow="0" w:lastRow="0" w:firstColumn="0" w:lastColumn="0" w:oddVBand="1" w:evenVBand="0" w:oddHBand="0" w:evenHBand="0" w:firstRowFirstColumn="0" w:firstRowLastColumn="0" w:lastRowFirstColumn="0" w:lastRowLastColumn="0"/>
            <w:tcW w:w="1471" w:type="pct"/>
          </w:tcPr>
          <w:p w14:paraId="2F24CF07" w14:textId="41D58DC4" w:rsidR="00215E86" w:rsidRPr="0080428E" w:rsidRDefault="00A7048E" w:rsidP="009E29CB">
            <w:pPr>
              <w:spacing w:before="120" w:after="0"/>
              <w:ind w:right="34"/>
              <w:jc w:val="right"/>
            </w:pPr>
            <w:r>
              <w:t>N/A</w:t>
            </w:r>
          </w:p>
        </w:tc>
      </w:tr>
      <w:tr w:rsidR="00215E86" w:rsidRPr="0080428E" w14:paraId="7B1904CC" w14:textId="77777777" w:rsidTr="003D5BC2">
        <w:tc>
          <w:tcPr>
            <w:cnfStyle w:val="001000000000" w:firstRow="0" w:lastRow="0" w:firstColumn="1" w:lastColumn="0" w:oddVBand="0" w:evenVBand="0" w:oddHBand="0" w:evenHBand="0" w:firstRowFirstColumn="0" w:firstRowLastColumn="0" w:lastRowFirstColumn="0" w:lastRowLastColumn="0"/>
            <w:tcW w:w="3529" w:type="pct"/>
          </w:tcPr>
          <w:p w14:paraId="1EEEEE55" w14:textId="77777777" w:rsidR="00215E86" w:rsidRPr="0080428E" w:rsidRDefault="00215E86" w:rsidP="009E29CB">
            <w:pPr>
              <w:pStyle w:val="TableTextLeft"/>
              <w:spacing w:after="0"/>
            </w:pPr>
            <w:r w:rsidRPr="0080428E">
              <w:t>Use fee cap</w:t>
            </w:r>
          </w:p>
        </w:tc>
        <w:tc>
          <w:tcPr>
            <w:cnfStyle w:val="000010000000" w:firstRow="0" w:lastRow="0" w:firstColumn="0" w:lastColumn="0" w:oddVBand="1" w:evenVBand="0" w:oddHBand="0" w:evenHBand="0" w:firstRowFirstColumn="0" w:firstRowLastColumn="0" w:lastRowFirstColumn="0" w:lastRowLastColumn="0"/>
            <w:tcW w:w="1471" w:type="pct"/>
          </w:tcPr>
          <w:p w14:paraId="4F39E528" w14:textId="37E5B1D3" w:rsidR="00215E86" w:rsidRPr="0080428E" w:rsidRDefault="00A7048E" w:rsidP="009E29CB">
            <w:pPr>
              <w:spacing w:before="120" w:after="0"/>
              <w:ind w:right="34"/>
              <w:jc w:val="right"/>
            </w:pPr>
            <w:r>
              <w:t>N/A</w:t>
            </w:r>
          </w:p>
        </w:tc>
      </w:tr>
    </w:tbl>
    <w:p w14:paraId="09D9FB13" w14:textId="77777777" w:rsidR="00215E86" w:rsidRPr="0080428E" w:rsidRDefault="00215E86" w:rsidP="00215E86">
      <w:pPr>
        <w:pStyle w:val="Footnotes"/>
      </w:pPr>
      <w:r w:rsidRPr="0080428E">
        <w:t>Per person per day</w:t>
      </w:r>
    </w:p>
    <w:p w14:paraId="4CC2D451" w14:textId="54B85C17" w:rsidR="00FC0A31" w:rsidRPr="0080428E" w:rsidRDefault="00FC0A31" w:rsidP="00FC0A31">
      <w:pPr>
        <w:pStyle w:val="BodyText"/>
      </w:pPr>
    </w:p>
    <w:p w14:paraId="51C0123E" w14:textId="3FB1CDB3" w:rsidR="00FC0A31" w:rsidRPr="0080428E" w:rsidRDefault="00FC0A31" w:rsidP="00D6528E">
      <w:pPr>
        <w:pStyle w:val="Heading3"/>
      </w:pPr>
      <w:r w:rsidRPr="0080428E">
        <w:t xml:space="preserve">Fees for </w:t>
      </w:r>
      <w:r w:rsidR="00B42374">
        <w:t>L</w:t>
      </w:r>
      <w:r w:rsidR="00865112">
        <w:t>imited availability</w:t>
      </w:r>
      <w:r w:rsidRPr="0080428E">
        <w:t xml:space="preserve"> tour operator licences</w:t>
      </w:r>
    </w:p>
    <w:p w14:paraId="5088A658" w14:textId="232D22B9" w:rsidR="00FC0A31" w:rsidRPr="0080428E" w:rsidRDefault="00FC0A31" w:rsidP="00FC0A31">
      <w:pPr>
        <w:pStyle w:val="BodyText"/>
      </w:pPr>
      <w:r w:rsidRPr="0080428E">
        <w:t>The tour operator licence fee</w:t>
      </w:r>
      <w:r w:rsidR="00220B43" w:rsidRPr="0080428E">
        <w:t xml:space="preserve"> regulations </w:t>
      </w:r>
      <w:r w:rsidR="00AC62F2" w:rsidRPr="0080428E">
        <w:t>have</w:t>
      </w:r>
      <w:r w:rsidRPr="0080428E">
        <w:t xml:space="preserve"> </w:t>
      </w:r>
      <w:r w:rsidR="00054BFA" w:rsidRPr="0080428E">
        <w:t xml:space="preserve">specific requirements for </w:t>
      </w:r>
      <w:r w:rsidR="00B42374">
        <w:t>L</w:t>
      </w:r>
      <w:r w:rsidR="005335F7">
        <w:t>imited availability</w:t>
      </w:r>
      <w:r w:rsidR="00054BFA" w:rsidRPr="0080428E">
        <w:t xml:space="preserve"> allocated licences</w:t>
      </w:r>
      <w:r w:rsidRPr="0080428E">
        <w:t xml:space="preserve">: </w:t>
      </w:r>
    </w:p>
    <w:p w14:paraId="143CB2D5" w14:textId="551FD872" w:rsidR="009F5043" w:rsidRPr="0080428E" w:rsidRDefault="00093BAF" w:rsidP="009F5043">
      <w:pPr>
        <w:pStyle w:val="TableTextBullet2"/>
        <w:numPr>
          <w:ilvl w:val="1"/>
          <w:numId w:val="44"/>
        </w:numPr>
      </w:pPr>
      <w:r w:rsidRPr="0080428E">
        <w:t xml:space="preserve">the </w:t>
      </w:r>
      <w:r w:rsidR="00FC0A31" w:rsidRPr="0080428E">
        <w:t>public land manager may set the annual fee</w:t>
      </w:r>
      <w:r w:rsidR="001B6B84" w:rsidRPr="0080428E">
        <w:t xml:space="preserve"> at a level</w:t>
      </w:r>
      <w:r w:rsidRPr="0080428E">
        <w:t xml:space="preserve"> </w:t>
      </w:r>
      <w:r w:rsidR="0080720B" w:rsidRPr="0080428E">
        <w:t xml:space="preserve">the same </w:t>
      </w:r>
      <w:r w:rsidR="001B6B84" w:rsidRPr="0080428E">
        <w:t xml:space="preserve">or greater than </w:t>
      </w:r>
      <w:r w:rsidR="009F5043" w:rsidRPr="0080428E">
        <w:t xml:space="preserve">the annual fee for </w:t>
      </w:r>
      <w:r w:rsidR="00C622E5" w:rsidRPr="0080428E">
        <w:t xml:space="preserve">a </w:t>
      </w:r>
      <w:r w:rsidR="009F5043" w:rsidRPr="0080428E">
        <w:t xml:space="preserve">standard </w:t>
      </w:r>
      <w:proofErr w:type="gramStart"/>
      <w:r w:rsidR="00C622E5" w:rsidRPr="0080428E">
        <w:t>one year</w:t>
      </w:r>
      <w:proofErr w:type="gramEnd"/>
      <w:r w:rsidR="00C622E5" w:rsidRPr="0080428E">
        <w:t xml:space="preserve"> </w:t>
      </w:r>
      <w:r w:rsidR="009F5043" w:rsidRPr="0080428E">
        <w:t>tour operator licence.</w:t>
      </w:r>
    </w:p>
    <w:p w14:paraId="1A4914AC" w14:textId="15EA24F0" w:rsidR="00B07F79" w:rsidRPr="0080428E" w:rsidRDefault="00B07F79" w:rsidP="00220B43">
      <w:pPr>
        <w:pStyle w:val="TableTextBullet2"/>
        <w:numPr>
          <w:ilvl w:val="1"/>
          <w:numId w:val="44"/>
        </w:numPr>
      </w:pPr>
      <w:r w:rsidRPr="0080428E">
        <w:t>use fees are the same as for standard tour operator licences but there is no use fee cap.</w:t>
      </w:r>
    </w:p>
    <w:p w14:paraId="2562654C" w14:textId="1B9E12EF" w:rsidR="00FC0A31" w:rsidRPr="0080428E" w:rsidRDefault="00F73B35" w:rsidP="00F6751C">
      <w:pPr>
        <w:pStyle w:val="TableTextBullet2"/>
        <w:numPr>
          <w:ilvl w:val="1"/>
          <w:numId w:val="44"/>
        </w:numPr>
      </w:pPr>
      <w:r w:rsidRPr="0080428E">
        <w:t xml:space="preserve">the land manager </w:t>
      </w:r>
      <w:r w:rsidR="00FC0A31" w:rsidRPr="0080428E">
        <w:t>must advertise the fee</w:t>
      </w:r>
      <w:r w:rsidR="00B07F79" w:rsidRPr="0080428E">
        <w:t>s</w:t>
      </w:r>
      <w:r w:rsidR="00FC0A31" w:rsidRPr="0080428E">
        <w:t xml:space="preserve"> in a public Expression of Interest document before licence applications are made</w:t>
      </w:r>
      <w:r w:rsidR="00B82320" w:rsidRPr="0080428E">
        <w:t>.</w:t>
      </w:r>
    </w:p>
    <w:p w14:paraId="2969B61D" w14:textId="4850CEC5" w:rsidR="00FC0A31" w:rsidRPr="0080428E" w:rsidRDefault="00FC0A31" w:rsidP="00FC0A31">
      <w:pPr>
        <w:pStyle w:val="BodyText12ptBefore"/>
      </w:pPr>
      <w:r w:rsidRPr="0080428E">
        <w:t xml:space="preserve">The use fees and minimum annual fees for </w:t>
      </w:r>
      <w:r w:rsidR="00B42374">
        <w:t>limited Availability</w:t>
      </w:r>
      <w:r w:rsidRPr="0080428E">
        <w:t xml:space="preserve"> licences are shown in Table </w:t>
      </w:r>
      <w:r w:rsidR="006E7DD8">
        <w:t>3</w:t>
      </w:r>
      <w:r w:rsidRPr="0080428E">
        <w:t>.</w:t>
      </w:r>
    </w:p>
    <w:p w14:paraId="6E67E25B" w14:textId="77777777" w:rsidR="00FC0A31" w:rsidRPr="0080428E" w:rsidRDefault="00FC0A31" w:rsidP="00FC0A31">
      <w:pPr>
        <w:pStyle w:val="BodyText"/>
      </w:pPr>
    </w:p>
    <w:p w14:paraId="56E7E743" w14:textId="05F71FAC" w:rsidR="00FC0A31" w:rsidRPr="0080428E" w:rsidRDefault="00FC0A31" w:rsidP="00F6751C">
      <w:pPr>
        <w:pStyle w:val="TableHeadingLeft"/>
      </w:pPr>
      <w:r w:rsidRPr="0080428E">
        <w:t xml:space="preserve">Table </w:t>
      </w:r>
      <w:r w:rsidR="005F751E">
        <w:t>3</w:t>
      </w:r>
      <w:r w:rsidRPr="0080428E">
        <w:t xml:space="preserve">: </w:t>
      </w:r>
      <w:r w:rsidR="00B42374">
        <w:t>Limited availability</w:t>
      </w:r>
      <w:r w:rsidRPr="0080428E">
        <w:t xml:space="preserve"> licence fees</w:t>
      </w:r>
    </w:p>
    <w:tbl>
      <w:tblPr>
        <w:tblStyle w:val="TableGrid"/>
        <w:tblW w:w="4859" w:type="pct"/>
        <w:tblLook w:val="00A0" w:firstRow="1" w:lastRow="0" w:firstColumn="1" w:lastColumn="0" w:noHBand="0" w:noVBand="0"/>
      </w:tblPr>
      <w:tblGrid>
        <w:gridCol w:w="3280"/>
        <w:gridCol w:w="1540"/>
      </w:tblGrid>
      <w:tr w:rsidR="00FC0A31" w:rsidRPr="0080428E" w14:paraId="41F6E253" w14:textId="77777777" w:rsidTr="00C8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pct"/>
          </w:tcPr>
          <w:p w14:paraId="199FD88C" w14:textId="77777777" w:rsidR="00FC0A31" w:rsidRPr="0080428E" w:rsidRDefault="00FC0A31" w:rsidP="0087239D">
            <w:pPr>
              <w:pStyle w:val="TableHeadingLeft"/>
              <w:jc w:val="center"/>
            </w:pPr>
            <w:r w:rsidRPr="0080428E">
              <w:t>Category</w:t>
            </w:r>
          </w:p>
        </w:tc>
        <w:tc>
          <w:tcPr>
            <w:cnfStyle w:val="000010000000" w:firstRow="0" w:lastRow="0" w:firstColumn="0" w:lastColumn="0" w:oddVBand="1" w:evenVBand="0" w:oddHBand="0" w:evenHBand="0" w:firstRowFirstColumn="0" w:firstRowLastColumn="0" w:lastRowFirstColumn="0" w:lastRowLastColumn="0"/>
            <w:tcW w:w="1598" w:type="pct"/>
          </w:tcPr>
          <w:p w14:paraId="24433938" w14:textId="32533189" w:rsidR="00FC0A31" w:rsidRPr="0080428E" w:rsidRDefault="00FC0A31" w:rsidP="0087239D">
            <w:pPr>
              <w:pStyle w:val="TableHeadingLeft"/>
              <w:jc w:val="center"/>
            </w:pPr>
            <w:r w:rsidRPr="0080428E">
              <w:t xml:space="preserve">Fees for </w:t>
            </w:r>
            <w:r w:rsidR="00D73B50" w:rsidRPr="0080428E">
              <w:t>202</w:t>
            </w:r>
            <w:r w:rsidR="00C851DB">
              <w:t>6</w:t>
            </w:r>
            <w:r w:rsidRPr="0080428E">
              <w:t>-</w:t>
            </w:r>
            <w:r w:rsidR="00D73B50" w:rsidRPr="0080428E">
              <w:t>202</w:t>
            </w:r>
            <w:r w:rsidR="00C851DB">
              <w:t>7</w:t>
            </w:r>
          </w:p>
        </w:tc>
      </w:tr>
      <w:tr w:rsidR="00FC0A31" w:rsidRPr="0080428E" w14:paraId="4BA735E5" w14:textId="77777777" w:rsidTr="00C851DB">
        <w:tc>
          <w:tcPr>
            <w:cnfStyle w:val="001000000000" w:firstRow="0" w:lastRow="0" w:firstColumn="1" w:lastColumn="0" w:oddVBand="0" w:evenVBand="0" w:oddHBand="0" w:evenHBand="0" w:firstRowFirstColumn="0" w:firstRowLastColumn="0" w:lastRowFirstColumn="0" w:lastRowLastColumn="0"/>
            <w:tcW w:w="3402" w:type="pct"/>
          </w:tcPr>
          <w:p w14:paraId="375560D8" w14:textId="77777777" w:rsidR="00FC0A31" w:rsidRPr="0080428E" w:rsidRDefault="00FC0A31" w:rsidP="0087239D">
            <w:pPr>
              <w:pStyle w:val="TableTextLeft"/>
            </w:pPr>
            <w:r w:rsidRPr="0080428E">
              <w:t xml:space="preserve">Minimum annual fee </w:t>
            </w:r>
          </w:p>
        </w:tc>
        <w:tc>
          <w:tcPr>
            <w:cnfStyle w:val="000010000000" w:firstRow="0" w:lastRow="0" w:firstColumn="0" w:lastColumn="0" w:oddVBand="1" w:evenVBand="0" w:oddHBand="0" w:evenHBand="0" w:firstRowFirstColumn="0" w:firstRowLastColumn="0" w:lastRowFirstColumn="0" w:lastRowLastColumn="0"/>
            <w:tcW w:w="1598" w:type="pct"/>
          </w:tcPr>
          <w:p w14:paraId="61711E60" w14:textId="647CF2A2" w:rsidR="00FC0A31" w:rsidRPr="0080428E" w:rsidRDefault="00FC0A31" w:rsidP="0087239D">
            <w:pPr>
              <w:spacing w:before="120" w:after="120"/>
              <w:ind w:right="34"/>
              <w:jc w:val="right"/>
            </w:pPr>
            <w:r w:rsidRPr="0080428E">
              <w:t>$</w:t>
            </w:r>
            <w:r w:rsidR="0053288B">
              <w:t>4</w:t>
            </w:r>
            <w:r w:rsidR="00845039">
              <w:t>35</w:t>
            </w:r>
            <w:r w:rsidR="0080428E" w:rsidRPr="0080428E">
              <w:t>.</w:t>
            </w:r>
            <w:r w:rsidR="004C20B9">
              <w:t>40</w:t>
            </w:r>
          </w:p>
        </w:tc>
      </w:tr>
      <w:tr w:rsidR="00296B0B" w:rsidRPr="0080428E" w14:paraId="4934366D" w14:textId="77777777" w:rsidTr="00C851DB">
        <w:tc>
          <w:tcPr>
            <w:cnfStyle w:val="001000000000" w:firstRow="0" w:lastRow="0" w:firstColumn="1" w:lastColumn="0" w:oddVBand="0" w:evenVBand="0" w:oddHBand="0" w:evenHBand="0" w:firstRowFirstColumn="0" w:firstRowLastColumn="0" w:lastRowFirstColumn="0" w:lastRowLastColumn="0"/>
            <w:tcW w:w="3402" w:type="pct"/>
          </w:tcPr>
          <w:p w14:paraId="39E413DC" w14:textId="0BE0A3D5" w:rsidR="00296B0B" w:rsidRPr="0080428E" w:rsidRDefault="00394B46" w:rsidP="0087239D">
            <w:pPr>
              <w:pStyle w:val="TableTextLeft"/>
            </w:pPr>
            <w:r>
              <w:t>Maximum</w:t>
            </w:r>
            <w:r w:rsidR="00296B0B" w:rsidRPr="0080428E">
              <w:t xml:space="preserve"> annual fee</w:t>
            </w:r>
          </w:p>
        </w:tc>
        <w:tc>
          <w:tcPr>
            <w:cnfStyle w:val="000010000000" w:firstRow="0" w:lastRow="0" w:firstColumn="0" w:lastColumn="0" w:oddVBand="1" w:evenVBand="0" w:oddHBand="0" w:evenHBand="0" w:firstRowFirstColumn="0" w:firstRowLastColumn="0" w:lastRowFirstColumn="0" w:lastRowLastColumn="0"/>
            <w:tcW w:w="1598" w:type="pct"/>
          </w:tcPr>
          <w:p w14:paraId="7DDAAD38" w14:textId="1EF9B8A7" w:rsidR="00296B0B" w:rsidRPr="0080428E" w:rsidRDefault="00215E86" w:rsidP="0087239D">
            <w:pPr>
              <w:ind w:right="34"/>
              <w:jc w:val="right"/>
            </w:pPr>
            <w:r>
              <w:t>$10,576</w:t>
            </w:r>
          </w:p>
        </w:tc>
      </w:tr>
      <w:tr w:rsidR="00FC0A31" w:rsidRPr="0080428E" w14:paraId="60B51515" w14:textId="77777777" w:rsidTr="00C851DB">
        <w:tc>
          <w:tcPr>
            <w:cnfStyle w:val="001000000000" w:firstRow="0" w:lastRow="0" w:firstColumn="1" w:lastColumn="0" w:oddVBand="0" w:evenVBand="0" w:oddHBand="0" w:evenHBand="0" w:firstRowFirstColumn="0" w:firstRowLastColumn="0" w:lastRowFirstColumn="0" w:lastRowLastColumn="0"/>
            <w:tcW w:w="3402" w:type="pct"/>
          </w:tcPr>
          <w:p w14:paraId="68CB770B" w14:textId="77777777" w:rsidR="00FC0A31" w:rsidRPr="0080428E" w:rsidRDefault="00FC0A31" w:rsidP="0087239D">
            <w:pPr>
              <w:pStyle w:val="TableTextLeft"/>
            </w:pPr>
            <w:r w:rsidRPr="0080428E">
              <w:t>Use fee – adult</w:t>
            </w:r>
            <w:r w:rsidRPr="0080428E">
              <w:rPr>
                <w:vertAlign w:val="superscript"/>
              </w:rPr>
              <w:t>a.</w:t>
            </w:r>
          </w:p>
        </w:tc>
        <w:tc>
          <w:tcPr>
            <w:cnfStyle w:val="000010000000" w:firstRow="0" w:lastRow="0" w:firstColumn="0" w:lastColumn="0" w:oddVBand="1" w:evenVBand="0" w:oddHBand="0" w:evenHBand="0" w:firstRowFirstColumn="0" w:firstRowLastColumn="0" w:lastRowFirstColumn="0" w:lastRowLastColumn="0"/>
            <w:tcW w:w="1598" w:type="pct"/>
          </w:tcPr>
          <w:p w14:paraId="60A2CD91" w14:textId="28750F1D" w:rsidR="00FC0A31" w:rsidRPr="0080428E" w:rsidRDefault="00FC0A31" w:rsidP="0087239D">
            <w:pPr>
              <w:spacing w:before="120" w:after="120"/>
              <w:ind w:right="34"/>
              <w:jc w:val="right"/>
            </w:pPr>
            <w:r w:rsidRPr="0080428E">
              <w:t>$2.</w:t>
            </w:r>
            <w:r w:rsidR="0053288B">
              <w:t>8</w:t>
            </w:r>
            <w:r w:rsidRPr="0080428E">
              <w:t>0</w:t>
            </w:r>
          </w:p>
        </w:tc>
      </w:tr>
      <w:tr w:rsidR="00FC0A31" w:rsidRPr="0080428E" w14:paraId="4D2D43A8" w14:textId="77777777" w:rsidTr="00C851DB">
        <w:tc>
          <w:tcPr>
            <w:cnfStyle w:val="001000000000" w:firstRow="0" w:lastRow="0" w:firstColumn="1" w:lastColumn="0" w:oddVBand="0" w:evenVBand="0" w:oddHBand="0" w:evenHBand="0" w:firstRowFirstColumn="0" w:firstRowLastColumn="0" w:lastRowFirstColumn="0" w:lastRowLastColumn="0"/>
            <w:tcW w:w="3402" w:type="pct"/>
          </w:tcPr>
          <w:p w14:paraId="1DF6A591" w14:textId="77777777" w:rsidR="00FC0A31" w:rsidRPr="0080428E" w:rsidRDefault="00FC0A31" w:rsidP="0087239D">
            <w:pPr>
              <w:pStyle w:val="TableTextLeft"/>
            </w:pPr>
            <w:r w:rsidRPr="0080428E">
              <w:t xml:space="preserve">Use fee – child (16 years and under) and school </w:t>
            </w:r>
            <w:proofErr w:type="spellStart"/>
            <w:r w:rsidRPr="0080428E">
              <w:t>student</w:t>
            </w:r>
            <w:r w:rsidRPr="0080428E">
              <w:rPr>
                <w:vertAlign w:val="superscript"/>
              </w:rPr>
              <w:t>a</w:t>
            </w:r>
            <w:proofErr w:type="spellEnd"/>
            <w:r w:rsidRPr="0080428E">
              <w:rPr>
                <w:vertAlign w:val="superscript"/>
              </w:rPr>
              <w:t>.</w:t>
            </w:r>
          </w:p>
        </w:tc>
        <w:tc>
          <w:tcPr>
            <w:cnfStyle w:val="000010000000" w:firstRow="0" w:lastRow="0" w:firstColumn="0" w:lastColumn="0" w:oddVBand="1" w:evenVBand="0" w:oddHBand="0" w:evenHBand="0" w:firstRowFirstColumn="0" w:firstRowLastColumn="0" w:lastRowFirstColumn="0" w:lastRowLastColumn="0"/>
            <w:tcW w:w="1598" w:type="pct"/>
          </w:tcPr>
          <w:p w14:paraId="1A3A6479" w14:textId="2DD19258" w:rsidR="00FC0A31" w:rsidRPr="0080428E" w:rsidRDefault="00FC0A31" w:rsidP="0087239D">
            <w:pPr>
              <w:spacing w:before="120" w:after="120"/>
              <w:ind w:right="34"/>
              <w:jc w:val="right"/>
            </w:pPr>
            <w:r w:rsidRPr="0080428E">
              <w:t>$1.</w:t>
            </w:r>
            <w:r w:rsidR="0053288B">
              <w:t>7</w:t>
            </w:r>
            <w:r w:rsidRPr="0080428E">
              <w:t>0</w:t>
            </w:r>
          </w:p>
        </w:tc>
      </w:tr>
      <w:tr w:rsidR="00C851DB" w:rsidRPr="0080428E" w14:paraId="49C7D48C" w14:textId="77777777" w:rsidTr="00C851DB">
        <w:tc>
          <w:tcPr>
            <w:cnfStyle w:val="001000000000" w:firstRow="0" w:lastRow="0" w:firstColumn="1" w:lastColumn="0" w:oddVBand="0" w:evenVBand="0" w:oddHBand="0" w:evenHBand="0" w:firstRowFirstColumn="0" w:firstRowLastColumn="0" w:lastRowFirstColumn="0" w:lastRowLastColumn="0"/>
            <w:tcW w:w="3402" w:type="pct"/>
          </w:tcPr>
          <w:p w14:paraId="54F851C7" w14:textId="5BE80665" w:rsidR="00C851DB" w:rsidRPr="0080428E" w:rsidRDefault="00C851DB" w:rsidP="00C851DB">
            <w:pPr>
              <w:pStyle w:val="TableTextLeft"/>
            </w:pPr>
            <w:r w:rsidRPr="0080428E" w:rsidDel="00064D1B">
              <w:t>Use fee cap</w:t>
            </w:r>
          </w:p>
        </w:tc>
        <w:tc>
          <w:tcPr>
            <w:cnfStyle w:val="000010000000" w:firstRow="0" w:lastRow="0" w:firstColumn="0" w:lastColumn="0" w:oddVBand="1" w:evenVBand="0" w:oddHBand="0" w:evenHBand="0" w:firstRowFirstColumn="0" w:firstRowLastColumn="0" w:lastRowFirstColumn="0" w:lastRowLastColumn="0"/>
            <w:tcW w:w="1598" w:type="pct"/>
          </w:tcPr>
          <w:p w14:paraId="55661F33" w14:textId="6F4A3505" w:rsidR="00C851DB" w:rsidRPr="0080428E" w:rsidRDefault="00DF5C42" w:rsidP="00C851DB">
            <w:pPr>
              <w:ind w:right="34"/>
              <w:jc w:val="right"/>
            </w:pPr>
            <w:r>
              <w:t>N/A</w:t>
            </w:r>
          </w:p>
        </w:tc>
      </w:tr>
    </w:tbl>
    <w:p w14:paraId="5C896BBB" w14:textId="77777777" w:rsidR="00FC0A31" w:rsidRPr="0080428E" w:rsidRDefault="00FC0A31" w:rsidP="00D6528E">
      <w:pPr>
        <w:pStyle w:val="Footnotes"/>
        <w:numPr>
          <w:ilvl w:val="0"/>
          <w:numId w:val="67"/>
        </w:numPr>
      </w:pPr>
      <w:r w:rsidRPr="0080428E">
        <w:t>Per person per day</w:t>
      </w:r>
    </w:p>
    <w:p w14:paraId="20193AED" w14:textId="77777777" w:rsidR="00912DCC" w:rsidRDefault="00912DCC" w:rsidP="00FC0A31">
      <w:pPr>
        <w:sectPr w:rsidR="00912DCC" w:rsidSect="003C5F1E">
          <w:type w:val="continuous"/>
          <w:pgSz w:w="11907" w:h="16839" w:code="9"/>
          <w:pgMar w:top="1418" w:right="851" w:bottom="992" w:left="851" w:header="284" w:footer="284" w:gutter="0"/>
          <w:cols w:num="2" w:space="284"/>
          <w:docGrid w:linePitch="360"/>
        </w:sectPr>
      </w:pPr>
    </w:p>
    <w:p w14:paraId="41B912CF" w14:textId="77777777" w:rsidR="00942EFA" w:rsidRDefault="00D24DA7" w:rsidP="00942EFA">
      <w:pPr>
        <w:pStyle w:val="Heading2"/>
      </w:pPr>
      <w:r>
        <w:lastRenderedPageBreak/>
        <w:t>Part 1 – Information for applicants</w:t>
      </w:r>
    </w:p>
    <w:p w14:paraId="40ED9DE5" w14:textId="77777777" w:rsidR="00942EFA" w:rsidRDefault="00942EFA" w:rsidP="00942EFA">
      <w:pPr>
        <w:pStyle w:val="Heading2"/>
        <w:sectPr w:rsidR="00942EFA" w:rsidSect="009C3E02">
          <w:type w:val="continuous"/>
          <w:pgSz w:w="11907" w:h="16840" w:code="9"/>
          <w:pgMar w:top="2211" w:right="851" w:bottom="1758" w:left="851" w:header="284" w:footer="284" w:gutter="0"/>
          <w:cols w:space="284"/>
          <w:docGrid w:linePitch="360"/>
        </w:sectPr>
      </w:pPr>
    </w:p>
    <w:p w14:paraId="6A84A9F6" w14:textId="4C68D14A" w:rsidR="00D43819" w:rsidRPr="007C7CB9" w:rsidRDefault="00D43819" w:rsidP="009C3E02">
      <w:pPr>
        <w:pStyle w:val="Heading3"/>
      </w:pPr>
      <w:r w:rsidRPr="007C7CB9">
        <w:t>Privacy</w:t>
      </w:r>
    </w:p>
    <w:p w14:paraId="7E792B7D" w14:textId="20111588" w:rsidR="00D43819" w:rsidRPr="00D41CD3" w:rsidRDefault="00D43819" w:rsidP="00D43819">
      <w:pPr>
        <w:rPr>
          <w:color w:val="B3272F" w:themeColor="accent1"/>
        </w:rPr>
      </w:pPr>
      <w:r w:rsidRPr="00D41CD3">
        <w:rPr>
          <w:b/>
          <w:bCs/>
          <w:i/>
          <w:color w:val="B3272F" w:themeColor="accent1"/>
        </w:rPr>
        <w:t>Land Manager</w:t>
      </w:r>
      <w:r w:rsidR="00E40CFB">
        <w:rPr>
          <w:b/>
          <w:bCs/>
          <w:i/>
          <w:color w:val="B3272F" w:themeColor="accent1"/>
        </w:rPr>
        <w:t xml:space="preserve"> to insert</w:t>
      </w:r>
      <w:r w:rsidR="00773872">
        <w:rPr>
          <w:b/>
          <w:bCs/>
          <w:i/>
          <w:color w:val="B3272F" w:themeColor="accent1"/>
        </w:rPr>
        <w:t xml:space="preserve"> a </w:t>
      </w:r>
      <w:r w:rsidRPr="00D41CD3">
        <w:rPr>
          <w:b/>
          <w:bCs/>
          <w:i/>
          <w:color w:val="B3272F" w:themeColor="accent1"/>
        </w:rPr>
        <w:t>Privacy Collection Statement, ensuring it includes components in the example below</w:t>
      </w:r>
      <w:r w:rsidRPr="00D41CD3">
        <w:rPr>
          <w:i/>
          <w:iCs/>
          <w:color w:val="B3272F" w:themeColor="accent1"/>
        </w:rPr>
        <w:t>. If your agency does not have an information privacy policy, you will need to establish one. Guidance templates are available</w:t>
      </w:r>
      <w:r w:rsidRPr="00D41CD3">
        <w:rPr>
          <w:color w:val="B3272F" w:themeColor="accent1"/>
        </w:rPr>
        <w:t xml:space="preserve"> at </w:t>
      </w:r>
      <w:hyperlink r:id="rId37" w:history="1">
        <w:r w:rsidR="00981382" w:rsidRPr="00981382">
          <w:rPr>
            <w:rStyle w:val="Hyperlink"/>
          </w:rPr>
          <w:t>https://www.deeca.vic.gov.au/boards-and-governance/privacy</w:t>
        </w:r>
      </w:hyperlink>
      <w:r w:rsidR="00981382">
        <w:rPr>
          <w:color w:val="B3272F" w:themeColor="accent1"/>
        </w:rPr>
        <w:t>.</w:t>
      </w:r>
    </w:p>
    <w:p w14:paraId="01663556" w14:textId="77777777" w:rsidR="00D43819" w:rsidRPr="00D41CD3" w:rsidRDefault="00D43819" w:rsidP="00D43819">
      <w:pPr>
        <w:rPr>
          <w:i/>
          <w:iCs/>
          <w:color w:val="B3272F" w:themeColor="accent1"/>
        </w:rPr>
      </w:pPr>
      <w:r w:rsidRPr="00D41CD3">
        <w:rPr>
          <w:i/>
          <w:iCs/>
          <w:color w:val="B3272F" w:themeColor="accent1"/>
        </w:rPr>
        <w:t>Example of a Privacy Collection Statement for tour operator licensing:</w:t>
      </w:r>
    </w:p>
    <w:p w14:paraId="59661C06" w14:textId="77777777" w:rsidR="00D43819" w:rsidRPr="00D41CD3" w:rsidRDefault="00D43819" w:rsidP="00D43819">
      <w:pPr>
        <w:rPr>
          <w:i/>
          <w:iCs/>
          <w:color w:val="B3272F" w:themeColor="accent1"/>
        </w:rPr>
      </w:pPr>
      <w:r w:rsidRPr="00D41CD3">
        <w:rPr>
          <w:i/>
          <w:iCs/>
          <w:color w:val="B3272F" w:themeColor="accent1"/>
        </w:rPr>
        <w:t xml:space="preserve">[Insert land manager’s name] is committed to protecting personal information provided by you in accordance with the principles of the Victorian Privacy laws. </w:t>
      </w:r>
    </w:p>
    <w:p w14:paraId="739D73E1" w14:textId="77777777" w:rsidR="00D43819" w:rsidRPr="00D41CD3" w:rsidRDefault="00D43819" w:rsidP="00D43819">
      <w:pPr>
        <w:rPr>
          <w:i/>
          <w:iCs/>
          <w:color w:val="B3272F" w:themeColor="accent1"/>
        </w:rPr>
      </w:pPr>
      <w:r w:rsidRPr="00D41CD3">
        <w:rPr>
          <w:i/>
          <w:iCs/>
          <w:color w:val="B3272F" w:themeColor="accent1"/>
        </w:rPr>
        <w:t>The information you provide will be used for the following:</w:t>
      </w:r>
    </w:p>
    <w:p w14:paraId="7A737426" w14:textId="77777777" w:rsidR="00D43819" w:rsidRPr="00D41CD3" w:rsidRDefault="00D43819" w:rsidP="00D43819">
      <w:pPr>
        <w:pStyle w:val="ListParagraph"/>
        <w:numPr>
          <w:ilvl w:val="0"/>
          <w:numId w:val="46"/>
        </w:numPr>
        <w:spacing w:before="0" w:after="0"/>
        <w:rPr>
          <w:i/>
          <w:iCs/>
          <w:color w:val="B3272F" w:themeColor="accent1"/>
        </w:rPr>
      </w:pPr>
      <w:r w:rsidRPr="00D41CD3">
        <w:rPr>
          <w:i/>
          <w:iCs/>
          <w:color w:val="B3272F" w:themeColor="accent1"/>
        </w:rPr>
        <w:t xml:space="preserve">to manage the terms and conditions of your licence, provide you with information about any changes to licence terms and conditions or fees, and provided reminders for renewal; </w:t>
      </w:r>
    </w:p>
    <w:p w14:paraId="3A3BC7EC" w14:textId="77777777" w:rsidR="00D43819" w:rsidRPr="00D41CD3" w:rsidRDefault="00D43819" w:rsidP="00D43819">
      <w:pPr>
        <w:pStyle w:val="ListParagraph"/>
        <w:numPr>
          <w:ilvl w:val="0"/>
          <w:numId w:val="46"/>
        </w:numPr>
        <w:spacing w:before="0" w:after="0"/>
        <w:rPr>
          <w:i/>
          <w:iCs/>
          <w:color w:val="B3272F" w:themeColor="accent1"/>
        </w:rPr>
      </w:pPr>
      <w:r w:rsidRPr="00D41CD3">
        <w:rPr>
          <w:i/>
          <w:iCs/>
          <w:color w:val="B3272F" w:themeColor="accent1"/>
        </w:rPr>
        <w:t>to process any fee relief application;</w:t>
      </w:r>
    </w:p>
    <w:p w14:paraId="227174CA" w14:textId="77777777" w:rsidR="00D43819" w:rsidRPr="00D41CD3" w:rsidRDefault="00D43819" w:rsidP="00D43819">
      <w:pPr>
        <w:pStyle w:val="ListParagraph"/>
        <w:numPr>
          <w:ilvl w:val="0"/>
          <w:numId w:val="46"/>
        </w:numPr>
        <w:spacing w:before="0" w:after="0"/>
        <w:rPr>
          <w:i/>
          <w:iCs/>
          <w:color w:val="B3272F" w:themeColor="accent1"/>
        </w:rPr>
      </w:pPr>
      <w:r w:rsidRPr="00D41CD3">
        <w:rPr>
          <w:i/>
          <w:iCs/>
          <w:color w:val="B3272F" w:themeColor="accent1"/>
        </w:rPr>
        <w:t>[list any others uses e.g. listing on [land manager] website].</w:t>
      </w:r>
    </w:p>
    <w:p w14:paraId="366B7D69" w14:textId="77777777" w:rsidR="00D43819" w:rsidRPr="00D41CD3" w:rsidRDefault="00D43819" w:rsidP="00D43819">
      <w:pPr>
        <w:rPr>
          <w:i/>
          <w:iCs/>
          <w:color w:val="B3272F" w:themeColor="accent1"/>
          <w:sz w:val="18"/>
          <w:szCs w:val="18"/>
        </w:rPr>
      </w:pPr>
      <w:r w:rsidRPr="00D41CD3">
        <w:rPr>
          <w:i/>
          <w:iCs/>
          <w:color w:val="B3272F" w:themeColor="accent1"/>
        </w:rPr>
        <w:t xml:space="preserve">The information you provide will be made available to the Department of </w:t>
      </w:r>
      <w:r>
        <w:rPr>
          <w:i/>
          <w:iCs/>
          <w:color w:val="B3272F" w:themeColor="accent1"/>
        </w:rPr>
        <w:t xml:space="preserve">Energy, Environment and Climate Action </w:t>
      </w:r>
      <w:r w:rsidRPr="00D41CD3">
        <w:rPr>
          <w:i/>
          <w:iCs/>
          <w:color w:val="B3272F" w:themeColor="accent1"/>
        </w:rPr>
        <w:t>and (if requested) Parks Victoria</w:t>
      </w:r>
      <w:r>
        <w:rPr>
          <w:i/>
          <w:iCs/>
          <w:color w:val="B3272F" w:themeColor="accent1"/>
        </w:rPr>
        <w:t xml:space="preserve"> or Great Ocean Road Coast and Parks Authority</w:t>
      </w:r>
      <w:r w:rsidRPr="00D41CD3">
        <w:rPr>
          <w:i/>
          <w:iCs/>
          <w:color w:val="B3272F" w:themeColor="accent1"/>
        </w:rPr>
        <w:t xml:space="preserve">. </w:t>
      </w:r>
      <w:r w:rsidRPr="00D41CD3">
        <w:rPr>
          <w:i/>
          <w:iCs/>
          <w:color w:val="B3272F" w:themeColor="accent1"/>
          <w:sz w:val="18"/>
          <w:szCs w:val="18"/>
        </w:rPr>
        <w:t>[THIS PARAGRAPH MUST BE INCLUDED]</w:t>
      </w:r>
    </w:p>
    <w:p w14:paraId="0AD121B0" w14:textId="77777777" w:rsidR="00D43819" w:rsidRPr="00D41CD3" w:rsidRDefault="00D43819" w:rsidP="00D43819">
      <w:pPr>
        <w:rPr>
          <w:i/>
          <w:iCs/>
          <w:color w:val="B3272F" w:themeColor="accent1"/>
        </w:rPr>
      </w:pPr>
      <w:r w:rsidRPr="00D41CD3">
        <w:rPr>
          <w:i/>
          <w:iCs/>
          <w:color w:val="B3272F" w:themeColor="accent1"/>
        </w:rPr>
        <w:t xml:space="preserve">This information is being collected in accordance with Crown Land (Reserves) Act 1978. If all requested information is not received, [insert land manager’s name] will be unable to process your application. </w:t>
      </w:r>
    </w:p>
    <w:p w14:paraId="49C16C62" w14:textId="77777777" w:rsidR="00D43819" w:rsidRPr="008B70F8" w:rsidRDefault="00D43819" w:rsidP="00D43819">
      <w:pPr>
        <w:rPr>
          <w:i/>
          <w:iCs/>
          <w:color w:val="B3272F" w:themeColor="accent1"/>
        </w:rPr>
      </w:pPr>
      <w:r w:rsidRPr="008B70F8">
        <w:rPr>
          <w:i/>
          <w:iCs/>
          <w:color w:val="B3272F" w:themeColor="accent1"/>
        </w:rPr>
        <w:t>You may access the information you have provided to [insert land manager’s name] by contacting [insert name and contact details of responsible person].</w:t>
      </w:r>
    </w:p>
    <w:p w14:paraId="555602FA" w14:textId="77777777" w:rsidR="00D43819" w:rsidRPr="00D41CD3" w:rsidRDefault="00D43819" w:rsidP="00D43819">
      <w:pPr>
        <w:rPr>
          <w:color w:val="B3272F" w:themeColor="accent1"/>
        </w:rPr>
      </w:pPr>
      <w:r w:rsidRPr="00D41CD3">
        <w:rPr>
          <w:i/>
          <w:iCs/>
          <w:color w:val="B3272F" w:themeColor="accent1"/>
        </w:rPr>
        <w:t xml:space="preserve">If you do not want your information published where publication is not otherwise required by law, please let us know. </w:t>
      </w:r>
    </w:p>
    <w:p w14:paraId="769315EB" w14:textId="77777777" w:rsidR="00D43819" w:rsidRPr="009C3E02" w:rsidRDefault="00D43819" w:rsidP="00D6528E">
      <w:pPr>
        <w:pStyle w:val="Heading3"/>
      </w:pPr>
      <w:r w:rsidRPr="009C3E02">
        <w:t xml:space="preserve">Accreditation </w:t>
      </w:r>
    </w:p>
    <w:p w14:paraId="03BCDF05" w14:textId="552641C9" w:rsidR="00D43819" w:rsidRDefault="00427846" w:rsidP="00D43819">
      <w:r>
        <w:t xml:space="preserve">DEECA recognises specific tourism industry accreditation programs that have met a </w:t>
      </w:r>
      <w:proofErr w:type="gramStart"/>
      <w:r>
        <w:t>criteria of best practice</w:t>
      </w:r>
      <w:proofErr w:type="gramEnd"/>
      <w:r>
        <w:t xml:space="preserve">. </w:t>
      </w:r>
      <w:r w:rsidR="005B626B">
        <w:t>Operators</w:t>
      </w:r>
      <w:r>
        <w:t xml:space="preserve"> holding accreditation with these programs are eligible </w:t>
      </w:r>
      <w:r w:rsidR="005B626B">
        <w:t>to apply for</w:t>
      </w:r>
      <w:r>
        <w:t xml:space="preserve"> longer licences at reduced fees. </w:t>
      </w:r>
      <w:r w:rsidR="00D43819">
        <w:t>The programs currently recognised are in Table 3.</w:t>
      </w:r>
    </w:p>
    <w:p w14:paraId="7FC48606" w14:textId="77777777" w:rsidR="00D43819" w:rsidRDefault="00D43819" w:rsidP="00D43819"/>
    <w:p w14:paraId="315691C3" w14:textId="1DDD8899" w:rsidR="00D43819" w:rsidRPr="00050253" w:rsidRDefault="00D43819" w:rsidP="009C3E02">
      <w:pPr>
        <w:pStyle w:val="TableHeadingLeft"/>
      </w:pPr>
      <w:r w:rsidRPr="00C9678A">
        <w:t xml:space="preserve">Table 3: </w:t>
      </w:r>
      <w:r w:rsidR="00832E1F">
        <w:t>DEECA r</w:t>
      </w:r>
      <w:r w:rsidRPr="00C9678A">
        <w:t xml:space="preserve">ecognised tourism </w:t>
      </w:r>
      <w:r w:rsidR="005B506A" w:rsidRPr="00C9678A">
        <w:t xml:space="preserve">industry </w:t>
      </w:r>
      <w:r w:rsidRPr="00C9678A">
        <w:t>accreditation providers and programs</w:t>
      </w:r>
    </w:p>
    <w:tbl>
      <w:tblPr>
        <w:tblStyle w:val="TableGrid"/>
        <w:tblW w:w="5245" w:type="dxa"/>
        <w:tblLook w:val="04A0" w:firstRow="1" w:lastRow="0" w:firstColumn="1" w:lastColumn="0" w:noHBand="0" w:noVBand="1"/>
      </w:tblPr>
      <w:tblGrid>
        <w:gridCol w:w="2387"/>
        <w:gridCol w:w="2858"/>
      </w:tblGrid>
      <w:tr w:rsidR="00000923" w14:paraId="12D8BF9B" w14:textId="77777777" w:rsidTr="009E29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0691E2" w14:textId="77777777" w:rsidR="00000923" w:rsidRPr="00C77A24" w:rsidRDefault="00000923" w:rsidP="003D5BC2">
            <w:pPr>
              <w:pStyle w:val="TableHeadingLeft"/>
            </w:pPr>
            <w:r w:rsidRPr="00C77A24">
              <w:t>Program provider</w:t>
            </w:r>
            <w:r>
              <w:t>/compliance standard</w:t>
            </w:r>
          </w:p>
        </w:tc>
        <w:tc>
          <w:tcPr>
            <w:tcW w:w="2858" w:type="dxa"/>
          </w:tcPr>
          <w:p w14:paraId="6E176709" w14:textId="77777777" w:rsidR="00000923" w:rsidRPr="00C77A24" w:rsidRDefault="00000923" w:rsidP="003D5BC2">
            <w:pPr>
              <w:pStyle w:val="TableHeadingLeft"/>
              <w:cnfStyle w:val="100000000000" w:firstRow="1" w:lastRow="0" w:firstColumn="0" w:lastColumn="0" w:oddVBand="0" w:evenVBand="0" w:oddHBand="0" w:evenHBand="0" w:firstRowFirstColumn="0" w:firstRowLastColumn="0" w:lastRowFirstColumn="0" w:lastRowLastColumn="0"/>
            </w:pPr>
            <w:r w:rsidRPr="00C77A24">
              <w:t>Program</w:t>
            </w:r>
            <w:r>
              <w:t>/indicators</w:t>
            </w:r>
          </w:p>
        </w:tc>
      </w:tr>
      <w:tr w:rsidR="00C5237D" w14:paraId="6D9B9F3E" w14:textId="77777777" w:rsidTr="009E29CB">
        <w:tc>
          <w:tcPr>
            <w:cnfStyle w:val="001000000000" w:firstRow="0" w:lastRow="0" w:firstColumn="1" w:lastColumn="0" w:oddVBand="0" w:evenVBand="0" w:oddHBand="0" w:evenHBand="0" w:firstRowFirstColumn="0" w:firstRowLastColumn="0" w:lastRowFirstColumn="0" w:lastRowLastColumn="0"/>
            <w:tcW w:w="5245" w:type="dxa"/>
            <w:gridSpan w:val="2"/>
            <w:shd w:val="clear" w:color="auto" w:fill="D4E176" w:themeFill="background2" w:themeFillShade="BF"/>
          </w:tcPr>
          <w:p w14:paraId="38353E16" w14:textId="158F3E62" w:rsidR="00C5237D" w:rsidRPr="00C77A24" w:rsidRDefault="00C5237D" w:rsidP="009E29CB">
            <w:pPr>
              <w:pStyle w:val="TableHeadingLeft"/>
              <w:spacing w:after="0"/>
            </w:pPr>
            <w:r w:rsidRPr="00AA42FE">
              <w:rPr>
                <w:sz w:val="18"/>
                <w:szCs w:val="18"/>
              </w:rPr>
              <w:t>Base level – up to three years licence term</w:t>
            </w:r>
          </w:p>
        </w:tc>
      </w:tr>
      <w:tr w:rsidR="00C5237D" w14:paraId="6EDB66D7"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2FCF1091" w14:textId="4043A318" w:rsidR="00C5237D" w:rsidRPr="009E29CB" w:rsidRDefault="00C5237D" w:rsidP="009E29CB">
            <w:pPr>
              <w:pStyle w:val="TableTextLeft"/>
              <w:spacing w:after="0"/>
              <w:rPr>
                <w:sz w:val="18"/>
                <w:szCs w:val="18"/>
                <w:vertAlign w:val="superscript"/>
              </w:rPr>
            </w:pPr>
            <w:r w:rsidRPr="009E29CB">
              <w:rPr>
                <w:sz w:val="18"/>
                <w:szCs w:val="18"/>
              </w:rPr>
              <w:t>Tour Guides Australia (TGA)</w:t>
            </w:r>
            <w:r w:rsidRPr="009E29CB">
              <w:rPr>
                <w:sz w:val="18"/>
                <w:szCs w:val="18"/>
                <w:vertAlign w:val="superscript"/>
              </w:rPr>
              <w:t>.</w:t>
            </w:r>
          </w:p>
        </w:tc>
        <w:tc>
          <w:tcPr>
            <w:tcW w:w="2858" w:type="dxa"/>
            <w:shd w:val="clear" w:color="auto" w:fill="E6EEAF" w:themeFill="background2" w:themeFillShade="E6"/>
          </w:tcPr>
          <w:p w14:paraId="35BB55E8" w14:textId="77777777" w:rsidR="00C5237D" w:rsidRPr="009E29CB" w:rsidRDefault="00C5237D"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xml:space="preserve">Professional Tour Guide Accreditation Program </w:t>
            </w:r>
          </w:p>
        </w:tc>
      </w:tr>
      <w:tr w:rsidR="00C5237D" w14:paraId="496FC550"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720543D5" w14:textId="7DD49E17" w:rsidR="00C5237D" w:rsidRPr="009E29CB" w:rsidRDefault="00C5237D" w:rsidP="009E29CB">
            <w:pPr>
              <w:pStyle w:val="TableTextLeft"/>
              <w:spacing w:after="0"/>
              <w:rPr>
                <w:sz w:val="18"/>
                <w:szCs w:val="18"/>
              </w:rPr>
            </w:pPr>
            <w:r w:rsidRPr="009E29CB">
              <w:rPr>
                <w:sz w:val="18"/>
                <w:szCs w:val="18"/>
              </w:rPr>
              <w:t>Professional Association of Diving Instructors (PADI)</w:t>
            </w:r>
            <w:r w:rsidRPr="009E29CB">
              <w:rPr>
                <w:sz w:val="18"/>
                <w:szCs w:val="18"/>
                <w:vertAlign w:val="superscript"/>
              </w:rPr>
              <w:t>.</w:t>
            </w:r>
          </w:p>
        </w:tc>
        <w:tc>
          <w:tcPr>
            <w:tcW w:w="2858" w:type="dxa"/>
            <w:shd w:val="clear" w:color="auto" w:fill="E6EEAF" w:themeFill="background2" w:themeFillShade="E6"/>
          </w:tcPr>
          <w:p w14:paraId="4F083ACA" w14:textId="77777777" w:rsidR="00C5237D" w:rsidRPr="009E29CB" w:rsidRDefault="00C5237D"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xml:space="preserve">PADI courses – Scuba diving, freediving, </w:t>
            </w:r>
            <w:proofErr w:type="spellStart"/>
            <w:r w:rsidRPr="009E29CB">
              <w:rPr>
                <w:sz w:val="18"/>
                <w:szCs w:val="18"/>
              </w:rPr>
              <w:t>mermaiding</w:t>
            </w:r>
            <w:proofErr w:type="spellEnd"/>
            <w:r w:rsidRPr="009E29CB">
              <w:rPr>
                <w:sz w:val="18"/>
                <w:szCs w:val="18"/>
              </w:rPr>
              <w:t>:</w:t>
            </w:r>
          </w:p>
          <w:p w14:paraId="09C42D54" w14:textId="77777777" w:rsidR="00C5237D" w:rsidRPr="009E29CB" w:rsidRDefault="00C5237D" w:rsidP="009E29CB">
            <w:pPr>
              <w:pStyle w:val="TableTextLeft"/>
              <w:spacing w:after="0"/>
              <w:ind w:left="587"/>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guided certified dives</w:t>
            </w:r>
          </w:p>
          <w:p w14:paraId="460BB01B" w14:textId="77777777" w:rsidR="00C5237D" w:rsidRPr="009E29CB" w:rsidRDefault="00C5237D" w:rsidP="009E29CB">
            <w:pPr>
              <w:pStyle w:val="TableTextLeft"/>
              <w:spacing w:after="0"/>
              <w:ind w:left="587"/>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guided snorkel dives</w:t>
            </w:r>
          </w:p>
        </w:tc>
      </w:tr>
      <w:tr w:rsidR="00C5237D" w14:paraId="06601EC9"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5FF16F2B" w14:textId="77777777" w:rsidR="00C5237D" w:rsidRPr="009E29CB" w:rsidRDefault="00C5237D" w:rsidP="009E29CB">
            <w:pPr>
              <w:pStyle w:val="TableTextLeft"/>
              <w:spacing w:after="0"/>
              <w:rPr>
                <w:sz w:val="18"/>
                <w:szCs w:val="18"/>
              </w:rPr>
            </w:pPr>
            <w:r w:rsidRPr="009E29CB">
              <w:rPr>
                <w:sz w:val="18"/>
                <w:szCs w:val="18"/>
              </w:rPr>
              <w:t xml:space="preserve">Good compliance </w:t>
            </w:r>
          </w:p>
        </w:tc>
        <w:tc>
          <w:tcPr>
            <w:tcW w:w="2858" w:type="dxa"/>
            <w:shd w:val="clear" w:color="auto" w:fill="E6EEAF" w:themeFill="background2" w:themeFillShade="E6"/>
          </w:tcPr>
          <w:p w14:paraId="4C42AE0B" w14:textId="77777777" w:rsidR="00C5237D" w:rsidRPr="009E29CB" w:rsidRDefault="00C5237D" w:rsidP="009E29CB">
            <w:pPr>
              <w:pStyle w:val="TableTextLeft"/>
              <w:spacing w:after="0"/>
              <w:ind w:left="587"/>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providing insurance details, trip returns (use reporting) and paying invoiced fees on time</w:t>
            </w:r>
          </w:p>
          <w:p w14:paraId="351BCBA4" w14:textId="77777777" w:rsidR="00C5237D" w:rsidRPr="009E29CB" w:rsidRDefault="00C5237D" w:rsidP="009E29CB">
            <w:pPr>
              <w:pStyle w:val="TableTextLeft"/>
              <w:spacing w:after="0"/>
              <w:ind w:left="587"/>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 a record of meeting all compliance obligations under the licence</w:t>
            </w:r>
          </w:p>
        </w:tc>
      </w:tr>
      <w:tr w:rsidR="003B2366" w14:paraId="785C0ED7" w14:textId="77777777" w:rsidTr="009E29CB">
        <w:tc>
          <w:tcPr>
            <w:cnfStyle w:val="001000000000" w:firstRow="0" w:lastRow="0" w:firstColumn="1" w:lastColumn="0" w:oddVBand="0" w:evenVBand="0" w:oddHBand="0" w:evenHBand="0" w:firstRowFirstColumn="0" w:firstRowLastColumn="0" w:lastRowFirstColumn="0" w:lastRowLastColumn="0"/>
            <w:tcW w:w="5245" w:type="dxa"/>
            <w:gridSpan w:val="2"/>
            <w:shd w:val="clear" w:color="auto" w:fill="D4E176" w:themeFill="background2" w:themeFillShade="BF"/>
          </w:tcPr>
          <w:p w14:paraId="0B23D2D6" w14:textId="7677F8B9" w:rsidR="003B2366" w:rsidRPr="009E29CB" w:rsidRDefault="003B2366" w:rsidP="009E29CB">
            <w:pPr>
              <w:pStyle w:val="TableTextLeft"/>
              <w:spacing w:after="0"/>
              <w:rPr>
                <w:b/>
                <w:bCs/>
                <w:sz w:val="18"/>
                <w:szCs w:val="18"/>
              </w:rPr>
            </w:pPr>
            <w:r w:rsidRPr="009E29CB">
              <w:rPr>
                <w:b/>
                <w:bCs/>
                <w:sz w:val="18"/>
                <w:szCs w:val="18"/>
              </w:rPr>
              <w:t xml:space="preserve">Intermediate level – up to five years licence term </w:t>
            </w:r>
          </w:p>
        </w:tc>
      </w:tr>
      <w:tr w:rsidR="00C5237D" w14:paraId="480A1717"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60B1ACC9" w14:textId="77777777" w:rsidR="00C5237D" w:rsidRPr="009E29CB" w:rsidRDefault="00C5237D" w:rsidP="009E29CB">
            <w:pPr>
              <w:pStyle w:val="TableTextLeft"/>
              <w:spacing w:after="0"/>
              <w:rPr>
                <w:sz w:val="18"/>
                <w:szCs w:val="18"/>
              </w:rPr>
            </w:pPr>
            <w:r w:rsidRPr="009E29CB">
              <w:rPr>
                <w:sz w:val="18"/>
                <w:szCs w:val="18"/>
              </w:rPr>
              <w:t>Victorian Tourism Industry Council</w:t>
            </w:r>
          </w:p>
        </w:tc>
        <w:tc>
          <w:tcPr>
            <w:tcW w:w="2858" w:type="dxa"/>
            <w:shd w:val="clear" w:color="auto" w:fill="E6EEAF" w:themeFill="background2" w:themeFillShade="E6"/>
          </w:tcPr>
          <w:p w14:paraId="1B3E81E6" w14:textId="77777777" w:rsidR="00C5237D" w:rsidRPr="009E29CB" w:rsidRDefault="00C5237D"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r w:rsidRPr="009E29CB">
              <w:rPr>
                <w:sz w:val="18"/>
                <w:szCs w:val="18"/>
              </w:rPr>
              <w:t>Quality Tourism Sustainable Accreditation</w:t>
            </w:r>
          </w:p>
        </w:tc>
      </w:tr>
      <w:tr w:rsidR="00C5237D" w14:paraId="2A289C84"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4624B295" w14:textId="77777777" w:rsidR="00C5237D" w:rsidRPr="009E29CB" w:rsidRDefault="00C5237D" w:rsidP="009E29CB">
            <w:pPr>
              <w:pStyle w:val="TableTextLeft"/>
              <w:spacing w:after="0"/>
              <w:rPr>
                <w:sz w:val="18"/>
                <w:szCs w:val="18"/>
              </w:rPr>
            </w:pPr>
            <w:r w:rsidRPr="009E29CB">
              <w:rPr>
                <w:sz w:val="18"/>
                <w:szCs w:val="18"/>
              </w:rPr>
              <w:t>Ecotourism Australia</w:t>
            </w:r>
          </w:p>
        </w:tc>
        <w:tc>
          <w:tcPr>
            <w:tcW w:w="2858" w:type="dxa"/>
            <w:shd w:val="clear" w:color="auto" w:fill="E6EEAF" w:themeFill="background2" w:themeFillShade="E6"/>
          </w:tcPr>
          <w:p w14:paraId="08E3E72F" w14:textId="77777777" w:rsidR="00C5237D" w:rsidRPr="009E29CB" w:rsidRDefault="00C5237D"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E29CB">
              <w:rPr>
                <w:sz w:val="18"/>
                <w:szCs w:val="18"/>
              </w:rPr>
              <w:t>EcoCertification</w:t>
            </w:r>
            <w:proofErr w:type="spellEnd"/>
            <w:r w:rsidRPr="009E29CB">
              <w:rPr>
                <w:sz w:val="18"/>
                <w:szCs w:val="18"/>
              </w:rPr>
              <w:t xml:space="preserve"> – Nature Tourism</w:t>
            </w:r>
          </w:p>
        </w:tc>
      </w:tr>
      <w:tr w:rsidR="0052368D" w14:paraId="362CBC35" w14:textId="77777777" w:rsidTr="009E29CB">
        <w:tc>
          <w:tcPr>
            <w:cnfStyle w:val="001000000000" w:firstRow="0" w:lastRow="0" w:firstColumn="1" w:lastColumn="0" w:oddVBand="0" w:evenVBand="0" w:oddHBand="0" w:evenHBand="0" w:firstRowFirstColumn="0" w:firstRowLastColumn="0" w:lastRowFirstColumn="0" w:lastRowLastColumn="0"/>
            <w:tcW w:w="5245" w:type="dxa"/>
            <w:gridSpan w:val="2"/>
            <w:shd w:val="clear" w:color="auto" w:fill="D4E176" w:themeFill="background2" w:themeFillShade="BF"/>
          </w:tcPr>
          <w:p w14:paraId="0ABAAA87" w14:textId="7D977F8B" w:rsidR="0052368D" w:rsidRPr="009E29CB" w:rsidRDefault="004230BE" w:rsidP="009E29CB">
            <w:pPr>
              <w:pStyle w:val="TableTextLeft"/>
              <w:spacing w:after="0"/>
              <w:rPr>
                <w:b/>
                <w:bCs/>
                <w:sz w:val="18"/>
                <w:szCs w:val="18"/>
              </w:rPr>
            </w:pPr>
            <w:r w:rsidRPr="009E29CB">
              <w:rPr>
                <w:b/>
                <w:bCs/>
                <w:sz w:val="18"/>
                <w:szCs w:val="18"/>
              </w:rPr>
              <w:t>Premium level – up to ten years licence term</w:t>
            </w:r>
            <w:r w:rsidRPr="004230BE">
              <w:rPr>
                <w:b/>
                <w:bCs/>
                <w:sz w:val="18"/>
                <w:szCs w:val="18"/>
              </w:rPr>
              <w:t xml:space="preserve"> </w:t>
            </w:r>
          </w:p>
        </w:tc>
      </w:tr>
      <w:tr w:rsidR="004230BE" w14:paraId="43D740DD" w14:textId="77777777" w:rsidTr="009E29CB">
        <w:tc>
          <w:tcPr>
            <w:cnfStyle w:val="001000000000" w:firstRow="0" w:lastRow="0" w:firstColumn="1" w:lastColumn="0" w:oddVBand="0" w:evenVBand="0" w:oddHBand="0" w:evenHBand="0" w:firstRowFirstColumn="0" w:firstRowLastColumn="0" w:lastRowFirstColumn="0" w:lastRowLastColumn="0"/>
            <w:tcW w:w="0" w:type="auto"/>
            <w:vMerge w:val="restart"/>
          </w:tcPr>
          <w:p w14:paraId="232C79FE" w14:textId="77777777" w:rsidR="004230BE" w:rsidRPr="00AA42FE" w:rsidRDefault="004230BE" w:rsidP="009E29CB">
            <w:pPr>
              <w:pStyle w:val="TableTextLeft"/>
              <w:spacing w:after="0"/>
              <w:rPr>
                <w:sz w:val="18"/>
                <w:szCs w:val="18"/>
              </w:rPr>
            </w:pPr>
            <w:r w:rsidRPr="00AA42FE">
              <w:rPr>
                <w:sz w:val="18"/>
                <w:szCs w:val="18"/>
              </w:rPr>
              <w:t>Ecotourism Australia</w:t>
            </w:r>
          </w:p>
        </w:tc>
        <w:tc>
          <w:tcPr>
            <w:tcW w:w="2858" w:type="dxa"/>
            <w:shd w:val="clear" w:color="auto" w:fill="E6EEAF" w:themeFill="background2" w:themeFillShade="E6"/>
          </w:tcPr>
          <w:p w14:paraId="7C50D3B8" w14:textId="77777777" w:rsidR="004230BE" w:rsidRPr="00AA42FE" w:rsidRDefault="004230BE"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42FE">
              <w:rPr>
                <w:sz w:val="18"/>
                <w:szCs w:val="18"/>
              </w:rPr>
              <w:t>EcoCertification</w:t>
            </w:r>
            <w:proofErr w:type="spellEnd"/>
            <w:r w:rsidRPr="00AA42FE">
              <w:rPr>
                <w:sz w:val="18"/>
                <w:szCs w:val="18"/>
              </w:rPr>
              <w:t xml:space="preserve"> – Ecotourism/Advanced Ecotourism</w:t>
            </w:r>
          </w:p>
        </w:tc>
      </w:tr>
      <w:tr w:rsidR="004230BE" w14:paraId="3F4C1411" w14:textId="77777777" w:rsidTr="009E29CB">
        <w:tc>
          <w:tcPr>
            <w:cnfStyle w:val="001000000000" w:firstRow="0" w:lastRow="0" w:firstColumn="1" w:lastColumn="0" w:oddVBand="0" w:evenVBand="0" w:oddHBand="0" w:evenHBand="0" w:firstRowFirstColumn="0" w:firstRowLastColumn="0" w:lastRowFirstColumn="0" w:lastRowLastColumn="0"/>
            <w:tcW w:w="0" w:type="auto"/>
            <w:vMerge/>
          </w:tcPr>
          <w:p w14:paraId="33E0446A" w14:textId="77777777" w:rsidR="004230BE" w:rsidRPr="00AA42FE" w:rsidRDefault="004230BE" w:rsidP="009E29CB">
            <w:pPr>
              <w:pStyle w:val="TableTextLeft"/>
              <w:spacing w:after="0"/>
              <w:rPr>
                <w:sz w:val="18"/>
                <w:szCs w:val="18"/>
              </w:rPr>
            </w:pPr>
          </w:p>
        </w:tc>
        <w:tc>
          <w:tcPr>
            <w:tcW w:w="2858" w:type="dxa"/>
            <w:shd w:val="clear" w:color="auto" w:fill="E6EEAF" w:themeFill="background2" w:themeFillShade="E6"/>
          </w:tcPr>
          <w:p w14:paraId="3DAD6016" w14:textId="77777777" w:rsidR="004230BE" w:rsidRPr="00AA42FE" w:rsidRDefault="004230BE"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42FE">
              <w:rPr>
                <w:sz w:val="18"/>
                <w:szCs w:val="18"/>
              </w:rPr>
              <w:t>EcoCertification</w:t>
            </w:r>
            <w:proofErr w:type="spellEnd"/>
            <w:r w:rsidRPr="00AA42FE">
              <w:rPr>
                <w:sz w:val="18"/>
                <w:szCs w:val="18"/>
              </w:rPr>
              <w:t xml:space="preserve"> – Sustainable Tourism/Advanced Sustainable Tourism</w:t>
            </w:r>
          </w:p>
        </w:tc>
      </w:tr>
      <w:tr w:rsidR="004230BE" w14:paraId="346A4749"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64AAB57A" w14:textId="77777777" w:rsidR="004230BE" w:rsidRPr="00AA42FE" w:rsidRDefault="004230BE" w:rsidP="009E29CB">
            <w:pPr>
              <w:pStyle w:val="TableTextLeft"/>
              <w:spacing w:after="0"/>
              <w:rPr>
                <w:sz w:val="18"/>
                <w:szCs w:val="18"/>
              </w:rPr>
            </w:pPr>
            <w:proofErr w:type="spellStart"/>
            <w:r w:rsidRPr="00AA42FE">
              <w:rPr>
                <w:sz w:val="18"/>
                <w:szCs w:val="18"/>
              </w:rPr>
              <w:t>EarthCheck</w:t>
            </w:r>
            <w:proofErr w:type="spellEnd"/>
          </w:p>
        </w:tc>
        <w:tc>
          <w:tcPr>
            <w:tcW w:w="2858" w:type="dxa"/>
            <w:shd w:val="clear" w:color="auto" w:fill="E6EEAF" w:themeFill="background2" w:themeFillShade="E6"/>
          </w:tcPr>
          <w:p w14:paraId="0400F958" w14:textId="77777777" w:rsidR="004230BE" w:rsidRPr="00AA42FE" w:rsidRDefault="004230BE"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42FE">
              <w:rPr>
                <w:sz w:val="18"/>
                <w:szCs w:val="18"/>
              </w:rPr>
              <w:t>EarthCheck</w:t>
            </w:r>
            <w:proofErr w:type="spellEnd"/>
            <w:r w:rsidRPr="00AA42FE">
              <w:rPr>
                <w:sz w:val="18"/>
                <w:szCs w:val="18"/>
              </w:rPr>
              <w:t xml:space="preserve"> Certification</w:t>
            </w:r>
          </w:p>
        </w:tc>
      </w:tr>
      <w:tr w:rsidR="004230BE" w14:paraId="3C0C4765" w14:textId="77777777" w:rsidTr="009E29CB">
        <w:tc>
          <w:tcPr>
            <w:cnfStyle w:val="001000000000" w:firstRow="0" w:lastRow="0" w:firstColumn="1" w:lastColumn="0" w:oddVBand="0" w:evenVBand="0" w:oddHBand="0" w:evenHBand="0" w:firstRowFirstColumn="0" w:firstRowLastColumn="0" w:lastRowFirstColumn="0" w:lastRowLastColumn="0"/>
            <w:tcW w:w="0" w:type="auto"/>
          </w:tcPr>
          <w:p w14:paraId="6C3D9CB3" w14:textId="77777777" w:rsidR="004230BE" w:rsidRPr="00AA42FE" w:rsidRDefault="004230BE" w:rsidP="009E29CB">
            <w:pPr>
              <w:pStyle w:val="TableTextLeft"/>
              <w:spacing w:after="0"/>
              <w:rPr>
                <w:sz w:val="18"/>
                <w:szCs w:val="18"/>
              </w:rPr>
            </w:pPr>
            <w:r w:rsidRPr="00AA42FE">
              <w:rPr>
                <w:sz w:val="18"/>
                <w:szCs w:val="18"/>
              </w:rPr>
              <w:t>Victorian Tourism Industry Council</w:t>
            </w:r>
          </w:p>
        </w:tc>
        <w:tc>
          <w:tcPr>
            <w:tcW w:w="2858" w:type="dxa"/>
            <w:shd w:val="clear" w:color="auto" w:fill="E6EEAF" w:themeFill="background2" w:themeFillShade="E6"/>
          </w:tcPr>
          <w:p w14:paraId="12B16F6C" w14:textId="77777777" w:rsidR="004230BE" w:rsidRPr="00AA42FE" w:rsidRDefault="004230BE" w:rsidP="009E29CB">
            <w:pPr>
              <w:pStyle w:val="TableTextLeft"/>
              <w:spacing w:after="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42FE">
              <w:rPr>
                <w:sz w:val="18"/>
                <w:szCs w:val="18"/>
              </w:rPr>
              <w:t>EcoStar</w:t>
            </w:r>
            <w:proofErr w:type="spellEnd"/>
            <w:r w:rsidRPr="00AA42FE">
              <w:rPr>
                <w:sz w:val="18"/>
                <w:szCs w:val="18"/>
              </w:rPr>
              <w:t xml:space="preserve"> Accreditation</w:t>
            </w:r>
          </w:p>
        </w:tc>
      </w:tr>
    </w:tbl>
    <w:p w14:paraId="527E6A76" w14:textId="04C19570" w:rsidR="00D43819" w:rsidRDefault="00D43819" w:rsidP="00D43819">
      <w:pPr>
        <w:pStyle w:val="BodyText12ptBefore"/>
      </w:pPr>
      <w:r>
        <w:t xml:space="preserve">Maintaining </w:t>
      </w:r>
      <w:r w:rsidR="00603C99">
        <w:t xml:space="preserve">the </w:t>
      </w:r>
      <w:r>
        <w:t xml:space="preserve">accreditation throughout the </w:t>
      </w:r>
      <w:r w:rsidR="00603C99">
        <w:t xml:space="preserve">licence </w:t>
      </w:r>
      <w:r>
        <w:t xml:space="preserve">Term is a condition of </w:t>
      </w:r>
      <w:r w:rsidR="00603C99">
        <w:t>the</w:t>
      </w:r>
      <w:r>
        <w:t xml:space="preserve"> licence.</w:t>
      </w:r>
    </w:p>
    <w:p w14:paraId="56C71AF7" w14:textId="77777777" w:rsidR="00D43819" w:rsidRPr="009C3E02" w:rsidRDefault="00D43819" w:rsidP="00D6528E">
      <w:pPr>
        <w:pStyle w:val="Heading3"/>
      </w:pPr>
      <w:r w:rsidRPr="009C3E02">
        <w:t>Special conditions</w:t>
      </w:r>
    </w:p>
    <w:p w14:paraId="2F62575D" w14:textId="72E6CFA0" w:rsidR="00D43819" w:rsidRDefault="00D43819" w:rsidP="00D43819">
      <w:r>
        <w:t xml:space="preserve">Special conditions specific to the proposed activity or operator may be applicable to the licence and </w:t>
      </w:r>
      <w:r w:rsidR="00976918">
        <w:t>can be</w:t>
      </w:r>
      <w:r>
        <w:t xml:space="preserve"> inserted into the licence document.</w:t>
      </w:r>
    </w:p>
    <w:p w14:paraId="6ABE5842" w14:textId="605BE7FA" w:rsidR="00D43819" w:rsidRPr="007C7CB9" w:rsidRDefault="00D43819" w:rsidP="009C3E02">
      <w:pPr>
        <w:pStyle w:val="Heading3"/>
      </w:pPr>
      <w:r w:rsidRPr="007C7CB9">
        <w:lastRenderedPageBreak/>
        <w:t xml:space="preserve">Aboriginal </w:t>
      </w:r>
      <w:r w:rsidR="006D0EC3">
        <w:t>c</w:t>
      </w:r>
      <w:r>
        <w:t xml:space="preserve">ulture and </w:t>
      </w:r>
      <w:r w:rsidR="006D0EC3">
        <w:t>h</w:t>
      </w:r>
      <w:r w:rsidRPr="007C7CB9">
        <w:t>eritage</w:t>
      </w:r>
    </w:p>
    <w:p w14:paraId="234CD523" w14:textId="112DEDE6" w:rsidR="00D43819" w:rsidRPr="004F7EC2" w:rsidRDefault="00D43819" w:rsidP="00D43819">
      <w:pPr>
        <w:pStyle w:val="BodyText12ptBefore"/>
      </w:pPr>
      <w:r w:rsidRPr="00B8212D">
        <w:rPr>
          <w:rFonts w:ascii="Arial" w:hAnsi="Arial" w:cs="Arial"/>
        </w:rPr>
        <w:t>All Victorians</w:t>
      </w:r>
      <w:r w:rsidR="001F1A37">
        <w:rPr>
          <w:rFonts w:ascii="Arial" w:hAnsi="Arial" w:cs="Arial"/>
        </w:rPr>
        <w:t xml:space="preserve">, </w:t>
      </w:r>
      <w:r w:rsidRPr="00B8212D">
        <w:rPr>
          <w:rFonts w:ascii="Arial" w:hAnsi="Arial" w:cs="Arial"/>
        </w:rPr>
        <w:t>including land managers and operators</w:t>
      </w:r>
      <w:r w:rsidR="001F1A37">
        <w:rPr>
          <w:rFonts w:ascii="Arial" w:hAnsi="Arial" w:cs="Arial"/>
        </w:rPr>
        <w:t xml:space="preserve">, </w:t>
      </w:r>
      <w:r w:rsidRPr="00B8212D">
        <w:rPr>
          <w:rFonts w:ascii="Arial" w:hAnsi="Arial" w:cs="Arial"/>
        </w:rPr>
        <w:t>should be aware that Traditional Owners have legal rights and interests across Country. It is important to consider Traditional Owner rights and interests of new projects and activities.</w:t>
      </w:r>
    </w:p>
    <w:p w14:paraId="55996E8A" w14:textId="5F2CB3A4" w:rsidR="00D43819" w:rsidRPr="00275523" w:rsidRDefault="00D43819" w:rsidP="00D43819">
      <w:pPr>
        <w:pStyle w:val="BodyText12ptBefore"/>
      </w:pPr>
      <w:r w:rsidRPr="00E70B5A">
        <w:t xml:space="preserve">Please refer </w:t>
      </w:r>
      <w:r w:rsidRPr="006342C2">
        <w:t>to</w:t>
      </w:r>
      <w:r w:rsidR="00882F7B" w:rsidRPr="006342C2">
        <w:t xml:space="preserve"> </w:t>
      </w:r>
      <w:hyperlink r:id="rId38" w:history="1">
        <w:r w:rsidR="00882F7B" w:rsidRPr="006342C2">
          <w:rPr>
            <w:rStyle w:val="Hyperlink"/>
          </w:rPr>
          <w:t>First Peoples - State Relations</w:t>
        </w:r>
      </w:hyperlink>
      <w:r w:rsidRPr="00E70B5A">
        <w:t xml:space="preserve"> </w:t>
      </w:r>
      <w:r w:rsidRPr="004F7EC2">
        <w:t xml:space="preserve">to find out more about recognising, </w:t>
      </w:r>
      <w:r w:rsidRPr="00E70B5A">
        <w:t xml:space="preserve">respecting, and protecting Aboriginal Culture and heritage or call 1800 762 003 or </w:t>
      </w:r>
      <w:r w:rsidRPr="00275523">
        <w:t>email</w:t>
      </w:r>
      <w:r w:rsidR="00B16A22">
        <w:t xml:space="preserve"> </w:t>
      </w:r>
      <w:hyperlink r:id="rId39" w:history="1">
        <w:r w:rsidR="00B16A22" w:rsidRPr="00B16A22">
          <w:rPr>
            <w:rStyle w:val="Hyperlink"/>
          </w:rPr>
          <w:t>aboriginalaffairs@dpc.vic.gov.au</w:t>
        </w:r>
      </w:hyperlink>
      <w:r w:rsidR="00B16A22">
        <w:t>.</w:t>
      </w:r>
      <w:r w:rsidRPr="00275523">
        <w:t xml:space="preserve"> </w:t>
      </w:r>
    </w:p>
    <w:p w14:paraId="7A328144" w14:textId="77777777" w:rsidR="00D43819" w:rsidRPr="00056210" w:rsidRDefault="00D43819" w:rsidP="00D43819">
      <w:pPr>
        <w:pStyle w:val="BodyText12ptBefore"/>
        <w:sectPr w:rsidR="00D43819" w:rsidRPr="00056210" w:rsidSect="00D43819">
          <w:type w:val="continuous"/>
          <w:pgSz w:w="11907" w:h="16840" w:code="9"/>
          <w:pgMar w:top="2211" w:right="851" w:bottom="1758" w:left="851" w:header="284" w:footer="284" w:gutter="0"/>
          <w:cols w:num="2" w:space="284"/>
          <w:docGrid w:linePitch="360"/>
        </w:sectPr>
      </w:pPr>
      <w:r w:rsidRPr="00056210">
        <w:t xml:space="preserve">Visit the Victorian Aboriginal Heritage Council website </w:t>
      </w:r>
      <w:hyperlink r:id="rId40" w:history="1">
        <w:r w:rsidRPr="00440537">
          <w:rPr>
            <w:rStyle w:val="Hyperlink"/>
            <w:color w:val="232222" w:themeColor="text1"/>
          </w:rPr>
          <w:t>https://www.aboriginalheritagecouncil.vic.gov.au/</w:t>
        </w:r>
      </w:hyperlink>
      <w:r w:rsidRPr="00056210">
        <w:t xml:space="preserve"> </w:t>
      </w:r>
      <w:hyperlink r:id="rId41" w:history="1">
        <w:r>
          <w:rPr>
            <w:rStyle w:val="Hyperlink"/>
          </w:rPr>
          <w:t>https://www.aboriginalheritagecouncil.vic.gov.au/</w:t>
        </w:r>
      </w:hyperlink>
      <w:r w:rsidRPr="00056210">
        <w:t xml:space="preserve"> for details about </w:t>
      </w:r>
      <w:hyperlink r:id="rId42" w:history="1">
        <w:r w:rsidRPr="00056210">
          <w:rPr>
            <w:rStyle w:val="Hyperlink"/>
            <w:color w:val="232222" w:themeColor="text1"/>
          </w:rPr>
          <w:t>Victoria's Registered Aboriginal Parties</w:t>
        </w:r>
      </w:hyperlink>
      <w:r w:rsidRPr="00056210">
        <w:t>.</w:t>
      </w:r>
    </w:p>
    <w:p w14:paraId="0308C891" w14:textId="62E20BC2" w:rsidR="00925EDF" w:rsidRDefault="00925EDF" w:rsidP="00925EDF">
      <w:pPr>
        <w:pStyle w:val="Heading2"/>
      </w:pPr>
      <w:r>
        <w:lastRenderedPageBreak/>
        <w:t xml:space="preserve">Part </w:t>
      </w:r>
      <w:r w:rsidR="009F4462">
        <w:t>2</w:t>
      </w:r>
      <w:r>
        <w:t xml:space="preserve"> – </w:t>
      </w:r>
      <w:r w:rsidR="009F4462">
        <w:t>Applicant Details</w:t>
      </w:r>
    </w:p>
    <w:p w14:paraId="65C0B0ED" w14:textId="77777777" w:rsidR="00925EDF" w:rsidRDefault="00925EDF">
      <w:pPr>
        <w:sectPr w:rsidR="00925EDF" w:rsidSect="00D24DA7">
          <w:type w:val="continuous"/>
          <w:pgSz w:w="11907" w:h="16839" w:code="9"/>
          <w:pgMar w:top="1418" w:right="851" w:bottom="992" w:left="851" w:header="284" w:footer="284" w:gutter="0"/>
          <w:cols w:num="2" w:space="284"/>
          <w:docGrid w:linePitch="360"/>
        </w:sectPr>
      </w:pPr>
    </w:p>
    <w:p w14:paraId="6BA76FDF" w14:textId="77777777" w:rsidR="00925EDF" w:rsidRDefault="00925EDF"/>
    <w:p w14:paraId="4C4B59F8" w14:textId="5A220A74" w:rsidR="008B0ABA" w:rsidRPr="006D0EC3" w:rsidRDefault="008B0ABA" w:rsidP="009C3E02">
      <w:pPr>
        <w:pStyle w:val="Heading3"/>
      </w:pPr>
      <w:r w:rsidRPr="006D0EC3">
        <w:t xml:space="preserve">Tour Operator Licence to be issued to: </w:t>
      </w:r>
    </w:p>
    <w:p w14:paraId="01C76BAB" w14:textId="77777777" w:rsidR="008B0ABA" w:rsidRDefault="008B0ABA" w:rsidP="008B0ABA">
      <w:pPr>
        <w:pStyle w:val="BodyText100ThemeColour"/>
      </w:pPr>
      <w:r w:rsidRPr="00754F77">
        <w:t>(please mark box)</w:t>
      </w:r>
    </w:p>
    <w:p w14:paraId="1E163C32" w14:textId="1C99AA15" w:rsidR="008B0ABA" w:rsidRDefault="007E1F5E" w:rsidP="008B0ABA">
      <w:pPr>
        <w:rPr>
          <w:b/>
        </w:rPr>
      </w:pPr>
      <w:sdt>
        <w:sdtPr>
          <w:id w:val="828629259"/>
          <w14:checkbox>
            <w14:checked w14:val="0"/>
            <w14:checkedState w14:val="2612" w14:font="MS Gothic"/>
            <w14:uncheckedState w14:val="2610" w14:font="MS Gothic"/>
          </w14:checkbox>
        </w:sdtPr>
        <w:sdtEndPr/>
        <w:sdtContent>
          <w:r w:rsidR="008B0ABA">
            <w:rPr>
              <w:rFonts w:ascii="MS Gothic" w:eastAsia="MS Gothic" w:hAnsi="MS Gothic" w:hint="eastAsia"/>
            </w:rPr>
            <w:t>☐</w:t>
          </w:r>
        </w:sdtContent>
      </w:sdt>
      <w:r w:rsidR="008B0ABA">
        <w:t xml:space="preserve"> Individual – </w:t>
      </w:r>
      <w:r w:rsidR="008B0ABA" w:rsidRPr="00383378">
        <w:rPr>
          <w:b/>
        </w:rPr>
        <w:t>go to 1a</w:t>
      </w:r>
    </w:p>
    <w:p w14:paraId="561019F6" w14:textId="7E4E6492" w:rsidR="008B0ABA" w:rsidRDefault="007E1F5E" w:rsidP="008B0ABA">
      <w:pPr>
        <w:rPr>
          <w:b/>
        </w:rPr>
      </w:pPr>
      <w:sdt>
        <w:sdtPr>
          <w:id w:val="1993759122"/>
          <w14:checkbox>
            <w14:checked w14:val="0"/>
            <w14:checkedState w14:val="2612" w14:font="MS Gothic"/>
            <w14:uncheckedState w14:val="2610" w14:font="MS Gothic"/>
          </w14:checkbox>
        </w:sdtPr>
        <w:sdtEndPr/>
        <w:sdtContent>
          <w:r w:rsidR="008B0ABA">
            <w:rPr>
              <w:rFonts w:ascii="MS Gothic" w:eastAsia="MS Gothic" w:hAnsi="MS Gothic" w:hint="eastAsia"/>
            </w:rPr>
            <w:t>☐</w:t>
          </w:r>
        </w:sdtContent>
      </w:sdt>
      <w:r w:rsidR="008B0ABA">
        <w:t xml:space="preserve"> </w:t>
      </w:r>
      <w:r w:rsidR="008B0ABA" w:rsidRPr="00D43E35">
        <w:t>Incorporated Company</w:t>
      </w:r>
      <w:r w:rsidR="00B11A18">
        <w:t xml:space="preserve"> or </w:t>
      </w:r>
      <w:r w:rsidR="008B0ABA" w:rsidRPr="00D43E35">
        <w:t>Inco</w:t>
      </w:r>
      <w:r w:rsidR="008B0ABA">
        <w:t xml:space="preserve">rporated Association – </w:t>
      </w:r>
      <w:r w:rsidR="008B0ABA" w:rsidRPr="00383378">
        <w:rPr>
          <w:b/>
        </w:rPr>
        <w:t>go to 1b</w:t>
      </w:r>
    </w:p>
    <w:tbl>
      <w:tblPr>
        <w:tblStyle w:val="HighlightTable"/>
        <w:tblW w:w="5000" w:type="pct"/>
        <w:tblLook w:val="0600" w:firstRow="0" w:lastRow="0" w:firstColumn="0" w:lastColumn="0" w:noHBand="1" w:noVBand="1"/>
        <w:tblCaption w:val="Hightlight Text"/>
      </w:tblPr>
      <w:tblGrid>
        <w:gridCol w:w="4960"/>
      </w:tblGrid>
      <w:tr w:rsidR="008B0ABA" w:rsidRPr="00B26AEA" w14:paraId="1FFF1F2E" w14:textId="77777777" w:rsidTr="009C3E02">
        <w:tc>
          <w:tcPr>
            <w:tcW w:w="5000" w:type="pct"/>
            <w:shd w:val="clear" w:color="auto" w:fill="F2F6D5" w:themeFill="background2"/>
          </w:tcPr>
          <w:p w14:paraId="7BF9214F" w14:textId="0732F2D9" w:rsidR="008B0ABA" w:rsidRPr="009C3E02" w:rsidRDefault="008B0ABA" w:rsidP="009C3E02">
            <w:pPr>
              <w:pStyle w:val="PullOutBoxBodyText"/>
              <w:shd w:val="clear" w:color="auto" w:fill="F2F6D5" w:themeFill="background2"/>
              <w:rPr>
                <w:b/>
                <w:color w:val="auto"/>
                <w:sz w:val="22"/>
                <w:szCs w:val="22"/>
              </w:rPr>
            </w:pPr>
            <w:r w:rsidRPr="009C3E02">
              <w:rPr>
                <w:b/>
                <w:color w:val="auto"/>
                <w:sz w:val="22"/>
                <w:szCs w:val="22"/>
              </w:rPr>
              <w:t>1a) Where the licence is to be issued</w:t>
            </w:r>
          </w:p>
          <w:p w14:paraId="1F7FBC74" w14:textId="77777777" w:rsidR="008B0ABA" w:rsidRPr="009C3E02" w:rsidRDefault="008B0ABA" w:rsidP="009C3E02">
            <w:pPr>
              <w:pStyle w:val="PullOutBoxBodyText"/>
              <w:shd w:val="clear" w:color="auto" w:fill="F2F6D5" w:themeFill="background2"/>
              <w:rPr>
                <w:color w:val="auto"/>
                <w:sz w:val="20"/>
              </w:rPr>
            </w:pPr>
            <w:r w:rsidRPr="009C3E02">
              <w:rPr>
                <w:b/>
                <w:color w:val="auto"/>
                <w:sz w:val="22"/>
                <w:szCs w:val="22"/>
              </w:rPr>
              <w:t xml:space="preserve">to an </w:t>
            </w:r>
            <w:r w:rsidRPr="009C3E02">
              <w:rPr>
                <w:b/>
                <w:color w:val="auto"/>
                <w:sz w:val="22"/>
                <w:szCs w:val="22"/>
                <w:u w:val="single"/>
              </w:rPr>
              <w:t>INDIVIDUAL</w:t>
            </w:r>
            <w:r w:rsidRPr="009C3E02">
              <w:rPr>
                <w:b/>
                <w:color w:val="auto"/>
                <w:sz w:val="22"/>
                <w:szCs w:val="22"/>
              </w:rPr>
              <w:t>:</w:t>
            </w:r>
          </w:p>
          <w:p w14:paraId="21AB7506" w14:textId="77777777" w:rsidR="00107171" w:rsidRDefault="00107171"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26D5F39" w14:textId="252543EC"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Surname:</w:t>
            </w:r>
          </w:p>
          <w:p w14:paraId="38EAC036" w14:textId="62197F3B" w:rsidR="008B0ABA" w:rsidRPr="00B26AEA" w:rsidRDefault="00E214E4"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69" behindDoc="0" locked="0" layoutInCell="1" allowOverlap="1" wp14:anchorId="21D4B487" wp14:editId="6B99BEC7">
                      <wp:simplePos x="0" y="0"/>
                      <wp:positionH relativeFrom="column">
                        <wp:posOffset>127000</wp:posOffset>
                      </wp:positionH>
                      <wp:positionV relativeFrom="paragraph">
                        <wp:posOffset>47214</wp:posOffset>
                      </wp:positionV>
                      <wp:extent cx="2896870" cy="284106"/>
                      <wp:effectExtent l="0" t="0" r="0" b="19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9FB2810"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4B487" id="Text Box 304" o:spid="_x0000_s1039" type="#_x0000_t202" style="position:absolute;left:0;text-align:left;margin-left:10pt;margin-top:3.7pt;width:228.1pt;height:22.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" stroked="f">
                      <v:textbox>
                        <w:txbxContent>
                          <w:p w14:paraId="59FB2810" w14:textId="77777777" w:rsidR="00E214E4" w:rsidRDefault="00E214E4" w:rsidP="009059E8">
                            <w:pPr>
                              <w:spacing w:before="0" w:after="0"/>
                            </w:pPr>
                          </w:p>
                        </w:txbxContent>
                      </v:textbox>
                    </v:shape>
                  </w:pict>
                </mc:Fallback>
              </mc:AlternateContent>
            </w:r>
          </w:p>
          <w:p w14:paraId="655213FF" w14:textId="77777777" w:rsidR="00532982" w:rsidRDefault="00532982"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1DE3950B" w14:textId="1FDB1760" w:rsidR="00F27AEB" w:rsidRDefault="00107171"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70" behindDoc="0" locked="0" layoutInCell="1" allowOverlap="1" wp14:anchorId="1BC28478" wp14:editId="7F560C66">
                      <wp:simplePos x="0" y="0"/>
                      <wp:positionH relativeFrom="column">
                        <wp:posOffset>129251</wp:posOffset>
                      </wp:positionH>
                      <wp:positionV relativeFrom="paragraph">
                        <wp:posOffset>187671</wp:posOffset>
                      </wp:positionV>
                      <wp:extent cx="2896870" cy="284106"/>
                      <wp:effectExtent l="0" t="0" r="0" b="1905"/>
                      <wp:wrapNone/>
                      <wp:docPr id="1464637425" name="Text Box 1464637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354684DA"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28478" id="Text Box 1464637425" o:spid="_x0000_s1040" type="#_x0000_t202" style="position:absolute;left:0;text-align:left;margin-left:10.2pt;margin-top:14.8pt;width:228.1pt;height:22.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" stroked="f">
                      <v:textbox>
                        <w:txbxContent>
                          <w:p w14:paraId="354684DA" w14:textId="77777777" w:rsidR="00E214E4" w:rsidRDefault="00E214E4" w:rsidP="009059E8">
                            <w:pPr>
                              <w:spacing w:before="0" w:after="0"/>
                            </w:pPr>
                          </w:p>
                        </w:txbxContent>
                      </v:textbox>
                    </v:shape>
                  </w:pict>
                </mc:Fallback>
              </mc:AlternateContent>
            </w:r>
            <w:r w:rsidR="008B0ABA" w:rsidRPr="00B26AEA">
              <w:rPr>
                <w:color w:val="232222" w:themeColor="text1"/>
                <w:sz w:val="20"/>
              </w:rPr>
              <w:t>Given name:</w:t>
            </w:r>
          </w:p>
          <w:p w14:paraId="3D1961F7" w14:textId="2AE19FC1" w:rsidR="00107171" w:rsidRDefault="00107171"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4A43A433" w14:textId="0FC1FB87"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rPr>
            </w:pPr>
          </w:p>
        </w:tc>
      </w:tr>
    </w:tbl>
    <w:p w14:paraId="195BFBB5" w14:textId="04170C58" w:rsidR="008B0ABA" w:rsidRPr="00D6528E" w:rsidRDefault="008B0ABA" w:rsidP="009C3E02">
      <w:pPr>
        <w:shd w:val="clear" w:color="auto" w:fill="FFFFFF" w:themeFill="background1"/>
        <w:spacing w:before="0" w:after="0"/>
        <w:rPr>
          <w:sz w:val="14"/>
          <w:szCs w:val="14"/>
        </w:rPr>
      </w:pPr>
    </w:p>
    <w:tbl>
      <w:tblPr>
        <w:tblStyle w:val="HighlightTable"/>
        <w:tblW w:w="5000" w:type="pct"/>
        <w:tblLook w:val="0600" w:firstRow="0" w:lastRow="0" w:firstColumn="0" w:lastColumn="0" w:noHBand="1" w:noVBand="1"/>
        <w:tblCaption w:val="Hightlight Text"/>
      </w:tblPr>
      <w:tblGrid>
        <w:gridCol w:w="4960"/>
      </w:tblGrid>
      <w:tr w:rsidR="008B0ABA" w:rsidRPr="00B26AEA" w14:paraId="62A56F5D" w14:textId="77777777" w:rsidTr="009C3E02">
        <w:tc>
          <w:tcPr>
            <w:tcW w:w="5000" w:type="pct"/>
            <w:shd w:val="clear" w:color="auto" w:fill="F2F6D5" w:themeFill="background2"/>
          </w:tcPr>
          <w:p w14:paraId="78D419FB" w14:textId="04170C58" w:rsidR="008B0ABA" w:rsidRPr="00B26AEA" w:rsidRDefault="008B0ABA" w:rsidP="0087239D">
            <w:pPr>
              <w:pStyle w:val="PullOutBoxBodyText"/>
              <w:rPr>
                <w:b/>
                <w:sz w:val="22"/>
                <w:szCs w:val="22"/>
              </w:rPr>
            </w:pPr>
            <w:r w:rsidRPr="00B26AEA">
              <w:rPr>
                <w:b/>
                <w:sz w:val="22"/>
                <w:szCs w:val="22"/>
              </w:rPr>
              <w:t xml:space="preserve">1b) Where licence is to be issued to an </w:t>
            </w:r>
            <w:r w:rsidRPr="00B26AEA">
              <w:rPr>
                <w:b/>
                <w:sz w:val="22"/>
                <w:szCs w:val="22"/>
                <w:u w:val="single"/>
              </w:rPr>
              <w:t>INCORPORATED COMPANY / INCORPORATED ASSOCIATION</w:t>
            </w:r>
            <w:r w:rsidRPr="00B26AEA">
              <w:rPr>
                <w:b/>
                <w:sz w:val="22"/>
                <w:szCs w:val="22"/>
              </w:rPr>
              <w:t>:</w:t>
            </w:r>
          </w:p>
          <w:p w14:paraId="0A610630" w14:textId="1885DDE2" w:rsidR="00F27AEB" w:rsidRDefault="00F27AEB" w:rsidP="0087239D">
            <w:pPr>
              <w:pStyle w:val="PullOutBoxBodyText"/>
              <w:rPr>
                <w:sz w:val="20"/>
              </w:rPr>
            </w:pPr>
          </w:p>
          <w:p w14:paraId="7BF59A1B" w14:textId="75093B8A" w:rsidR="008B0ABA" w:rsidRPr="00B26AEA" w:rsidRDefault="008B0ABA" w:rsidP="0087239D">
            <w:pPr>
              <w:pStyle w:val="PullOutBoxBodyText"/>
              <w:rPr>
                <w:sz w:val="20"/>
              </w:rPr>
            </w:pPr>
            <w:r w:rsidRPr="00B26AEA">
              <w:rPr>
                <w:sz w:val="20"/>
              </w:rPr>
              <w:t>Company/Association name:</w:t>
            </w:r>
          </w:p>
          <w:p w14:paraId="1825FB9E" w14:textId="7E3E232D" w:rsidR="008B0ABA" w:rsidRDefault="00E214E4" w:rsidP="0087239D">
            <w:pPr>
              <w:pStyle w:val="PullOutBoxBodyText"/>
              <w:rPr>
                <w:sz w:val="20"/>
              </w:rPr>
            </w:pPr>
            <w:r w:rsidRPr="00B26AEA">
              <w:rPr>
                <w:noProof/>
              </w:rPr>
              <mc:AlternateContent>
                <mc:Choice Requires="wps">
                  <w:drawing>
                    <wp:anchor distT="0" distB="0" distL="114300" distR="114300" simplePos="0" relativeHeight="251658271" behindDoc="0" locked="0" layoutInCell="1" allowOverlap="1" wp14:anchorId="68120CAF" wp14:editId="0B1C4082">
                      <wp:simplePos x="0" y="0"/>
                      <wp:positionH relativeFrom="column">
                        <wp:posOffset>128681</wp:posOffset>
                      </wp:positionH>
                      <wp:positionV relativeFrom="paragraph">
                        <wp:posOffset>28612</wp:posOffset>
                      </wp:positionV>
                      <wp:extent cx="2896870" cy="283845"/>
                      <wp:effectExtent l="0" t="0" r="0" b="1905"/>
                      <wp:wrapNone/>
                      <wp:docPr id="1085741672" name="Text Box 108574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3845"/>
                              </a:xfrm>
                              <a:prstGeom prst="rect">
                                <a:avLst/>
                              </a:prstGeom>
                              <a:solidFill>
                                <a:srgbClr val="FFFFFF"/>
                              </a:solidFill>
                              <a:ln w="9525">
                                <a:noFill/>
                                <a:miter lim="800000"/>
                                <a:headEnd/>
                                <a:tailEnd/>
                              </a:ln>
                            </wps:spPr>
                            <wps:txbx>
                              <w:txbxContent>
                                <w:p w14:paraId="6830683F"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20CAF" id="Text Box 1085741672" o:spid="_x0000_s1041" type="#_x0000_t202" style="position:absolute;left:0;text-align:left;margin-left:10.15pt;margin-top:2.25pt;width:228.1pt;height:22.3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" stroked="f">
                      <v:textbox>
                        <w:txbxContent>
                          <w:p w14:paraId="6830683F" w14:textId="77777777" w:rsidR="00E214E4" w:rsidRDefault="00E214E4" w:rsidP="009059E8">
                            <w:pPr>
                              <w:spacing w:before="0" w:after="0"/>
                            </w:pPr>
                          </w:p>
                        </w:txbxContent>
                      </v:textbox>
                    </v:shape>
                  </w:pict>
                </mc:Fallback>
              </mc:AlternateContent>
            </w:r>
          </w:p>
          <w:p w14:paraId="148858ED" w14:textId="03CA3AB8" w:rsidR="00D0548A" w:rsidRDefault="00D0548A" w:rsidP="0087239D">
            <w:pPr>
              <w:pStyle w:val="PullOutBoxBodyText"/>
              <w:rPr>
                <w:sz w:val="20"/>
              </w:rPr>
            </w:pPr>
          </w:p>
          <w:p w14:paraId="282E4674" w14:textId="77777777" w:rsidR="00532982" w:rsidRDefault="00532982" w:rsidP="0087239D">
            <w:pPr>
              <w:pStyle w:val="PullOutBoxBodyText"/>
              <w:rPr>
                <w:sz w:val="20"/>
              </w:rPr>
            </w:pPr>
          </w:p>
          <w:p w14:paraId="04328EFB" w14:textId="03C49900" w:rsidR="008B0ABA" w:rsidRPr="00B26AEA" w:rsidRDefault="008B0ABA" w:rsidP="0087239D">
            <w:pPr>
              <w:pStyle w:val="PullOutBoxBodyText"/>
              <w:rPr>
                <w:sz w:val="20"/>
              </w:rPr>
            </w:pPr>
            <w:r w:rsidRPr="00B26AEA">
              <w:rPr>
                <w:sz w:val="20"/>
              </w:rPr>
              <w:t>Australian Company Number (ACN):</w:t>
            </w:r>
          </w:p>
          <w:p w14:paraId="22A3D79A" w14:textId="111ECDBA" w:rsidR="008B0ABA" w:rsidRPr="009C3E02" w:rsidRDefault="00532982" w:rsidP="0087239D">
            <w:pPr>
              <w:pStyle w:val="PullOutBoxBodyText"/>
              <w:rPr>
                <w:b/>
                <w:bCs/>
                <w:sz w:val="20"/>
              </w:rPr>
            </w:pPr>
            <w:r w:rsidRPr="00B26AEA">
              <w:rPr>
                <w:noProof/>
              </w:rPr>
              <mc:AlternateContent>
                <mc:Choice Requires="wps">
                  <w:drawing>
                    <wp:anchor distT="0" distB="0" distL="114300" distR="114300" simplePos="0" relativeHeight="251658272" behindDoc="0" locked="0" layoutInCell="1" allowOverlap="1" wp14:anchorId="67F35AFD" wp14:editId="4297DED3">
                      <wp:simplePos x="0" y="0"/>
                      <wp:positionH relativeFrom="column">
                        <wp:posOffset>127747</wp:posOffset>
                      </wp:positionH>
                      <wp:positionV relativeFrom="paragraph">
                        <wp:posOffset>10944</wp:posOffset>
                      </wp:positionV>
                      <wp:extent cx="2896870" cy="284106"/>
                      <wp:effectExtent l="0" t="0" r="0" b="1905"/>
                      <wp:wrapNone/>
                      <wp:docPr id="346424561" name="Text Box 346424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497494DA"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35AFD" id="Text Box 346424561" o:spid="_x0000_s1042" type="#_x0000_t202" style="position:absolute;left:0;text-align:left;margin-left:10.05pt;margin-top:.85pt;width:228.1pt;height:22.3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" stroked="f">
                      <v:textbox>
                        <w:txbxContent>
                          <w:p w14:paraId="497494DA" w14:textId="77777777" w:rsidR="00E214E4" w:rsidRDefault="00E214E4" w:rsidP="009059E8">
                            <w:pPr>
                              <w:spacing w:before="0" w:after="0"/>
                            </w:pPr>
                          </w:p>
                        </w:txbxContent>
                      </v:textbox>
                    </v:shape>
                  </w:pict>
                </mc:Fallback>
              </mc:AlternateContent>
            </w:r>
          </w:p>
          <w:p w14:paraId="0AFDABDC" w14:textId="25503570" w:rsidR="00F27AEB" w:rsidRPr="00737AF4" w:rsidRDefault="00F27AEB" w:rsidP="0087239D">
            <w:pPr>
              <w:pStyle w:val="PullOutBoxBodyText"/>
              <w:rPr>
                <w:b/>
                <w:bCs/>
                <w:sz w:val="20"/>
              </w:rPr>
            </w:pPr>
          </w:p>
          <w:p w14:paraId="69A30C6A" w14:textId="77777777" w:rsidR="00532982" w:rsidRDefault="00532982" w:rsidP="0087239D">
            <w:pPr>
              <w:pStyle w:val="PullOutBoxBodyText"/>
              <w:rPr>
                <w:b/>
                <w:sz w:val="20"/>
              </w:rPr>
            </w:pPr>
          </w:p>
          <w:p w14:paraId="0292ED11" w14:textId="11905895" w:rsidR="008B0ABA" w:rsidRPr="00B26AEA" w:rsidRDefault="008B0ABA" w:rsidP="0087239D">
            <w:pPr>
              <w:pStyle w:val="PullOutBoxBodyText"/>
              <w:rPr>
                <w:b/>
                <w:sz w:val="20"/>
              </w:rPr>
            </w:pPr>
            <w:r w:rsidRPr="00B26AEA">
              <w:rPr>
                <w:b/>
                <w:sz w:val="20"/>
              </w:rPr>
              <w:t>OR</w:t>
            </w:r>
          </w:p>
          <w:p w14:paraId="599D488A" w14:textId="2D5E3255" w:rsidR="008B0ABA" w:rsidRPr="00B26AEA" w:rsidRDefault="00532982" w:rsidP="0087239D">
            <w:pPr>
              <w:pStyle w:val="PullOutBoxBodyText"/>
              <w:rPr>
                <w:sz w:val="20"/>
              </w:rPr>
            </w:pPr>
            <w:r w:rsidRPr="00B26AEA">
              <w:rPr>
                <w:noProof/>
              </w:rPr>
              <mc:AlternateContent>
                <mc:Choice Requires="wps">
                  <w:drawing>
                    <wp:anchor distT="0" distB="0" distL="114300" distR="114300" simplePos="0" relativeHeight="251658273" behindDoc="0" locked="0" layoutInCell="1" allowOverlap="1" wp14:anchorId="28964485" wp14:editId="4EDB7118">
                      <wp:simplePos x="0" y="0"/>
                      <wp:positionH relativeFrom="column">
                        <wp:posOffset>121024</wp:posOffset>
                      </wp:positionH>
                      <wp:positionV relativeFrom="paragraph">
                        <wp:posOffset>144780</wp:posOffset>
                      </wp:positionV>
                      <wp:extent cx="2896870" cy="284106"/>
                      <wp:effectExtent l="0" t="0" r="0" b="1905"/>
                      <wp:wrapNone/>
                      <wp:docPr id="1781884106" name="Text Box 178188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63F3EBAE"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64485" id="Text Box 1781884106" o:spid="_x0000_s1043" type="#_x0000_t202" style="position:absolute;left:0;text-align:left;margin-left:9.55pt;margin-top:11.4pt;width:228.1pt;height:22.3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" stroked="f">
                      <v:textbox>
                        <w:txbxContent>
                          <w:p w14:paraId="63F3EBAE" w14:textId="77777777" w:rsidR="00E214E4" w:rsidRDefault="00E214E4" w:rsidP="009059E8">
                            <w:pPr>
                              <w:spacing w:before="0" w:after="0"/>
                            </w:pPr>
                          </w:p>
                        </w:txbxContent>
                      </v:textbox>
                    </v:shape>
                  </w:pict>
                </mc:Fallback>
              </mc:AlternateContent>
            </w:r>
            <w:r w:rsidR="008B0ABA" w:rsidRPr="00B26AEA">
              <w:rPr>
                <w:sz w:val="20"/>
              </w:rPr>
              <w:t>Incorporated Association Number:</w:t>
            </w:r>
          </w:p>
          <w:p w14:paraId="0BBA6CE6" w14:textId="4E30489B" w:rsidR="00D0548A" w:rsidRDefault="00D0548A" w:rsidP="0087239D">
            <w:pPr>
              <w:pStyle w:val="PullOutBoxBodyText"/>
              <w:rPr>
                <w:sz w:val="20"/>
              </w:rPr>
            </w:pPr>
          </w:p>
          <w:p w14:paraId="628825C2" w14:textId="1DB586CF" w:rsidR="00D0548A" w:rsidRPr="00B26AEA" w:rsidRDefault="00D0548A" w:rsidP="0087239D">
            <w:pPr>
              <w:pStyle w:val="PullOutBoxBodyText"/>
              <w:rPr>
                <w:sz w:val="20"/>
              </w:rPr>
            </w:pPr>
          </w:p>
          <w:p w14:paraId="7C4A617D" w14:textId="77777777" w:rsidR="00532982" w:rsidRDefault="00532982" w:rsidP="0087239D">
            <w:pPr>
              <w:pStyle w:val="PullOutBoxBodyText"/>
              <w:rPr>
                <w:b/>
                <w:sz w:val="22"/>
                <w:szCs w:val="22"/>
              </w:rPr>
            </w:pPr>
          </w:p>
          <w:p w14:paraId="27828B91" w14:textId="4EC1CFB6" w:rsidR="008B0ABA" w:rsidRPr="00B26AEA" w:rsidRDefault="008B0ABA" w:rsidP="0087239D">
            <w:pPr>
              <w:pStyle w:val="PullOutBoxBodyText"/>
              <w:rPr>
                <w:b/>
                <w:sz w:val="22"/>
                <w:szCs w:val="22"/>
              </w:rPr>
            </w:pPr>
            <w:r w:rsidRPr="00B26AEA">
              <w:rPr>
                <w:b/>
                <w:sz w:val="22"/>
                <w:szCs w:val="22"/>
              </w:rPr>
              <w:t>Authorised Officer</w:t>
            </w:r>
          </w:p>
          <w:p w14:paraId="56311324" w14:textId="2B5289CA" w:rsidR="008B0ABA" w:rsidRDefault="008B0ABA" w:rsidP="0087239D">
            <w:pPr>
              <w:pStyle w:val="PullOutBoxBodyText"/>
              <w:rPr>
                <w:sz w:val="20"/>
              </w:rPr>
            </w:pPr>
            <w:r w:rsidRPr="00B26AEA">
              <w:rPr>
                <w:sz w:val="20"/>
              </w:rPr>
              <w:t>Surname:</w:t>
            </w:r>
          </w:p>
          <w:p w14:paraId="0C3E62B6" w14:textId="04C63C3A" w:rsidR="00D35BB5" w:rsidRDefault="00532982" w:rsidP="0087239D">
            <w:pPr>
              <w:pStyle w:val="PullOutBoxBodyText"/>
              <w:rPr>
                <w:sz w:val="20"/>
              </w:rPr>
            </w:pPr>
            <w:r w:rsidRPr="00B26AEA">
              <w:rPr>
                <w:noProof/>
              </w:rPr>
              <mc:AlternateContent>
                <mc:Choice Requires="wps">
                  <w:drawing>
                    <wp:anchor distT="0" distB="0" distL="114300" distR="114300" simplePos="0" relativeHeight="251658274" behindDoc="0" locked="0" layoutInCell="1" allowOverlap="1" wp14:anchorId="5A76766A" wp14:editId="53B4D322">
                      <wp:simplePos x="0" y="0"/>
                      <wp:positionH relativeFrom="column">
                        <wp:posOffset>120130</wp:posOffset>
                      </wp:positionH>
                      <wp:positionV relativeFrom="paragraph">
                        <wp:posOffset>35560</wp:posOffset>
                      </wp:positionV>
                      <wp:extent cx="2896870" cy="284106"/>
                      <wp:effectExtent l="0" t="0" r="0" b="1905"/>
                      <wp:wrapNone/>
                      <wp:docPr id="1588636411" name="Text Box 1588636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328E149C"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6766A" id="Text Box 1588636411" o:spid="_x0000_s1044" type="#_x0000_t202" style="position:absolute;left:0;text-align:left;margin-left:9.45pt;margin-top:2.8pt;width:228.1pt;height:22.3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" stroked="f">
                      <v:textbox>
                        <w:txbxContent>
                          <w:p w14:paraId="328E149C" w14:textId="77777777" w:rsidR="00E214E4" w:rsidRDefault="00E214E4" w:rsidP="009059E8">
                            <w:pPr>
                              <w:spacing w:before="0" w:after="0"/>
                            </w:pPr>
                          </w:p>
                        </w:txbxContent>
                      </v:textbox>
                    </v:shape>
                  </w:pict>
                </mc:Fallback>
              </mc:AlternateContent>
            </w:r>
          </w:p>
          <w:p w14:paraId="333727DC" w14:textId="46AA0D1F" w:rsidR="00D35BB5" w:rsidRPr="00B26AEA" w:rsidRDefault="00D35BB5" w:rsidP="0087239D">
            <w:pPr>
              <w:pStyle w:val="PullOutBoxBodyText"/>
              <w:rPr>
                <w:sz w:val="20"/>
              </w:rPr>
            </w:pPr>
          </w:p>
          <w:p w14:paraId="33B82146" w14:textId="11F7CF6F" w:rsidR="008B0ABA" w:rsidRPr="00B26AEA" w:rsidRDefault="008B0ABA" w:rsidP="0087239D">
            <w:pPr>
              <w:pStyle w:val="PullOutBoxBodyText"/>
              <w:rPr>
                <w:sz w:val="20"/>
              </w:rPr>
            </w:pPr>
          </w:p>
          <w:p w14:paraId="39E14210" w14:textId="718A29AB" w:rsidR="008B0ABA" w:rsidRDefault="008B0ABA" w:rsidP="0087239D">
            <w:pPr>
              <w:pStyle w:val="PullOutBoxBodyText"/>
              <w:rPr>
                <w:sz w:val="20"/>
              </w:rPr>
            </w:pPr>
            <w:r w:rsidRPr="00B26AEA">
              <w:rPr>
                <w:sz w:val="20"/>
              </w:rPr>
              <w:t>Given name:</w:t>
            </w:r>
          </w:p>
          <w:p w14:paraId="72A08121" w14:textId="779401D4" w:rsidR="00532982" w:rsidRPr="00B26AEA" w:rsidRDefault="00532982" w:rsidP="0087239D">
            <w:pPr>
              <w:pStyle w:val="PullOutBoxBodyText"/>
              <w:rPr>
                <w:sz w:val="20"/>
              </w:rPr>
            </w:pPr>
            <w:r w:rsidRPr="00B26AEA">
              <w:rPr>
                <w:noProof/>
              </w:rPr>
              <mc:AlternateContent>
                <mc:Choice Requires="wps">
                  <w:drawing>
                    <wp:anchor distT="0" distB="0" distL="114300" distR="114300" simplePos="0" relativeHeight="251658275" behindDoc="0" locked="0" layoutInCell="1" allowOverlap="1" wp14:anchorId="6B42B1CA" wp14:editId="769E380C">
                      <wp:simplePos x="0" y="0"/>
                      <wp:positionH relativeFrom="column">
                        <wp:posOffset>118803</wp:posOffset>
                      </wp:positionH>
                      <wp:positionV relativeFrom="paragraph">
                        <wp:posOffset>27940</wp:posOffset>
                      </wp:positionV>
                      <wp:extent cx="2896870" cy="284106"/>
                      <wp:effectExtent l="0" t="0" r="0" b="1905"/>
                      <wp:wrapNone/>
                      <wp:docPr id="1390387369" name="Text Box 1390387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96877C7"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B1CA" id="Text Box 1390387369" o:spid="_x0000_s1045" type="#_x0000_t202" style="position:absolute;left:0;text-align:left;margin-left:9.35pt;margin-top:2.2pt;width:228.1pt;height:22.3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" stroked="f">
                      <v:textbox>
                        <w:txbxContent>
                          <w:p w14:paraId="596877C7" w14:textId="77777777" w:rsidR="00E214E4" w:rsidRDefault="00E214E4" w:rsidP="009059E8">
                            <w:pPr>
                              <w:spacing w:before="0" w:after="0"/>
                            </w:pPr>
                          </w:p>
                        </w:txbxContent>
                      </v:textbox>
                    </v:shape>
                  </w:pict>
                </mc:Fallback>
              </mc:AlternateContent>
            </w:r>
          </w:p>
          <w:p w14:paraId="11B02C2B" w14:textId="4127D698" w:rsidR="008B0ABA" w:rsidRDefault="008B0ABA" w:rsidP="0087239D">
            <w:pPr>
              <w:pStyle w:val="PullOutBoxBodyText"/>
              <w:rPr>
                <w:sz w:val="20"/>
              </w:rPr>
            </w:pPr>
          </w:p>
          <w:p w14:paraId="0641183E" w14:textId="77777777" w:rsidR="00BB21FA" w:rsidRPr="00B26AEA" w:rsidRDefault="00BB21FA" w:rsidP="0087239D">
            <w:pPr>
              <w:pStyle w:val="PullOutBoxBodyText"/>
              <w:rPr>
                <w:sz w:val="20"/>
              </w:rPr>
            </w:pPr>
          </w:p>
          <w:p w14:paraId="2E9B249F" w14:textId="3D456735" w:rsidR="008B0ABA" w:rsidRDefault="008B0ABA" w:rsidP="0087239D">
            <w:pPr>
              <w:pStyle w:val="PullOutBoxBodyText"/>
              <w:rPr>
                <w:sz w:val="20"/>
              </w:rPr>
            </w:pPr>
            <w:r w:rsidRPr="00B26AEA">
              <w:rPr>
                <w:sz w:val="20"/>
              </w:rPr>
              <w:t>Position Title:</w:t>
            </w:r>
          </w:p>
          <w:p w14:paraId="26408E78" w14:textId="2344DAA2" w:rsidR="007054D3" w:rsidRDefault="007054D3" w:rsidP="0087239D">
            <w:pPr>
              <w:pStyle w:val="PullOutBoxBodyText"/>
              <w:rPr>
                <w:sz w:val="20"/>
              </w:rPr>
            </w:pPr>
            <w:r w:rsidRPr="00B26AEA">
              <w:rPr>
                <w:noProof/>
              </w:rPr>
              <mc:AlternateContent>
                <mc:Choice Requires="wps">
                  <w:drawing>
                    <wp:anchor distT="0" distB="0" distL="114300" distR="114300" simplePos="0" relativeHeight="251658276" behindDoc="0" locked="0" layoutInCell="1" allowOverlap="1" wp14:anchorId="5829F25B" wp14:editId="2EDE5BB9">
                      <wp:simplePos x="0" y="0"/>
                      <wp:positionH relativeFrom="column">
                        <wp:posOffset>121343</wp:posOffset>
                      </wp:positionH>
                      <wp:positionV relativeFrom="paragraph">
                        <wp:posOffset>15414</wp:posOffset>
                      </wp:positionV>
                      <wp:extent cx="2896870" cy="284106"/>
                      <wp:effectExtent l="0" t="0" r="0" b="1905"/>
                      <wp:wrapNone/>
                      <wp:docPr id="731331696" name="Text Box 731331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47E7AAD8" w14:textId="77777777" w:rsidR="00E214E4" w:rsidRDefault="00E214E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9F25B" id="Text Box 731331696" o:spid="_x0000_s1046" type="#_x0000_t202" style="position:absolute;left:0;text-align:left;margin-left:9.55pt;margin-top:1.2pt;width:228.1pt;height:22.3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" stroked="f">
                      <v:textbox>
                        <w:txbxContent>
                          <w:p w14:paraId="47E7AAD8" w14:textId="77777777" w:rsidR="00E214E4" w:rsidRDefault="00E214E4" w:rsidP="009059E8">
                            <w:pPr>
                              <w:spacing w:before="0" w:after="0"/>
                            </w:pPr>
                          </w:p>
                        </w:txbxContent>
                      </v:textbox>
                    </v:shape>
                  </w:pict>
                </mc:Fallback>
              </mc:AlternateContent>
            </w:r>
          </w:p>
          <w:p w14:paraId="347A548F" w14:textId="4DADE55C" w:rsidR="00BB21FA" w:rsidRDefault="00BB21FA" w:rsidP="0087239D">
            <w:pPr>
              <w:pStyle w:val="PullOutBoxBodyText"/>
              <w:rPr>
                <w:sz w:val="20"/>
              </w:rPr>
            </w:pPr>
          </w:p>
          <w:p w14:paraId="04B6E742" w14:textId="20F10700" w:rsidR="00BB21FA" w:rsidRPr="00B26AEA" w:rsidRDefault="00BB21FA" w:rsidP="0087239D">
            <w:pPr>
              <w:pStyle w:val="PullOutBoxBodyText"/>
              <w:rPr>
                <w:sz w:val="20"/>
              </w:rPr>
            </w:pPr>
          </w:p>
          <w:p w14:paraId="10D8A7AE" w14:textId="2FC9D7D9" w:rsidR="008B0ABA" w:rsidRPr="00B26AEA" w:rsidRDefault="008B0ABA" w:rsidP="0087239D">
            <w:pPr>
              <w:pStyle w:val="PullOutBoxBodyText"/>
            </w:pPr>
          </w:p>
        </w:tc>
      </w:tr>
      <w:tr w:rsidR="008B0ABA" w:rsidRPr="00B26AEA" w14:paraId="5D6B0109" w14:textId="77777777" w:rsidTr="009C3E02">
        <w:tblPrEx>
          <w:shd w:val="clear" w:color="auto" w:fill="CDDC29" w:themeFill="accent2"/>
        </w:tblPrEx>
        <w:tc>
          <w:tcPr>
            <w:tcW w:w="5000" w:type="pct"/>
            <w:shd w:val="clear" w:color="auto" w:fill="F2F6D5" w:themeFill="background2"/>
          </w:tcPr>
          <w:p w14:paraId="5BF29FD4" w14:textId="77777777" w:rsidR="00764EF1" w:rsidRDefault="00764EF1" w:rsidP="00B92F03">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120C3DE8" w14:textId="1F780F60"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Trading name/s:</w:t>
            </w:r>
          </w:p>
          <w:p w14:paraId="7AAF9AAF" w14:textId="2EF8D3CD" w:rsidR="008B0ABA" w:rsidRPr="00B26AEA" w:rsidRDefault="008C3E69"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77" behindDoc="0" locked="0" layoutInCell="1" allowOverlap="1" wp14:anchorId="5358236F" wp14:editId="7E0511D0">
                      <wp:simplePos x="0" y="0"/>
                      <wp:positionH relativeFrom="column">
                        <wp:posOffset>129540</wp:posOffset>
                      </wp:positionH>
                      <wp:positionV relativeFrom="paragraph">
                        <wp:posOffset>22860</wp:posOffset>
                      </wp:positionV>
                      <wp:extent cx="2896870" cy="537882"/>
                      <wp:effectExtent l="0" t="0" r="0" b="0"/>
                      <wp:wrapNone/>
                      <wp:docPr id="1490646414" name="Text Box 1490646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537882"/>
                              </a:xfrm>
                              <a:prstGeom prst="rect">
                                <a:avLst/>
                              </a:prstGeom>
                              <a:solidFill>
                                <a:srgbClr val="FFFFFF"/>
                              </a:solidFill>
                              <a:ln w="9525">
                                <a:noFill/>
                                <a:miter lim="800000"/>
                                <a:headEnd/>
                                <a:tailEnd/>
                              </a:ln>
                            </wps:spPr>
                            <wps:txbx>
                              <w:txbxContent>
                                <w:p w14:paraId="673BF326" w14:textId="77777777" w:rsidR="00CE5206" w:rsidRDefault="00CE5206" w:rsidP="009870A5">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8236F" id="Text Box 1490646414" o:spid="_x0000_s1047" type="#_x0000_t202" style="position:absolute;left:0;text-align:left;margin-left:10.2pt;margin-top:1.8pt;width:228.1pt;height:42.3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" stroked="f">
                      <v:textbox>
                        <w:txbxContent>
                          <w:p w14:paraId="673BF326" w14:textId="77777777" w:rsidR="00CE5206" w:rsidRDefault="00CE5206" w:rsidP="009870A5">
                            <w:pPr>
                              <w:spacing w:before="0" w:after="0"/>
                            </w:pPr>
                          </w:p>
                        </w:txbxContent>
                      </v:textbox>
                    </v:shape>
                  </w:pict>
                </mc:Fallback>
              </mc:AlternateContent>
            </w:r>
          </w:p>
          <w:p w14:paraId="3DCE2EA0" w14:textId="77777777"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29DF7E21" w14:textId="77777777"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7DF66ED5" w14:textId="30BE0E97" w:rsidR="008B0AB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Registered for GST</w:t>
            </w:r>
            <w:r w:rsidR="00350FD7">
              <w:rPr>
                <w:color w:val="232222" w:themeColor="text1"/>
                <w:sz w:val="20"/>
              </w:rPr>
              <w:t xml:space="preserve"> </w:t>
            </w:r>
            <w:r w:rsidRPr="00B26AEA">
              <w:rPr>
                <w:color w:val="232222" w:themeColor="text1"/>
                <w:sz w:val="20"/>
              </w:rPr>
              <w:t>(please mark</w:t>
            </w:r>
            <w:proofErr w:type="gramStart"/>
            <w:r w:rsidRPr="00B26AEA">
              <w:rPr>
                <w:color w:val="232222" w:themeColor="text1"/>
                <w:sz w:val="20"/>
              </w:rPr>
              <w:t>)</w:t>
            </w:r>
            <w:r w:rsidR="00DC0C81">
              <w:rPr>
                <w:color w:val="232222" w:themeColor="text1"/>
                <w:sz w:val="20"/>
              </w:rPr>
              <w:t>?</w:t>
            </w:r>
            <w:r w:rsidR="00350FD7">
              <w:rPr>
                <w:color w:val="232222" w:themeColor="text1"/>
                <w:sz w:val="20"/>
              </w:rPr>
              <w:t>:</w:t>
            </w:r>
            <w:proofErr w:type="gramEnd"/>
          </w:p>
          <w:p w14:paraId="506DA3E1" w14:textId="3FD80F1F" w:rsidR="007F6EF7" w:rsidRPr="00B26AEA" w:rsidRDefault="007F6EF7"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0" distB="0" distL="114300" distR="114300" simplePos="0" relativeHeight="251658268" behindDoc="0" locked="0" layoutInCell="1" allowOverlap="1" wp14:anchorId="4B92BA55" wp14:editId="0E3FBDFC">
                      <wp:simplePos x="0" y="0"/>
                      <wp:positionH relativeFrom="column">
                        <wp:posOffset>478342</wp:posOffset>
                      </wp:positionH>
                      <wp:positionV relativeFrom="paragraph">
                        <wp:posOffset>135853</wp:posOffset>
                      </wp:positionV>
                      <wp:extent cx="311150" cy="282389"/>
                      <wp:effectExtent l="0" t="0" r="0" b="381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82389"/>
                              </a:xfrm>
                              <a:prstGeom prst="rect">
                                <a:avLst/>
                              </a:prstGeom>
                              <a:solidFill>
                                <a:srgbClr val="FFFFFF"/>
                              </a:solidFill>
                              <a:ln w="9525">
                                <a:noFill/>
                                <a:miter lim="800000"/>
                                <a:headEnd/>
                                <a:tailEnd/>
                              </a:ln>
                            </wps:spPr>
                            <wps:txbx>
                              <w:txbxContent>
                                <w:p w14:paraId="7CF837BF" w14:textId="77777777" w:rsidR="008B0ABA" w:rsidRDefault="008B0ABA"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2BA55" id="Text Box 309" o:spid="_x0000_s1048" type="#_x0000_t202" style="position:absolute;left:0;text-align:left;margin-left:37.65pt;margin-top:10.7pt;width:24.5pt;height:22.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" stroked="f">
                      <v:textbox>
                        <w:txbxContent>
                          <w:p w14:paraId="7CF837BF" w14:textId="77777777" w:rsidR="008B0ABA" w:rsidRDefault="008B0ABA" w:rsidP="009059E8">
                            <w:pPr>
                              <w:spacing w:before="0" w:after="0"/>
                            </w:pPr>
                          </w:p>
                        </w:txbxContent>
                      </v:textbox>
                    </v:shape>
                  </w:pict>
                </mc:Fallback>
              </mc:AlternateContent>
            </w:r>
          </w:p>
          <w:p w14:paraId="0A8CCAE2" w14:textId="038C7E5B" w:rsidR="00350FD7"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Yes</w:t>
            </w:r>
          </w:p>
          <w:p w14:paraId="5BD5AC67" w14:textId="625954B9" w:rsidR="007F6EF7" w:rsidRDefault="007F6EF7"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0" distB="0" distL="114300" distR="114300" simplePos="0" relativeHeight="251658278" behindDoc="0" locked="0" layoutInCell="1" allowOverlap="1" wp14:anchorId="6F405EB7" wp14:editId="3B489010">
                      <wp:simplePos x="0" y="0"/>
                      <wp:positionH relativeFrom="column">
                        <wp:posOffset>477371</wp:posOffset>
                      </wp:positionH>
                      <wp:positionV relativeFrom="paragraph">
                        <wp:posOffset>125506</wp:posOffset>
                      </wp:positionV>
                      <wp:extent cx="311150" cy="282389"/>
                      <wp:effectExtent l="0" t="0" r="0" b="3810"/>
                      <wp:wrapNone/>
                      <wp:docPr id="1215014763" name="Text Box 1215014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82389"/>
                              </a:xfrm>
                              <a:prstGeom prst="rect">
                                <a:avLst/>
                              </a:prstGeom>
                              <a:solidFill>
                                <a:srgbClr val="FFFFFF"/>
                              </a:solidFill>
                              <a:ln w="9525">
                                <a:noFill/>
                                <a:miter lim="800000"/>
                                <a:headEnd/>
                                <a:tailEnd/>
                              </a:ln>
                            </wps:spPr>
                            <wps:txbx>
                              <w:txbxContent>
                                <w:p w14:paraId="62767A66" w14:textId="77777777" w:rsidR="007F6EF7" w:rsidRDefault="007F6EF7"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05EB7" id="Text Box 1215014763" o:spid="_x0000_s1049" type="#_x0000_t202" style="position:absolute;left:0;text-align:left;margin-left:37.6pt;margin-top:9.9pt;width:24.5pt;height:22.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" stroked="f">
                      <v:textbox>
                        <w:txbxContent>
                          <w:p w14:paraId="62767A66" w14:textId="77777777" w:rsidR="007F6EF7" w:rsidRDefault="007F6EF7" w:rsidP="009059E8">
                            <w:pPr>
                              <w:spacing w:before="0" w:after="0"/>
                            </w:pPr>
                          </w:p>
                        </w:txbxContent>
                      </v:textbox>
                    </v:shape>
                  </w:pict>
                </mc:Fallback>
              </mc:AlternateContent>
            </w:r>
          </w:p>
          <w:p w14:paraId="7206E014" w14:textId="468F7362" w:rsidR="008B0AB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No</w:t>
            </w:r>
          </w:p>
          <w:p w14:paraId="6F32957B" w14:textId="05A692C5" w:rsidR="007F6EF7" w:rsidRPr="00B26AEA" w:rsidRDefault="007F6EF7"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CCF6577" w14:textId="0F04EB38"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Australian Business Number (ABN) if applicable:</w:t>
            </w:r>
          </w:p>
          <w:p w14:paraId="0B7445FF" w14:textId="514ADAE2" w:rsidR="008B0ABA" w:rsidRDefault="00F65FC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79" behindDoc="0" locked="0" layoutInCell="1" allowOverlap="1" wp14:anchorId="1E3F52C2" wp14:editId="68187DB0">
                      <wp:simplePos x="0" y="0"/>
                      <wp:positionH relativeFrom="column">
                        <wp:posOffset>127747</wp:posOffset>
                      </wp:positionH>
                      <wp:positionV relativeFrom="paragraph">
                        <wp:posOffset>35859</wp:posOffset>
                      </wp:positionV>
                      <wp:extent cx="2896870" cy="284106"/>
                      <wp:effectExtent l="0" t="0" r="0" b="1905"/>
                      <wp:wrapNone/>
                      <wp:docPr id="728425214" name="Text Box 728425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2049C559" w14:textId="77777777" w:rsidR="00F65FC5" w:rsidRDefault="00F65FC5"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F52C2" id="Text Box 728425214" o:spid="_x0000_s1050" type="#_x0000_t202" style="position:absolute;left:0;text-align:left;margin-left:10.05pt;margin-top:2.8pt;width:228.1pt;height:22.3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" stroked="f">
                      <v:textbox>
                        <w:txbxContent>
                          <w:p w14:paraId="2049C559" w14:textId="77777777" w:rsidR="00F65FC5" w:rsidRDefault="00F65FC5" w:rsidP="009059E8">
                            <w:pPr>
                              <w:spacing w:before="0" w:after="0"/>
                            </w:pPr>
                          </w:p>
                        </w:txbxContent>
                      </v:textbox>
                    </v:shape>
                  </w:pict>
                </mc:Fallback>
              </mc:AlternateContent>
            </w:r>
          </w:p>
          <w:p w14:paraId="509EDB2B" w14:textId="22527B24" w:rsidR="00F65FC5" w:rsidRPr="00B26AEA" w:rsidRDefault="00F65FC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686AFB9B" w14:textId="77777777" w:rsidR="001933A5"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Address for correspondence or registered office</w:t>
            </w:r>
            <w:r w:rsidR="001933A5">
              <w:rPr>
                <w:color w:val="232222" w:themeColor="text1"/>
                <w:sz w:val="20"/>
              </w:rPr>
              <w:t>:</w:t>
            </w:r>
          </w:p>
          <w:p w14:paraId="169F86EE" w14:textId="7E789E1C" w:rsidR="001933A5" w:rsidRDefault="001933A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0" behindDoc="0" locked="0" layoutInCell="1" allowOverlap="1" wp14:anchorId="446F9D4A" wp14:editId="1106C395">
                      <wp:simplePos x="0" y="0"/>
                      <wp:positionH relativeFrom="column">
                        <wp:posOffset>120911</wp:posOffset>
                      </wp:positionH>
                      <wp:positionV relativeFrom="paragraph">
                        <wp:posOffset>20170</wp:posOffset>
                      </wp:positionV>
                      <wp:extent cx="2896870" cy="284106"/>
                      <wp:effectExtent l="0" t="0" r="0" b="1905"/>
                      <wp:wrapNone/>
                      <wp:docPr id="285699553" name="Text Box 285699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FAFA5F5" w14:textId="77777777" w:rsidR="00F65FC5" w:rsidRDefault="00F65FC5"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F9D4A" id="Text Box 285699553" o:spid="_x0000_s1051" type="#_x0000_t202" style="position:absolute;left:0;text-align:left;margin-left:9.5pt;margin-top:1.6pt;width:228.1pt;height:22.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yOEgIAAP4DAAAOAAAAZHJzL2Uyb0RvYy54bWysU9uO2yAQfa/Uf0C8N3bcJOtYcVbbbFNV&#10;2l6kbT8AYxyjYoYCiZ1+/Q7Ym03bt6o8oBlmOMycOWxuh06Rk7BOgi7pfJZSIjSHWupDSb9/27/J&#10;KX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" stroked="f">
                      <v:textbox>
                        <w:txbxContent>
                          <w:p w14:paraId="5FAFA5F5" w14:textId="77777777" w:rsidR="00F65FC5" w:rsidRDefault="00F65FC5" w:rsidP="009059E8">
                            <w:pPr>
                              <w:spacing w:before="0" w:after="0"/>
                            </w:pPr>
                          </w:p>
                        </w:txbxContent>
                      </v:textbox>
                    </v:shape>
                  </w:pict>
                </mc:Fallback>
              </mc:AlternateContent>
            </w:r>
          </w:p>
          <w:p w14:paraId="785E1A4E" w14:textId="5B1F592F" w:rsidR="001933A5" w:rsidRDefault="001933A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632C32CC" w14:textId="77777777" w:rsidR="00737AF4" w:rsidRPr="00B26AEA" w:rsidRDefault="00AD7238"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Street address:</w:t>
            </w:r>
          </w:p>
          <w:p w14:paraId="31A5AF6D" w14:textId="77777777" w:rsidR="00737AF4" w:rsidRDefault="00737AF4"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5" behindDoc="0" locked="0" layoutInCell="1" allowOverlap="1" wp14:anchorId="0832864A" wp14:editId="3B8CE884">
                      <wp:simplePos x="0" y="0"/>
                      <wp:positionH relativeFrom="column">
                        <wp:posOffset>127187</wp:posOffset>
                      </wp:positionH>
                      <wp:positionV relativeFrom="paragraph">
                        <wp:posOffset>28575</wp:posOffset>
                      </wp:positionV>
                      <wp:extent cx="2896870" cy="284106"/>
                      <wp:effectExtent l="0" t="0" r="0" b="1905"/>
                      <wp:wrapNone/>
                      <wp:docPr id="1993742638" name="Text Box 199374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60B0369E" w14:textId="77777777" w:rsidR="00737AF4" w:rsidRDefault="00737AF4" w:rsidP="00737AF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2864A" id="Text Box 1993742638" o:spid="_x0000_s1052" type="#_x0000_t202" style="position:absolute;left:0;text-align:left;margin-left:10pt;margin-top:2.25pt;width:228.1pt;height:22.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" stroked="f">
                      <v:textbox>
                        <w:txbxContent>
                          <w:p w14:paraId="60B0369E" w14:textId="77777777" w:rsidR="00737AF4" w:rsidRDefault="00737AF4" w:rsidP="00737AF4">
                            <w:pPr>
                              <w:spacing w:before="0" w:after="0"/>
                            </w:pPr>
                          </w:p>
                        </w:txbxContent>
                      </v:textbox>
                    </v:shape>
                  </w:pict>
                </mc:Fallback>
              </mc:AlternateContent>
            </w:r>
          </w:p>
          <w:p w14:paraId="3C47B0FB" w14:textId="77777777" w:rsidR="00737AF4" w:rsidRPr="00B26AEA" w:rsidRDefault="00737AF4"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4943FE1A" w14:textId="755CDDEF" w:rsidR="008B0AB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Phone (Business hours):</w:t>
            </w:r>
          </w:p>
          <w:p w14:paraId="3D173EA9" w14:textId="41C01C7C" w:rsidR="00F3127E" w:rsidRDefault="00F3127E"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1" behindDoc="0" locked="0" layoutInCell="1" allowOverlap="1" wp14:anchorId="31F35694" wp14:editId="04A22570">
                      <wp:simplePos x="0" y="0"/>
                      <wp:positionH relativeFrom="column">
                        <wp:posOffset>140335</wp:posOffset>
                      </wp:positionH>
                      <wp:positionV relativeFrom="paragraph">
                        <wp:posOffset>12924</wp:posOffset>
                      </wp:positionV>
                      <wp:extent cx="2896870" cy="284106"/>
                      <wp:effectExtent l="0" t="0" r="0" b="1905"/>
                      <wp:wrapNone/>
                      <wp:docPr id="2094388824" name="Text Box 2094388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53B5BAE" w14:textId="77777777" w:rsidR="00AD7238" w:rsidRDefault="00AD7238"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5694" id="Text Box 2094388824" o:spid="_x0000_s1053" type="#_x0000_t202" style="position:absolute;left:0;text-align:left;margin-left:11.05pt;margin-top:1pt;width:228.1pt;height:22.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" stroked="f">
                      <v:textbox>
                        <w:txbxContent>
                          <w:p w14:paraId="553B5BAE" w14:textId="77777777" w:rsidR="00AD7238" w:rsidRDefault="00AD7238" w:rsidP="009059E8">
                            <w:pPr>
                              <w:spacing w:before="0" w:after="0"/>
                            </w:pPr>
                          </w:p>
                        </w:txbxContent>
                      </v:textbox>
                    </v:shape>
                  </w:pict>
                </mc:Fallback>
              </mc:AlternateContent>
            </w:r>
          </w:p>
          <w:p w14:paraId="448D0941" w14:textId="4E197591" w:rsidR="00F3127E" w:rsidRDefault="00F3127E"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7C24EDFF" w14:textId="37232538" w:rsidR="00F3127E" w:rsidRDefault="007054D3"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6" behindDoc="0" locked="0" layoutInCell="1" allowOverlap="1" wp14:anchorId="16E61D85" wp14:editId="2F136347">
                      <wp:simplePos x="0" y="0"/>
                      <wp:positionH relativeFrom="column">
                        <wp:posOffset>136237</wp:posOffset>
                      </wp:positionH>
                      <wp:positionV relativeFrom="paragraph">
                        <wp:posOffset>191770</wp:posOffset>
                      </wp:positionV>
                      <wp:extent cx="2896870" cy="283845"/>
                      <wp:effectExtent l="0" t="0" r="0" b="1905"/>
                      <wp:wrapNone/>
                      <wp:docPr id="435914988" name="Text Box 435914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3845"/>
                              </a:xfrm>
                              <a:prstGeom prst="rect">
                                <a:avLst/>
                              </a:prstGeom>
                              <a:solidFill>
                                <a:srgbClr val="FFFFFF"/>
                              </a:solidFill>
                              <a:ln w="9525">
                                <a:noFill/>
                                <a:miter lim="800000"/>
                                <a:headEnd/>
                                <a:tailEnd/>
                              </a:ln>
                            </wps:spPr>
                            <wps:txbx>
                              <w:txbxContent>
                                <w:p w14:paraId="50BE133C" w14:textId="77777777" w:rsidR="00F3127E" w:rsidRDefault="00F3127E" w:rsidP="00F3127E">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61D85" id="Text Box 435914988" o:spid="_x0000_s1054" type="#_x0000_t202" style="position:absolute;left:0;text-align:left;margin-left:10.75pt;margin-top:15.1pt;width:228.1pt;height:22.3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lXEgIAAP4DAAAOAAAAZHJzL2Uyb0RvYy54bWysU9uO2yAQfa/Uf0C8N3bcJOtYcVbbbFNV&#10;2l6kbT8AYxyjYoYCiZ1+/Q7Ym03bt6o8oBlmOMycOWxuh06Rk7BOgi7pfJZSIjSHWupDSb9/27/J&#10;KX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" stroked="f">
                      <v:textbox>
                        <w:txbxContent>
                          <w:p w14:paraId="50BE133C" w14:textId="77777777" w:rsidR="00F3127E" w:rsidRDefault="00F3127E" w:rsidP="00F3127E">
                            <w:pPr>
                              <w:spacing w:before="0" w:after="0"/>
                            </w:pPr>
                          </w:p>
                        </w:txbxContent>
                      </v:textbox>
                    </v:shape>
                  </w:pict>
                </mc:Fallback>
              </mc:AlternateContent>
            </w:r>
            <w:r w:rsidR="008B0ABA" w:rsidRPr="00B26AEA">
              <w:rPr>
                <w:color w:val="232222" w:themeColor="text1"/>
                <w:sz w:val="20"/>
              </w:rPr>
              <w:t>Phone (After hours):</w:t>
            </w:r>
          </w:p>
          <w:p w14:paraId="259FD120" w14:textId="688AFD45" w:rsidR="00AC7F75" w:rsidRDefault="00AC7F7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ADDCF09" w14:textId="77777777" w:rsidR="00AC7F75" w:rsidRDefault="00AC7F7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2572CA16" w14:textId="03345CEE" w:rsidR="008B0AB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 xml:space="preserve">Mobile: </w:t>
            </w:r>
          </w:p>
          <w:p w14:paraId="1F87BADB" w14:textId="13DD642F" w:rsidR="00AC7F75" w:rsidRDefault="00AC7F7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2" behindDoc="0" locked="0" layoutInCell="1" allowOverlap="1" wp14:anchorId="64996992" wp14:editId="6B7E89D0">
                      <wp:simplePos x="0" y="0"/>
                      <wp:positionH relativeFrom="column">
                        <wp:posOffset>133466</wp:posOffset>
                      </wp:positionH>
                      <wp:positionV relativeFrom="paragraph">
                        <wp:posOffset>12700</wp:posOffset>
                      </wp:positionV>
                      <wp:extent cx="2896870" cy="284106"/>
                      <wp:effectExtent l="0" t="0" r="0" b="1905"/>
                      <wp:wrapNone/>
                      <wp:docPr id="457444789" name="Text Box 457444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160564FD" w14:textId="77777777" w:rsidR="00737AF4" w:rsidRDefault="00737AF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96992" id="Text Box 457444789" o:spid="_x0000_s1055" type="#_x0000_t202" style="position:absolute;left:0;text-align:left;margin-left:10.5pt;margin-top:1pt;width:228.1pt;height:22.3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" stroked="f">
                      <v:textbox>
                        <w:txbxContent>
                          <w:p w14:paraId="160564FD" w14:textId="77777777" w:rsidR="00737AF4" w:rsidRDefault="00737AF4" w:rsidP="009059E8">
                            <w:pPr>
                              <w:spacing w:before="0" w:after="0"/>
                            </w:pPr>
                          </w:p>
                        </w:txbxContent>
                      </v:textbox>
                    </v:shape>
                  </w:pict>
                </mc:Fallback>
              </mc:AlternateContent>
            </w:r>
          </w:p>
          <w:p w14:paraId="17F74427" w14:textId="313C66E1" w:rsidR="00AC7F75" w:rsidRDefault="00AC7F75"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3FBF618B" w14:textId="4AB06A5C" w:rsidR="008B0ABA" w:rsidRDefault="0092516F"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3" behindDoc="0" locked="0" layoutInCell="1" allowOverlap="1" wp14:anchorId="2B495BE1" wp14:editId="35880066">
                      <wp:simplePos x="0" y="0"/>
                      <wp:positionH relativeFrom="column">
                        <wp:posOffset>133985</wp:posOffset>
                      </wp:positionH>
                      <wp:positionV relativeFrom="paragraph">
                        <wp:posOffset>190500</wp:posOffset>
                      </wp:positionV>
                      <wp:extent cx="2896870" cy="283845"/>
                      <wp:effectExtent l="0" t="0" r="0" b="1905"/>
                      <wp:wrapNone/>
                      <wp:docPr id="930157273" name="Text Box 930157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3845"/>
                              </a:xfrm>
                              <a:prstGeom prst="rect">
                                <a:avLst/>
                              </a:prstGeom>
                              <a:solidFill>
                                <a:srgbClr val="FFFFFF"/>
                              </a:solidFill>
                              <a:ln w="9525">
                                <a:noFill/>
                                <a:miter lim="800000"/>
                                <a:headEnd/>
                                <a:tailEnd/>
                              </a:ln>
                            </wps:spPr>
                            <wps:txbx>
                              <w:txbxContent>
                                <w:p w14:paraId="3B7A21EE" w14:textId="77777777" w:rsidR="00737AF4" w:rsidRDefault="00737AF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95BE1" id="Text Box 930157273" o:spid="_x0000_s1056" type="#_x0000_t202" style="position:absolute;left:0;text-align:left;margin-left:10.55pt;margin-top:15pt;width:228.1pt;height:22.3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" stroked="f">
                      <v:textbox>
                        <w:txbxContent>
                          <w:p w14:paraId="3B7A21EE" w14:textId="77777777" w:rsidR="00737AF4" w:rsidRDefault="00737AF4" w:rsidP="009059E8">
                            <w:pPr>
                              <w:spacing w:before="0" w:after="0"/>
                            </w:pPr>
                          </w:p>
                        </w:txbxContent>
                      </v:textbox>
                    </v:shape>
                  </w:pict>
                </mc:Fallback>
              </mc:AlternateContent>
            </w:r>
            <w:r w:rsidR="008B0ABA" w:rsidRPr="00B26AEA">
              <w:rPr>
                <w:color w:val="232222" w:themeColor="text1"/>
                <w:sz w:val="20"/>
              </w:rPr>
              <w:t>Email:</w:t>
            </w:r>
          </w:p>
          <w:p w14:paraId="404076A5" w14:textId="0F8DB6F4" w:rsidR="00AD7238" w:rsidRPr="00B26AEA" w:rsidRDefault="00AD7238"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spacing w:before="240"/>
              <w:rPr>
                <w:color w:val="232222" w:themeColor="text1"/>
                <w:sz w:val="20"/>
              </w:rPr>
            </w:pPr>
          </w:p>
          <w:p w14:paraId="2CDC15FC" w14:textId="4ADDA24B" w:rsidR="008B0AB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Website:</w:t>
            </w:r>
          </w:p>
          <w:p w14:paraId="11F61A4E" w14:textId="3B872685" w:rsidR="0092516F" w:rsidRDefault="0092516F"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84" behindDoc="0" locked="0" layoutInCell="1" allowOverlap="1" wp14:anchorId="55E47852" wp14:editId="32122247">
                      <wp:simplePos x="0" y="0"/>
                      <wp:positionH relativeFrom="column">
                        <wp:posOffset>134273</wp:posOffset>
                      </wp:positionH>
                      <wp:positionV relativeFrom="paragraph">
                        <wp:posOffset>15817</wp:posOffset>
                      </wp:positionV>
                      <wp:extent cx="2896870" cy="759759"/>
                      <wp:effectExtent l="0" t="0" r="0" b="2540"/>
                      <wp:wrapNone/>
                      <wp:docPr id="1804608189" name="Text Box 1804608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759759"/>
                              </a:xfrm>
                              <a:prstGeom prst="rect">
                                <a:avLst/>
                              </a:prstGeom>
                              <a:solidFill>
                                <a:srgbClr val="FFFFFF"/>
                              </a:solidFill>
                              <a:ln w="9525">
                                <a:noFill/>
                                <a:miter lim="800000"/>
                                <a:headEnd/>
                                <a:tailEnd/>
                              </a:ln>
                            </wps:spPr>
                            <wps:txbx>
                              <w:txbxContent>
                                <w:p w14:paraId="7DB66164" w14:textId="77777777" w:rsidR="00737AF4" w:rsidRDefault="00737AF4"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47852" id="Text Box 1804608189" o:spid="_x0000_s1057" type="#_x0000_t202" style="position:absolute;left:0;text-align:left;margin-left:10.55pt;margin-top:1.25pt;width:228.1pt;height:59.8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" stroked="f">
                      <v:textbox>
                        <w:txbxContent>
                          <w:p w14:paraId="7DB66164" w14:textId="77777777" w:rsidR="00737AF4" w:rsidRDefault="00737AF4" w:rsidP="009059E8">
                            <w:pPr>
                              <w:spacing w:before="0" w:after="0"/>
                            </w:pPr>
                          </w:p>
                        </w:txbxContent>
                      </v:textbox>
                    </v:shape>
                  </w:pict>
                </mc:Fallback>
              </mc:AlternateContent>
            </w:r>
          </w:p>
          <w:p w14:paraId="712270DB" w14:textId="3D5D791B" w:rsidR="00737AF4" w:rsidRDefault="00737AF4"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spacing w:before="240"/>
              <w:rPr>
                <w:color w:val="232222" w:themeColor="text1"/>
                <w:sz w:val="20"/>
              </w:rPr>
            </w:pPr>
          </w:p>
          <w:p w14:paraId="12443326" w14:textId="5344BE27" w:rsidR="008B0ABA" w:rsidRPr="00B26AEA" w:rsidRDefault="008B0ABA" w:rsidP="009C3E02">
            <w:pPr>
              <w:pStyle w:val="HighlightBoxText"/>
              <w:pBdr>
                <w:top w:val="none" w:sz="0" w:space="0" w:color="auto"/>
                <w:left w:val="none" w:sz="0" w:space="0" w:color="auto"/>
                <w:bottom w:val="none" w:sz="0" w:space="0" w:color="auto"/>
                <w:right w:val="none" w:sz="0" w:space="0" w:color="auto"/>
              </w:pBdr>
              <w:shd w:val="clear" w:color="auto" w:fill="F2F6D5" w:themeFill="background2"/>
              <w:spacing w:before="240"/>
              <w:rPr>
                <w:color w:val="232222" w:themeColor="text1"/>
                <w:sz w:val="20"/>
              </w:rPr>
            </w:pPr>
          </w:p>
        </w:tc>
      </w:tr>
    </w:tbl>
    <w:p w14:paraId="764DD9A2" w14:textId="29C99D93" w:rsidR="00925EDF" w:rsidRDefault="00D35BB5">
      <w:r w:rsidRPr="00B26AEA">
        <w:rPr>
          <w:noProof/>
        </w:rPr>
        <mc:AlternateContent>
          <mc:Choice Requires="wps">
            <w:drawing>
              <wp:anchor distT="0" distB="0" distL="114300" distR="114300" simplePos="0" relativeHeight="251658267" behindDoc="0" locked="0" layoutInCell="1" allowOverlap="1" wp14:anchorId="2172F5AD" wp14:editId="4DA0AB3B">
                <wp:simplePos x="0" y="0"/>
                <wp:positionH relativeFrom="column">
                  <wp:posOffset>518347</wp:posOffset>
                </wp:positionH>
                <wp:positionV relativeFrom="paragraph">
                  <wp:posOffset>147283</wp:posOffset>
                </wp:positionV>
                <wp:extent cx="2894026" cy="1403985"/>
                <wp:effectExtent l="0" t="0" r="1905"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026" cy="1403985"/>
                        </a:xfrm>
                        <a:prstGeom prst="rect">
                          <a:avLst/>
                        </a:prstGeom>
                        <a:solidFill>
                          <a:srgbClr val="FFFFFF"/>
                        </a:solidFill>
                        <a:ln w="9525">
                          <a:noFill/>
                          <a:miter lim="800000"/>
                          <a:headEnd/>
                          <a:tailEnd/>
                        </a:ln>
                      </wps:spPr>
                      <wps:txbx>
                        <w:txbxContent>
                          <w:p w14:paraId="10F6D503" w14:textId="77777777" w:rsidR="008B0ABA" w:rsidRDefault="008B0ABA" w:rsidP="008B0A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2F5AD" id="Text Box 306" o:spid="_x0000_s1058" type="#_x0000_t202" style="position:absolute;margin-left:40.8pt;margin-top:11.6pt;width:227.9pt;height:110.55pt;z-index:2516582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" stroked="f">
                <v:textbox style="mso-fit-shape-to-text:t">
                  <w:txbxContent>
                    <w:p w14:paraId="10F6D503" w14:textId="77777777" w:rsidR="008B0ABA" w:rsidRDefault="008B0ABA" w:rsidP="008B0ABA"/>
                  </w:txbxContent>
                </v:textbox>
              </v:shape>
            </w:pict>
          </mc:Fallback>
        </mc:AlternateContent>
      </w:r>
    </w:p>
    <w:p w14:paraId="17DB84F1" w14:textId="58960028" w:rsidR="00616946" w:rsidRDefault="00616946">
      <w:r>
        <w:br w:type="page"/>
      </w:r>
    </w:p>
    <w:p w14:paraId="1F710AB4" w14:textId="77777777" w:rsidR="00616946" w:rsidRDefault="00616946" w:rsidP="00616946">
      <w:pPr>
        <w:pStyle w:val="Heading2"/>
      </w:pPr>
      <w:r>
        <w:lastRenderedPageBreak/>
        <w:t>Part 2 – Applicant Details</w:t>
      </w:r>
    </w:p>
    <w:p w14:paraId="0D90D3BA" w14:textId="77777777" w:rsidR="00925EDF" w:rsidRDefault="00925EDF"/>
    <w:p w14:paraId="0F68AFA2" w14:textId="77777777" w:rsidR="008D6610" w:rsidRDefault="008D6610" w:rsidP="008D6610">
      <w:pPr>
        <w:sectPr w:rsidR="008D6610" w:rsidSect="008D6610">
          <w:type w:val="continuous"/>
          <w:pgSz w:w="11907" w:h="16839" w:code="9"/>
          <w:pgMar w:top="1418" w:right="851" w:bottom="992" w:left="851" w:header="284" w:footer="284" w:gutter="0"/>
          <w:cols w:num="2" w:space="284"/>
          <w:docGrid w:linePitch="360"/>
        </w:sectPr>
      </w:pPr>
    </w:p>
    <w:p w14:paraId="5556411F" w14:textId="359B5F14" w:rsidR="00674159" w:rsidRPr="009C3E02" w:rsidRDefault="00674159" w:rsidP="00D6528E">
      <w:pPr>
        <w:pStyle w:val="Heading3"/>
      </w:pPr>
      <w:r w:rsidRPr="009C3E02">
        <w:t>Permission for electronic signing of licence</w:t>
      </w:r>
    </w:p>
    <w:p w14:paraId="3ABBF7EC" w14:textId="77777777" w:rsidR="00674159" w:rsidRDefault="00674159" w:rsidP="00674159">
      <w:r w:rsidRPr="004A33A7">
        <w:t>I,</w:t>
      </w:r>
      <w:r>
        <w:rPr>
          <w:color w:val="B3272F" w:themeColor="accent1"/>
        </w:rPr>
        <w:t xml:space="preserve"> </w:t>
      </w:r>
      <w:r w:rsidRPr="004A33A7">
        <w:rPr>
          <w:color w:val="B3272F" w:themeColor="accent1"/>
        </w:rPr>
        <w:t xml:space="preserve">[name of </w:t>
      </w:r>
      <w:r>
        <w:rPr>
          <w:color w:val="B3272F" w:themeColor="accent1"/>
        </w:rPr>
        <w:t>applicant/authorised officer</w:t>
      </w:r>
      <w:r w:rsidRPr="004A33A7">
        <w:rPr>
          <w:color w:val="B3272F" w:themeColor="accent1"/>
        </w:rPr>
        <w:t xml:space="preserve">] </w:t>
      </w:r>
      <w:r w:rsidRPr="00FD5396">
        <w:t xml:space="preserve">agree that any communication necessary or appropriate for this Agreement may be undertaken by an electronic communication (as defined in the </w:t>
      </w:r>
      <w:r w:rsidRPr="004A33A7">
        <w:rPr>
          <w:i/>
          <w:iCs/>
        </w:rPr>
        <w:t>Electronic Transactions (Victoria) Act 2000 (Vic)</w:t>
      </w:r>
      <w:r w:rsidRPr="00FD5396">
        <w:t xml:space="preserve"> (ETA)), excluding</w:t>
      </w:r>
      <w:r>
        <w:t>:</w:t>
      </w:r>
    </w:p>
    <w:p w14:paraId="5822F6C5" w14:textId="77777777" w:rsidR="00674159" w:rsidRPr="00FD5396" w:rsidRDefault="00674159" w:rsidP="00674159">
      <w:pPr>
        <w:pStyle w:val="ListParagraph"/>
        <w:numPr>
          <w:ilvl w:val="0"/>
          <w:numId w:val="48"/>
        </w:numPr>
        <w:spacing w:before="0" w:after="0"/>
      </w:pPr>
      <w:r w:rsidRPr="00FD5396">
        <w:t xml:space="preserve">communications relating to the service of legal proceedings or any notice of dispute. </w:t>
      </w:r>
    </w:p>
    <w:p w14:paraId="5061BBD5" w14:textId="77777777" w:rsidR="00674159" w:rsidRPr="004F7EC2" w:rsidRDefault="007E1F5E" w:rsidP="00674159">
      <w:pPr>
        <w:rPr>
          <w:b/>
        </w:rPr>
      </w:pPr>
      <w:sdt>
        <w:sdtPr>
          <w:rPr>
            <w:rFonts w:ascii="MS Gothic" w:eastAsia="MS Gothic" w:hAnsi="MS Gothic"/>
          </w:rPr>
          <w:id w:val="856244870"/>
          <w14:checkbox>
            <w14:checked w14:val="0"/>
            <w14:checkedState w14:val="2612" w14:font="MS Gothic"/>
            <w14:uncheckedState w14:val="2610" w14:font="MS Gothic"/>
          </w14:checkbox>
        </w:sdtPr>
        <w:sdtEndPr/>
        <w:sdtContent>
          <w:r w:rsidR="00674159" w:rsidRPr="004F7EC2">
            <w:rPr>
              <w:rFonts w:ascii="MS Gothic" w:eastAsia="MS Gothic" w:hAnsi="MS Gothic" w:hint="eastAsia"/>
            </w:rPr>
            <w:t>☐</w:t>
          </w:r>
        </w:sdtContent>
      </w:sdt>
      <w:r w:rsidR="00674159">
        <w:t xml:space="preserve"> </w:t>
      </w:r>
      <w:r w:rsidR="00674159" w:rsidRPr="004A33A7">
        <w:rPr>
          <w:color w:val="201547" w:themeColor="text2"/>
        </w:rPr>
        <w:t>mark if agree</w:t>
      </w:r>
    </w:p>
    <w:p w14:paraId="506FB32B" w14:textId="77777777" w:rsidR="00674159" w:rsidRDefault="00674159" w:rsidP="00674159">
      <w:pPr>
        <w:pStyle w:val="Default"/>
        <w:ind w:left="1134"/>
        <w:rPr>
          <w:rFonts w:asciiTheme="minorHAnsi" w:eastAsia="Times New Roman" w:hAnsiTheme="minorHAnsi"/>
          <w:color w:val="232222" w:themeColor="text1"/>
          <w:sz w:val="20"/>
          <w:szCs w:val="20"/>
          <w:lang w:eastAsia="en-AU"/>
        </w:rPr>
      </w:pPr>
    </w:p>
    <w:p w14:paraId="68395BD3" w14:textId="77777777" w:rsidR="00674159" w:rsidRPr="00FD5396" w:rsidRDefault="00674159" w:rsidP="00674159">
      <w:pPr>
        <w:pStyle w:val="Default"/>
        <w:ind w:left="1134"/>
        <w:rPr>
          <w:rFonts w:asciiTheme="minorHAnsi" w:eastAsia="Times New Roman" w:hAnsiTheme="minorHAnsi"/>
          <w:color w:val="232222" w:themeColor="text1"/>
          <w:sz w:val="20"/>
          <w:szCs w:val="20"/>
          <w:lang w:eastAsia="en-AU"/>
        </w:rPr>
      </w:pPr>
    </w:p>
    <w:p w14:paraId="7B849A5F" w14:textId="77777777" w:rsidR="00674159" w:rsidRPr="00FD5396" w:rsidRDefault="00674159" w:rsidP="00674159">
      <w:pPr>
        <w:pStyle w:val="Default"/>
        <w:rPr>
          <w:rFonts w:asciiTheme="minorHAnsi" w:eastAsia="Times New Roman" w:hAnsiTheme="minorHAnsi"/>
          <w:color w:val="232222" w:themeColor="text1"/>
          <w:sz w:val="20"/>
          <w:szCs w:val="20"/>
          <w:lang w:eastAsia="en-AU"/>
        </w:rPr>
      </w:pPr>
      <w:r w:rsidRPr="004A33A7">
        <w:rPr>
          <w:rFonts w:asciiTheme="minorHAnsi" w:eastAsia="Times New Roman" w:hAnsiTheme="minorHAnsi"/>
          <w:color w:val="auto"/>
          <w:sz w:val="20"/>
          <w:szCs w:val="20"/>
          <w:lang w:eastAsia="en-AU"/>
        </w:rPr>
        <w:t>I,</w:t>
      </w:r>
      <w:r>
        <w:rPr>
          <w:rFonts w:asciiTheme="minorHAnsi" w:eastAsia="Times New Roman" w:hAnsiTheme="minorHAnsi"/>
          <w:color w:val="B3272F" w:themeColor="accent1"/>
          <w:sz w:val="20"/>
          <w:szCs w:val="20"/>
          <w:lang w:eastAsia="en-AU"/>
        </w:rPr>
        <w:t xml:space="preserve"> </w:t>
      </w:r>
      <w:r w:rsidRPr="004A33A7">
        <w:rPr>
          <w:rFonts w:asciiTheme="minorHAnsi" w:eastAsia="Times New Roman" w:hAnsiTheme="minorHAnsi"/>
          <w:color w:val="B3272F" w:themeColor="accent1"/>
          <w:sz w:val="20"/>
          <w:szCs w:val="20"/>
          <w:lang w:eastAsia="en-AU"/>
        </w:rPr>
        <w:t>[</w:t>
      </w:r>
      <w:r w:rsidRPr="0018228A">
        <w:rPr>
          <w:rFonts w:asciiTheme="minorHAnsi" w:eastAsia="Times New Roman" w:hAnsiTheme="minorHAnsi"/>
          <w:color w:val="B3272F" w:themeColor="accent1"/>
          <w:sz w:val="20"/>
          <w:szCs w:val="20"/>
          <w:lang w:eastAsia="en-AU"/>
        </w:rPr>
        <w:t>name of applicant/authorised officer</w:t>
      </w:r>
      <w:r w:rsidRPr="004A33A7">
        <w:rPr>
          <w:rFonts w:asciiTheme="minorHAnsi" w:eastAsia="Times New Roman" w:hAnsiTheme="minorHAnsi"/>
          <w:color w:val="B3272F" w:themeColor="accent1"/>
          <w:sz w:val="20"/>
          <w:szCs w:val="20"/>
          <w:lang w:eastAsia="en-AU"/>
        </w:rPr>
        <w:t>]</w:t>
      </w:r>
      <w:r w:rsidRPr="00FD5396">
        <w:rPr>
          <w:rFonts w:asciiTheme="minorHAnsi" w:eastAsia="Times New Roman" w:hAnsiTheme="minorHAnsi"/>
          <w:color w:val="232222" w:themeColor="text1"/>
          <w:sz w:val="20"/>
          <w:szCs w:val="20"/>
          <w:lang w:eastAsia="en-AU"/>
        </w:rPr>
        <w:t xml:space="preserve">: </w:t>
      </w:r>
    </w:p>
    <w:p w14:paraId="7BC2C379" w14:textId="77777777" w:rsidR="00DC5F76" w:rsidRPr="004A33A7" w:rsidRDefault="00DC5F76" w:rsidP="00DC5F76">
      <w:pPr>
        <w:pStyle w:val="Default"/>
        <w:numPr>
          <w:ilvl w:val="0"/>
          <w:numId w:val="47"/>
        </w:numPr>
        <w:rPr>
          <w:rFonts w:asciiTheme="minorHAnsi" w:eastAsia="Times New Roman" w:hAnsiTheme="minorHAnsi"/>
          <w:color w:val="232222" w:themeColor="text1"/>
          <w:sz w:val="20"/>
          <w:szCs w:val="20"/>
          <w:lang w:eastAsia="en-AU"/>
        </w:rPr>
      </w:pPr>
      <w:r w:rsidRPr="004A33A7">
        <w:rPr>
          <w:rFonts w:asciiTheme="minorHAnsi" w:eastAsia="Times New Roman" w:hAnsiTheme="minorHAnsi"/>
          <w:color w:val="232222" w:themeColor="text1"/>
          <w:sz w:val="20"/>
          <w:szCs w:val="20"/>
          <w:lang w:eastAsia="en-AU"/>
        </w:rPr>
        <w:t>consent to the giving of information by electronic communication as provided for under Section 8 of the ETA; and</w:t>
      </w:r>
    </w:p>
    <w:p w14:paraId="79D1F329" w14:textId="77777777" w:rsidR="00DC5F76" w:rsidRPr="004A33A7" w:rsidRDefault="00DC5F76" w:rsidP="00DC5F76">
      <w:pPr>
        <w:pStyle w:val="Default"/>
        <w:numPr>
          <w:ilvl w:val="0"/>
          <w:numId w:val="47"/>
        </w:numPr>
        <w:rPr>
          <w:rFonts w:asciiTheme="minorHAnsi" w:eastAsia="Times New Roman" w:hAnsiTheme="minorHAnsi"/>
          <w:color w:val="232222" w:themeColor="text1"/>
          <w:sz w:val="20"/>
          <w:szCs w:val="20"/>
          <w:lang w:eastAsia="en-AU"/>
        </w:rPr>
      </w:pPr>
      <w:r w:rsidRPr="004A33A7">
        <w:rPr>
          <w:rFonts w:asciiTheme="minorHAnsi" w:eastAsia="Times New Roman" w:hAnsiTheme="minorHAnsi"/>
          <w:color w:val="232222" w:themeColor="text1"/>
          <w:sz w:val="20"/>
          <w:szCs w:val="20"/>
          <w:lang w:eastAsia="en-AU"/>
        </w:rPr>
        <w:t>agree and acknowledge that where a signature is required to an electronic communication</w:t>
      </w:r>
      <w:r>
        <w:rPr>
          <w:rFonts w:asciiTheme="minorHAnsi" w:eastAsia="Times New Roman" w:hAnsiTheme="minorHAnsi"/>
          <w:color w:val="232222" w:themeColor="text1"/>
          <w:sz w:val="20"/>
          <w:szCs w:val="20"/>
          <w:lang w:eastAsia="en-AU"/>
        </w:rPr>
        <w:t>,</w:t>
      </w:r>
      <w:r w:rsidRPr="004A33A7">
        <w:rPr>
          <w:rFonts w:asciiTheme="minorHAnsi" w:eastAsia="Times New Roman" w:hAnsiTheme="minorHAnsi"/>
          <w:color w:val="232222" w:themeColor="text1"/>
          <w:sz w:val="20"/>
          <w:szCs w:val="20"/>
          <w:lang w:eastAsia="en-AU"/>
        </w:rPr>
        <w:t xml:space="preserve"> and the applicable security and execution requirements have been met, the signature is valid as provided for in section 9 of the ETA; and </w:t>
      </w:r>
    </w:p>
    <w:p w14:paraId="066A75FE" w14:textId="77777777" w:rsidR="00DC5F76" w:rsidRPr="004A33A7" w:rsidRDefault="00DC5F76" w:rsidP="00DC5F76">
      <w:pPr>
        <w:pStyle w:val="Default"/>
        <w:numPr>
          <w:ilvl w:val="0"/>
          <w:numId w:val="47"/>
        </w:numPr>
        <w:rPr>
          <w:rFonts w:asciiTheme="minorHAnsi" w:eastAsia="Times New Roman" w:hAnsiTheme="minorHAnsi"/>
          <w:color w:val="232222" w:themeColor="text1"/>
          <w:sz w:val="20"/>
          <w:szCs w:val="20"/>
          <w:lang w:eastAsia="en-AU"/>
        </w:rPr>
      </w:pPr>
      <w:r w:rsidRPr="004A33A7">
        <w:rPr>
          <w:rFonts w:asciiTheme="minorHAnsi" w:eastAsia="Times New Roman" w:hAnsiTheme="minorHAnsi"/>
          <w:color w:val="232222" w:themeColor="text1"/>
          <w:sz w:val="20"/>
          <w:szCs w:val="20"/>
          <w:lang w:eastAsia="en-AU"/>
        </w:rPr>
        <w:t xml:space="preserve">agree and acknowledge that where a document is produced by electronic communication, it is valid as provided for in section 10 of the ETA. </w:t>
      </w:r>
    </w:p>
    <w:p w14:paraId="3D3D3BC2" w14:textId="77777777" w:rsidR="00DC5F76" w:rsidRPr="004F7EC2" w:rsidRDefault="007E1F5E" w:rsidP="00DC5F76">
      <w:pPr>
        <w:rPr>
          <w:b/>
        </w:rPr>
      </w:pPr>
      <w:sdt>
        <w:sdtPr>
          <w:rPr>
            <w:rFonts w:ascii="MS Gothic" w:eastAsia="MS Gothic" w:hAnsi="MS Gothic"/>
          </w:rPr>
          <w:id w:val="-1879314327"/>
          <w14:checkbox>
            <w14:checked w14:val="0"/>
            <w14:checkedState w14:val="2612" w14:font="MS Gothic"/>
            <w14:uncheckedState w14:val="2610" w14:font="MS Gothic"/>
          </w14:checkbox>
        </w:sdtPr>
        <w:sdtEndPr/>
        <w:sdtContent>
          <w:r w:rsidR="00DC5F76" w:rsidRPr="004F7EC2">
            <w:rPr>
              <w:rFonts w:ascii="MS Gothic" w:eastAsia="MS Gothic" w:hAnsi="MS Gothic" w:hint="eastAsia"/>
            </w:rPr>
            <w:t>☐</w:t>
          </w:r>
        </w:sdtContent>
      </w:sdt>
      <w:r w:rsidR="00DC5F76">
        <w:t xml:space="preserve"> </w:t>
      </w:r>
      <w:r w:rsidR="00DC5F76" w:rsidRPr="004A33A7">
        <w:rPr>
          <w:color w:val="201547" w:themeColor="text2"/>
        </w:rPr>
        <w:t>mark if agree</w:t>
      </w:r>
    </w:p>
    <w:p w14:paraId="712A5AF0" w14:textId="77777777" w:rsidR="00DC5F76" w:rsidRDefault="00DC5F76" w:rsidP="00DC5F76"/>
    <w:p w14:paraId="29231DDB" w14:textId="77777777" w:rsidR="00674159" w:rsidRPr="00FD5396" w:rsidRDefault="00674159" w:rsidP="00674159">
      <w:pPr>
        <w:pStyle w:val="Default"/>
        <w:ind w:left="1134"/>
        <w:rPr>
          <w:rFonts w:asciiTheme="minorHAnsi" w:eastAsia="Times New Roman" w:hAnsiTheme="minorHAnsi"/>
          <w:color w:val="232222" w:themeColor="text1"/>
          <w:sz w:val="20"/>
          <w:szCs w:val="20"/>
          <w:lang w:eastAsia="en-AU"/>
        </w:rPr>
      </w:pPr>
    </w:p>
    <w:p w14:paraId="42D9EB40" w14:textId="77777777" w:rsidR="00674159" w:rsidRDefault="00674159" w:rsidP="00674159"/>
    <w:p w14:paraId="3E2681A4" w14:textId="77777777" w:rsidR="008D6610" w:rsidRDefault="008D6610" w:rsidP="008D6610"/>
    <w:p w14:paraId="48E82053" w14:textId="77777777" w:rsidR="00925EDF" w:rsidRDefault="00925EDF"/>
    <w:p w14:paraId="48573B4C" w14:textId="77777777" w:rsidR="00DC5F76" w:rsidRDefault="00DC5F76"/>
    <w:p w14:paraId="43B4B342" w14:textId="77777777" w:rsidR="00DC5F76" w:rsidRDefault="00DC5F76"/>
    <w:p w14:paraId="30529166" w14:textId="77777777" w:rsidR="00DC5F76" w:rsidRDefault="00DC5F76"/>
    <w:p w14:paraId="52EF4714" w14:textId="77777777" w:rsidR="00DC5F76" w:rsidRDefault="00DC5F76"/>
    <w:p w14:paraId="310B578A" w14:textId="77777777" w:rsidR="00DC5F76" w:rsidRDefault="00DC5F76"/>
    <w:p w14:paraId="25681D7B" w14:textId="77777777" w:rsidR="00DC5F76" w:rsidRDefault="00DC5F76"/>
    <w:p w14:paraId="375CE361" w14:textId="77777777" w:rsidR="00DC5F76" w:rsidRDefault="00DC5F76"/>
    <w:p w14:paraId="50F951F9" w14:textId="77777777" w:rsidR="00DC5F76" w:rsidRDefault="00DC5F76"/>
    <w:p w14:paraId="3D889F82" w14:textId="77777777" w:rsidR="00DC5F76" w:rsidRDefault="00DC5F76"/>
    <w:p w14:paraId="3EEAE135" w14:textId="77777777" w:rsidR="00DC5F76" w:rsidRDefault="00DC5F76"/>
    <w:p w14:paraId="5216F0A8" w14:textId="77777777" w:rsidR="00DC5F76" w:rsidRDefault="00DC5F76"/>
    <w:p w14:paraId="19A3F414" w14:textId="77777777" w:rsidR="00DC5F76" w:rsidRDefault="00DC5F76"/>
    <w:p w14:paraId="22E5A535" w14:textId="77777777" w:rsidR="00DC5F76" w:rsidRDefault="00DC5F76"/>
    <w:p w14:paraId="5AEE05DC" w14:textId="77777777" w:rsidR="00DC5F76" w:rsidRDefault="00DC5F76"/>
    <w:p w14:paraId="4EEEBEB6" w14:textId="77777777" w:rsidR="00DC5F76" w:rsidRDefault="00DC5F76"/>
    <w:p w14:paraId="21870A88" w14:textId="77777777" w:rsidR="00DC5F76" w:rsidRDefault="00DC5F76"/>
    <w:p w14:paraId="2E5AC0CE" w14:textId="77777777" w:rsidR="00DC5F76" w:rsidRDefault="00DC5F76"/>
    <w:p w14:paraId="40877BC8" w14:textId="77777777" w:rsidR="00DC5F76" w:rsidRDefault="00DC5F76"/>
    <w:p w14:paraId="42E0E007" w14:textId="77777777" w:rsidR="00925EDF" w:rsidRDefault="00925EDF">
      <w:pPr>
        <w:sectPr w:rsidR="00925EDF" w:rsidSect="00925EDF">
          <w:type w:val="continuous"/>
          <w:pgSz w:w="11907" w:h="16839" w:code="9"/>
          <w:pgMar w:top="1418" w:right="851" w:bottom="992" w:left="851" w:header="284" w:footer="284" w:gutter="0"/>
          <w:cols w:num="2" w:space="284"/>
          <w:docGrid w:linePitch="360"/>
        </w:sectPr>
      </w:pPr>
    </w:p>
    <w:p w14:paraId="03302459" w14:textId="64350E7D" w:rsidR="000928E6" w:rsidRDefault="000928E6">
      <w:pPr>
        <w:rPr>
          <w:rFonts w:asciiTheme="majorHAnsi" w:eastAsiaTheme="majorEastAsia" w:hAnsiTheme="majorHAnsi" w:cstheme="majorBidi"/>
          <w:b/>
          <w:bCs/>
          <w:color w:val="201547" w:themeColor="text2"/>
          <w:spacing w:val="-2"/>
          <w:sz w:val="32"/>
          <w:szCs w:val="26"/>
        </w:rPr>
      </w:pPr>
      <w:r>
        <w:br w:type="page"/>
      </w:r>
    </w:p>
    <w:p w14:paraId="40FB5F36" w14:textId="77777777" w:rsidR="00E93542" w:rsidRDefault="00E93542" w:rsidP="00B00E73">
      <w:pPr>
        <w:pStyle w:val="Heading2"/>
        <w:sectPr w:rsidR="00E93542" w:rsidSect="00C464C5">
          <w:type w:val="continuous"/>
          <w:pgSz w:w="11907" w:h="16839" w:code="9"/>
          <w:pgMar w:top="720" w:right="720" w:bottom="720" w:left="720" w:header="284" w:footer="284" w:gutter="0"/>
          <w:cols w:num="2" w:space="284"/>
          <w:docGrid w:linePitch="360"/>
        </w:sectPr>
      </w:pPr>
    </w:p>
    <w:p w14:paraId="71A1FC76" w14:textId="70F31DB5" w:rsidR="00B00E73" w:rsidRDefault="00B00E73" w:rsidP="00B00E73">
      <w:pPr>
        <w:pStyle w:val="Heading2"/>
      </w:pPr>
      <w:r>
        <w:lastRenderedPageBreak/>
        <w:t>Part 3 – Proposed tour</w:t>
      </w:r>
      <w:r w:rsidR="00E93542">
        <w:t>, activity or service</w:t>
      </w:r>
      <w:r>
        <w:t xml:space="preserve"> details</w:t>
      </w:r>
    </w:p>
    <w:p w14:paraId="7DCCB86D" w14:textId="77777777" w:rsidR="002B2492" w:rsidRDefault="002B2492" w:rsidP="002B2492">
      <w:pPr>
        <w:pStyle w:val="BodyText"/>
        <w:sectPr w:rsidR="002B2492" w:rsidSect="00B23900">
          <w:type w:val="continuous"/>
          <w:pgSz w:w="11907" w:h="16839" w:code="9"/>
          <w:pgMar w:top="720" w:right="720" w:bottom="720" w:left="720" w:header="284" w:footer="284" w:gutter="0"/>
          <w:cols w:space="284"/>
          <w:docGrid w:linePitch="360"/>
        </w:sectPr>
      </w:pPr>
    </w:p>
    <w:p w14:paraId="2F5BB0F7" w14:textId="77777777" w:rsidR="002B2492" w:rsidRDefault="002B2492" w:rsidP="002B2492">
      <w:pPr>
        <w:pStyle w:val="BodyText"/>
      </w:pPr>
      <w:r>
        <w:t>Applicants must complete a separate Tour Schedule for each tour. A tour is any organised tour/recreation business activity undertaken on public land.</w:t>
      </w:r>
    </w:p>
    <w:p w14:paraId="6E5F2EEE" w14:textId="6BA0BB82" w:rsidR="00B00E73" w:rsidRDefault="002B2492" w:rsidP="002B2492">
      <w:r>
        <w:t>If you propose to conduct more than four tours, please copy, complete and attach additional Tour Schedules.</w:t>
      </w:r>
    </w:p>
    <w:p w14:paraId="31CC1F0A" w14:textId="77777777" w:rsidR="002B2492" w:rsidRDefault="002B2492" w:rsidP="008C06B8">
      <w:pPr>
        <w:pStyle w:val="Heading2"/>
        <w:spacing w:before="0"/>
        <w:sectPr w:rsidR="002B2492" w:rsidSect="00B23900">
          <w:type w:val="continuous"/>
          <w:pgSz w:w="11907" w:h="16839" w:code="9"/>
          <w:pgMar w:top="1418" w:right="851" w:bottom="992" w:left="851" w:header="284" w:footer="284" w:gutter="0"/>
          <w:cols w:space="284"/>
          <w:docGrid w:linePitch="360"/>
        </w:sectPr>
      </w:pPr>
    </w:p>
    <w:p w14:paraId="5DF00FC5" w14:textId="03F2D403" w:rsidR="006255B2" w:rsidRDefault="006255B2" w:rsidP="00ED758A">
      <w:pPr>
        <w:pStyle w:val="Heading2"/>
      </w:pPr>
      <w:r>
        <w:t>3a – Tour</w:t>
      </w:r>
      <w:r w:rsidR="00E93542">
        <w:t>, activity or service</w:t>
      </w:r>
      <w:r>
        <w:t xml:space="preserve"> schedule 1</w:t>
      </w:r>
    </w:p>
    <w:tbl>
      <w:tblPr>
        <w:tblStyle w:val="HighlightTable"/>
        <w:tblW w:w="5000" w:type="pct"/>
        <w:shd w:val="clear" w:color="auto" w:fill="CDDC29" w:themeFill="accent2"/>
        <w:tblLook w:val="0600" w:firstRow="0" w:lastRow="0" w:firstColumn="0" w:lastColumn="0" w:noHBand="1" w:noVBand="1"/>
        <w:tblCaption w:val="Hightlight Text"/>
      </w:tblPr>
      <w:tblGrid>
        <w:gridCol w:w="10205"/>
      </w:tblGrid>
      <w:tr w:rsidR="00ED758A" w14:paraId="123E1674" w14:textId="77777777" w:rsidTr="00D6528E">
        <w:tc>
          <w:tcPr>
            <w:tcW w:w="5000" w:type="pct"/>
            <w:shd w:val="clear" w:color="auto" w:fill="F2F6D5" w:themeFill="background2"/>
          </w:tcPr>
          <w:p w14:paraId="3F6957D6" w14:textId="0D63B360" w:rsidR="00ED758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location(s) including the name of the reserve. If you are making a separate application to another land manager(s), please provide the details of the land manager(s):</w:t>
            </w:r>
          </w:p>
          <w:p w14:paraId="624EB72B" w14:textId="6D22F43D" w:rsidR="00ED758A" w:rsidRDefault="00477953"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287" behindDoc="0" locked="0" layoutInCell="1" allowOverlap="1" wp14:anchorId="72F00AD9" wp14:editId="4561B6FA">
                      <wp:simplePos x="0" y="0"/>
                      <wp:positionH relativeFrom="column">
                        <wp:posOffset>151130</wp:posOffset>
                      </wp:positionH>
                      <wp:positionV relativeFrom="paragraph">
                        <wp:posOffset>7694</wp:posOffset>
                      </wp:positionV>
                      <wp:extent cx="6153785" cy="715618"/>
                      <wp:effectExtent l="0" t="0" r="0" b="889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7C98B908" w14:textId="77777777" w:rsidR="00ED758A" w:rsidRDefault="00ED758A" w:rsidP="00ED758A">
                                  <w:pPr>
                                    <w:pBdr>
                                      <w:between w:val="single" w:sz="4" w:space="1" w:color="F2F6D5" w:themeColor="background2"/>
                                    </w:pBdr>
                                  </w:pPr>
                                </w:p>
                                <w:p w14:paraId="09FF5515" w14:textId="77777777" w:rsidR="00ED758A" w:rsidRDefault="00ED758A" w:rsidP="00ED758A">
                                  <w:pPr>
                                    <w:pBdr>
                                      <w:between w:val="single" w:sz="4" w:space="1" w:color="F2F6D5" w:themeColor="background2"/>
                                    </w:pBdr>
                                  </w:pPr>
                                </w:p>
                                <w:p w14:paraId="236FACC5" w14:textId="77777777" w:rsidR="00ED758A" w:rsidRDefault="00ED758A" w:rsidP="00ED758A">
                                  <w:pPr>
                                    <w:pBdr>
                                      <w:between w:val="single" w:sz="4" w:space="1" w:color="F2F6D5" w:themeColor="background2"/>
                                    </w:pBdr>
                                  </w:pPr>
                                </w:p>
                                <w:p w14:paraId="0E43C681" w14:textId="77777777" w:rsidR="00ED758A" w:rsidRDefault="00ED758A" w:rsidP="00ED758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00AD9" id="Text Box 195" o:spid="_x0000_s1059" type="#_x0000_t202" style="position:absolute;left:0;text-align:left;margin-left:11.9pt;margin-top:.6pt;width:484.55pt;height:56.35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" stroked="f">
                      <v:textbox>
                        <w:txbxContent>
                          <w:p w14:paraId="7C98B908" w14:textId="77777777" w:rsidR="00ED758A" w:rsidRDefault="00ED758A" w:rsidP="00ED758A">
                            <w:pPr>
                              <w:pBdr>
                                <w:between w:val="single" w:sz="4" w:space="1" w:color="F2F6D5" w:themeColor="background2"/>
                              </w:pBdr>
                            </w:pPr>
                          </w:p>
                          <w:p w14:paraId="09FF5515" w14:textId="77777777" w:rsidR="00ED758A" w:rsidRDefault="00ED758A" w:rsidP="00ED758A">
                            <w:pPr>
                              <w:pBdr>
                                <w:between w:val="single" w:sz="4" w:space="1" w:color="F2F6D5" w:themeColor="background2"/>
                              </w:pBdr>
                            </w:pPr>
                          </w:p>
                          <w:p w14:paraId="236FACC5" w14:textId="77777777" w:rsidR="00ED758A" w:rsidRDefault="00ED758A" w:rsidP="00ED758A">
                            <w:pPr>
                              <w:pBdr>
                                <w:between w:val="single" w:sz="4" w:space="1" w:color="F2F6D5" w:themeColor="background2"/>
                              </w:pBdr>
                            </w:pPr>
                          </w:p>
                          <w:p w14:paraId="0E43C681" w14:textId="77777777" w:rsidR="00ED758A" w:rsidRDefault="00ED758A" w:rsidP="00ED758A">
                            <w:pPr>
                              <w:pBdr>
                                <w:between w:val="single" w:sz="4" w:space="1" w:color="F2F6D5" w:themeColor="background2"/>
                              </w:pBdr>
                            </w:pPr>
                          </w:p>
                        </w:txbxContent>
                      </v:textbox>
                    </v:shape>
                  </w:pict>
                </mc:Fallback>
              </mc:AlternateContent>
            </w:r>
          </w:p>
          <w:p w14:paraId="61B38F2F" w14:textId="77777777" w:rsidR="00ED758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150588CC" w14:textId="77777777" w:rsidR="00ED758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40E1F113" w14:textId="77777777" w:rsidR="00ED758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611358BB" w14:textId="46610725" w:rsidR="00ED758A" w:rsidRPr="00B26AE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288" behindDoc="0" locked="0" layoutInCell="1" allowOverlap="1" wp14:anchorId="07BFC048" wp14:editId="436C5D24">
                      <wp:simplePos x="0" y="0"/>
                      <wp:positionH relativeFrom="column">
                        <wp:posOffset>158750</wp:posOffset>
                      </wp:positionH>
                      <wp:positionV relativeFrom="paragraph">
                        <wp:posOffset>520700</wp:posOffset>
                      </wp:positionV>
                      <wp:extent cx="6162040" cy="2321560"/>
                      <wp:effectExtent l="0" t="0" r="0" b="254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3AB68EA8" w14:textId="77777777" w:rsidR="00ED758A" w:rsidRDefault="00ED758A" w:rsidP="00ED758A">
                                  <w:pPr>
                                    <w:pBdr>
                                      <w:between w:val="single" w:sz="4" w:space="1" w:color="F2F6D5" w:themeColor="background2"/>
                                    </w:pBdr>
                                  </w:pPr>
                                </w:p>
                                <w:p w14:paraId="088B8965" w14:textId="77777777" w:rsidR="00ED758A" w:rsidRDefault="00ED758A" w:rsidP="00ED758A">
                                  <w:pPr>
                                    <w:pBdr>
                                      <w:between w:val="single" w:sz="4" w:space="1" w:color="F2F6D5" w:themeColor="background2"/>
                                    </w:pBdr>
                                  </w:pPr>
                                </w:p>
                                <w:p w14:paraId="6C228A4E" w14:textId="77777777" w:rsidR="00ED758A" w:rsidRDefault="00ED758A" w:rsidP="00ED758A">
                                  <w:pPr>
                                    <w:pBdr>
                                      <w:between w:val="single" w:sz="4" w:space="1" w:color="F2F6D5" w:themeColor="background2"/>
                                    </w:pBdr>
                                  </w:pPr>
                                </w:p>
                                <w:p w14:paraId="0420CF65" w14:textId="77777777" w:rsidR="00ED758A" w:rsidRDefault="00ED758A" w:rsidP="00ED758A">
                                  <w:pPr>
                                    <w:pBdr>
                                      <w:between w:val="single" w:sz="4" w:space="1" w:color="F2F6D5" w:themeColor="background2"/>
                                    </w:pBdr>
                                  </w:pPr>
                                </w:p>
                                <w:p w14:paraId="79C10F4F" w14:textId="77777777" w:rsidR="00ED758A" w:rsidRDefault="00ED758A" w:rsidP="00ED758A">
                                  <w:pPr>
                                    <w:pBdr>
                                      <w:between w:val="single" w:sz="4" w:space="1" w:color="F2F6D5" w:themeColor="background2"/>
                                    </w:pBdr>
                                  </w:pPr>
                                </w:p>
                                <w:p w14:paraId="7E753DAF" w14:textId="77777777" w:rsidR="00ED758A" w:rsidRDefault="00ED758A" w:rsidP="00ED758A">
                                  <w:pPr>
                                    <w:pBdr>
                                      <w:between w:val="single" w:sz="4" w:space="1" w:color="F2F6D5" w:themeColor="background2"/>
                                    </w:pBdr>
                                  </w:pPr>
                                </w:p>
                                <w:p w14:paraId="72CC69AB" w14:textId="77777777" w:rsidR="00ED758A" w:rsidRDefault="00ED758A" w:rsidP="00ED758A">
                                  <w:pPr>
                                    <w:pBdr>
                                      <w:between w:val="single" w:sz="4" w:space="1" w:color="F2F6D5" w:themeColor="background2"/>
                                    </w:pBdr>
                                  </w:pPr>
                                </w:p>
                                <w:p w14:paraId="26FEB225" w14:textId="77777777" w:rsidR="00ED758A" w:rsidRDefault="00ED758A" w:rsidP="00ED758A">
                                  <w:pPr>
                                    <w:pBdr>
                                      <w:between w:val="single" w:sz="4" w:space="1" w:color="F2F6D5" w:themeColor="background2"/>
                                    </w:pBdr>
                                  </w:pPr>
                                </w:p>
                                <w:p w14:paraId="1404F402" w14:textId="77777777" w:rsidR="00ED758A" w:rsidRDefault="00ED758A" w:rsidP="00ED758A">
                                  <w:pPr>
                                    <w:pBdr>
                                      <w:between w:val="single" w:sz="4" w:space="1" w:color="F2F6D5" w:themeColor="background2"/>
                                    </w:pBdr>
                                  </w:pPr>
                                </w:p>
                                <w:p w14:paraId="1D11BDE8" w14:textId="77777777" w:rsidR="00ED758A" w:rsidRDefault="00ED758A" w:rsidP="00ED758A">
                                  <w:pPr>
                                    <w:pBdr>
                                      <w:between w:val="single" w:sz="4" w:space="1" w:color="F2F6D5" w:themeColor="background2"/>
                                    </w:pBdr>
                                  </w:pPr>
                                </w:p>
                                <w:p w14:paraId="4CAF2434" w14:textId="77777777" w:rsidR="00ED758A" w:rsidRDefault="00ED758A" w:rsidP="00ED758A">
                                  <w:pPr>
                                    <w:pBdr>
                                      <w:between w:val="single" w:sz="4" w:space="1" w:color="F2F6D5" w:themeColor="background2"/>
                                    </w:pBdr>
                                  </w:pPr>
                                </w:p>
                                <w:p w14:paraId="760CBE32" w14:textId="77777777" w:rsidR="00ED758A" w:rsidRDefault="00ED758A" w:rsidP="00ED758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FC048" id="Text Box 196" o:spid="_x0000_s1060" type="#_x0000_t202" style="position:absolute;left:0;text-align:left;margin-left:12.5pt;margin-top:41pt;width:485.2pt;height:182.8pt;z-index:25165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" stroked="f">
                      <v:textbox>
                        <w:txbxContent>
                          <w:p w14:paraId="3AB68EA8" w14:textId="77777777" w:rsidR="00ED758A" w:rsidRDefault="00ED758A" w:rsidP="00ED758A">
                            <w:pPr>
                              <w:pBdr>
                                <w:between w:val="single" w:sz="4" w:space="1" w:color="F2F6D5" w:themeColor="background2"/>
                              </w:pBdr>
                            </w:pPr>
                          </w:p>
                          <w:p w14:paraId="088B8965" w14:textId="77777777" w:rsidR="00ED758A" w:rsidRDefault="00ED758A" w:rsidP="00ED758A">
                            <w:pPr>
                              <w:pBdr>
                                <w:between w:val="single" w:sz="4" w:space="1" w:color="F2F6D5" w:themeColor="background2"/>
                              </w:pBdr>
                            </w:pPr>
                          </w:p>
                          <w:p w14:paraId="6C228A4E" w14:textId="77777777" w:rsidR="00ED758A" w:rsidRDefault="00ED758A" w:rsidP="00ED758A">
                            <w:pPr>
                              <w:pBdr>
                                <w:between w:val="single" w:sz="4" w:space="1" w:color="F2F6D5" w:themeColor="background2"/>
                              </w:pBdr>
                            </w:pPr>
                          </w:p>
                          <w:p w14:paraId="0420CF65" w14:textId="77777777" w:rsidR="00ED758A" w:rsidRDefault="00ED758A" w:rsidP="00ED758A">
                            <w:pPr>
                              <w:pBdr>
                                <w:between w:val="single" w:sz="4" w:space="1" w:color="F2F6D5" w:themeColor="background2"/>
                              </w:pBdr>
                            </w:pPr>
                          </w:p>
                          <w:p w14:paraId="79C10F4F" w14:textId="77777777" w:rsidR="00ED758A" w:rsidRDefault="00ED758A" w:rsidP="00ED758A">
                            <w:pPr>
                              <w:pBdr>
                                <w:between w:val="single" w:sz="4" w:space="1" w:color="F2F6D5" w:themeColor="background2"/>
                              </w:pBdr>
                            </w:pPr>
                          </w:p>
                          <w:p w14:paraId="7E753DAF" w14:textId="77777777" w:rsidR="00ED758A" w:rsidRDefault="00ED758A" w:rsidP="00ED758A">
                            <w:pPr>
                              <w:pBdr>
                                <w:between w:val="single" w:sz="4" w:space="1" w:color="F2F6D5" w:themeColor="background2"/>
                              </w:pBdr>
                            </w:pPr>
                          </w:p>
                          <w:p w14:paraId="72CC69AB" w14:textId="77777777" w:rsidR="00ED758A" w:rsidRDefault="00ED758A" w:rsidP="00ED758A">
                            <w:pPr>
                              <w:pBdr>
                                <w:between w:val="single" w:sz="4" w:space="1" w:color="F2F6D5" w:themeColor="background2"/>
                              </w:pBdr>
                            </w:pPr>
                          </w:p>
                          <w:p w14:paraId="26FEB225" w14:textId="77777777" w:rsidR="00ED758A" w:rsidRDefault="00ED758A" w:rsidP="00ED758A">
                            <w:pPr>
                              <w:pBdr>
                                <w:between w:val="single" w:sz="4" w:space="1" w:color="F2F6D5" w:themeColor="background2"/>
                              </w:pBdr>
                            </w:pPr>
                          </w:p>
                          <w:p w14:paraId="1404F402" w14:textId="77777777" w:rsidR="00ED758A" w:rsidRDefault="00ED758A" w:rsidP="00ED758A">
                            <w:pPr>
                              <w:pBdr>
                                <w:between w:val="single" w:sz="4" w:space="1" w:color="F2F6D5" w:themeColor="background2"/>
                              </w:pBdr>
                            </w:pPr>
                          </w:p>
                          <w:p w14:paraId="1D11BDE8" w14:textId="77777777" w:rsidR="00ED758A" w:rsidRDefault="00ED758A" w:rsidP="00ED758A">
                            <w:pPr>
                              <w:pBdr>
                                <w:between w:val="single" w:sz="4" w:space="1" w:color="F2F6D5" w:themeColor="background2"/>
                              </w:pBdr>
                            </w:pPr>
                          </w:p>
                          <w:p w14:paraId="4CAF2434" w14:textId="77777777" w:rsidR="00ED758A" w:rsidRDefault="00ED758A" w:rsidP="00ED758A">
                            <w:pPr>
                              <w:pBdr>
                                <w:between w:val="single" w:sz="4" w:space="1" w:color="F2F6D5" w:themeColor="background2"/>
                              </w:pBdr>
                            </w:pPr>
                          </w:p>
                          <w:p w14:paraId="760CBE32" w14:textId="77777777" w:rsidR="00ED758A" w:rsidRDefault="00ED758A" w:rsidP="00ED758A">
                            <w:pPr>
                              <w:pBdr>
                                <w:between w:val="single" w:sz="4" w:space="1" w:color="F2F6D5" w:themeColor="background2"/>
                              </w:pBdr>
                            </w:pPr>
                          </w:p>
                        </w:txbxContent>
                      </v:textbox>
                      <w10:wrap type="square"/>
                    </v:shape>
                  </w:pict>
                </mc:Fallback>
              </mc:AlternateContent>
            </w:r>
            <w:r w:rsidRPr="00B26AEA">
              <w:rPr>
                <w:color w:val="232222" w:themeColor="text1"/>
                <w:sz w:val="20"/>
              </w:rPr>
              <w:t>Details of activities/tours</w:t>
            </w:r>
            <w:r w:rsidR="00125475">
              <w:rPr>
                <w:color w:val="232222" w:themeColor="text1"/>
                <w:sz w:val="20"/>
              </w:rPr>
              <w:t>/services</w:t>
            </w:r>
            <w:r w:rsidRPr="00B26AEA">
              <w:rPr>
                <w:color w:val="232222" w:themeColor="text1"/>
                <w:sz w:val="20"/>
              </w:rPr>
              <w:t xml:space="preserve"> proposed (for example: bird watching, include details such as what, when, where and how. Attach maps)</w:t>
            </w:r>
          </w:p>
          <w:p w14:paraId="44631AD5" w14:textId="221C7B38" w:rsidR="00FA523D"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2" behindDoc="0" locked="0" layoutInCell="1" allowOverlap="1" wp14:anchorId="2E7D15E0" wp14:editId="31647E0F">
                      <wp:simplePos x="0" y="0"/>
                      <wp:positionH relativeFrom="column">
                        <wp:posOffset>4253491</wp:posOffset>
                      </wp:positionH>
                      <wp:positionV relativeFrom="paragraph">
                        <wp:posOffset>2638350</wp:posOffset>
                      </wp:positionV>
                      <wp:extent cx="463924" cy="283845"/>
                      <wp:effectExtent l="0" t="0" r="0" b="1905"/>
                      <wp:wrapNone/>
                      <wp:docPr id="556356112" name="Text Box 556356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24" cy="283845"/>
                              </a:xfrm>
                              <a:prstGeom prst="rect">
                                <a:avLst/>
                              </a:prstGeom>
                              <a:solidFill>
                                <a:srgbClr val="FFFFFF"/>
                              </a:solidFill>
                              <a:ln w="9525">
                                <a:noFill/>
                                <a:miter lim="800000"/>
                                <a:headEnd/>
                                <a:tailEnd/>
                              </a:ln>
                            </wps:spPr>
                            <wps:txbx>
                              <w:txbxContent>
                                <w:p w14:paraId="17116371" w14:textId="77777777" w:rsidR="00FA523D" w:rsidRDefault="00FA523D"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D15E0" id="Text Box 556356112" o:spid="_x0000_s1061" type="#_x0000_t202" style="position:absolute;left:0;text-align:left;margin-left:334.9pt;margin-top:207.75pt;width:36.55pt;height:22.3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JNYEwIAAP0DAAAOAAAAZHJzL2Uyb0RvYy54bWysU9uO2yAQfa/Uf0C8N3YcZ5t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" stroked="f">
                      <v:textbox>
                        <w:txbxContent>
                          <w:p w14:paraId="17116371" w14:textId="77777777" w:rsidR="00FA523D" w:rsidRDefault="00FA523D" w:rsidP="009059E8">
                            <w:pPr>
                              <w:spacing w:before="0" w:after="0"/>
                            </w:pPr>
                          </w:p>
                        </w:txbxContent>
                      </v:textbox>
                    </v:shape>
                  </w:pict>
                </mc:Fallback>
              </mc:AlternateContent>
            </w:r>
          </w:p>
          <w:p w14:paraId="3E3FDFCA" w14:textId="017D3ADD" w:rsidR="00ED758A" w:rsidRPr="00B26AE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frequency of tours (for example anticipated number of trips):</w:t>
            </w:r>
            <w:r w:rsidR="00FA523D" w:rsidRPr="00B26AEA">
              <w:rPr>
                <w:noProof/>
              </w:rPr>
              <w:t xml:space="preserve"> </w:t>
            </w:r>
            <w:r w:rsidR="00FA523D">
              <w:rPr>
                <w:noProof/>
              </w:rPr>
              <w:t xml:space="preserve">   </w:t>
            </w:r>
            <w:r w:rsidRPr="00B26AEA">
              <w:rPr>
                <w:color w:val="232222" w:themeColor="text1"/>
                <w:sz w:val="20"/>
              </w:rPr>
              <w:t>……</w:t>
            </w:r>
            <w:r w:rsidR="00725B52">
              <w:rPr>
                <w:color w:val="232222" w:themeColor="text1"/>
                <w:sz w:val="20"/>
              </w:rPr>
              <w:t xml:space="preserve">   </w:t>
            </w:r>
            <w:r w:rsidRPr="00B26AEA">
              <w:rPr>
                <w:color w:val="232222" w:themeColor="text1"/>
              </w:rPr>
              <w:t xml:space="preserve"> </w:t>
            </w:r>
            <w:r w:rsidRPr="00B26AEA">
              <w:rPr>
                <w:color w:val="232222" w:themeColor="text1"/>
                <w:sz w:val="20"/>
              </w:rPr>
              <w:t>weekly/monthly</w:t>
            </w:r>
          </w:p>
          <w:p w14:paraId="53059BF2" w14:textId="7849E25E" w:rsidR="00FA523D"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0" behindDoc="0" locked="0" layoutInCell="1" allowOverlap="1" wp14:anchorId="64D8A313" wp14:editId="4C9E6827">
                      <wp:simplePos x="0" y="0"/>
                      <wp:positionH relativeFrom="column">
                        <wp:posOffset>1727835</wp:posOffset>
                      </wp:positionH>
                      <wp:positionV relativeFrom="paragraph">
                        <wp:posOffset>142875</wp:posOffset>
                      </wp:positionV>
                      <wp:extent cx="2896870" cy="284106"/>
                      <wp:effectExtent l="0" t="0" r="0" b="1905"/>
                      <wp:wrapNone/>
                      <wp:docPr id="1597488808" name="Text Box 1597488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76EF819A" w14:textId="77777777" w:rsidR="00FA523D" w:rsidRDefault="00FA523D"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8A313" id="Text Box 1597488808" o:spid="_x0000_s1062" type="#_x0000_t202" style="position:absolute;left:0;text-align:left;margin-left:136.05pt;margin-top:11.25pt;width:228.1pt;height:22.3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1IEwIAAP4DAAAOAAAAZHJzL2Uyb0RvYy54bWysU9uO2yAQfa/Uf0C8N3bcJOtYcVbbbFNV&#10;2l6kbT8AYxyjYoYCiZ1+/Q7Ym03bt6o8oBlmOMycOWxuh06Rk7BOgi7pfJZSIjSHWupDSb9/27/J&#10;KX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" stroked="f">
                      <v:textbox>
                        <w:txbxContent>
                          <w:p w14:paraId="76EF819A" w14:textId="77777777" w:rsidR="00FA523D" w:rsidRDefault="00FA523D" w:rsidP="009059E8">
                            <w:pPr>
                              <w:spacing w:before="0" w:after="0"/>
                            </w:pPr>
                          </w:p>
                        </w:txbxContent>
                      </v:textbox>
                    </v:shape>
                  </w:pict>
                </mc:Fallback>
              </mc:AlternateContent>
            </w:r>
          </w:p>
          <w:p w14:paraId="33792AC4" w14:textId="7235DC87" w:rsidR="00ED758A" w:rsidRPr="00B26AE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 xml:space="preserve">Proposed duration of tours:                                                                                </w:t>
            </w:r>
            <w:r w:rsidR="00FA523D">
              <w:rPr>
                <w:color w:val="232222" w:themeColor="text1"/>
                <w:sz w:val="20"/>
              </w:rPr>
              <w:t xml:space="preserve"> </w:t>
            </w:r>
            <w:r w:rsidRPr="00B26AEA">
              <w:rPr>
                <w:color w:val="232222" w:themeColor="text1"/>
                <w:sz w:val="20"/>
              </w:rPr>
              <w:t>hours</w:t>
            </w:r>
          </w:p>
          <w:p w14:paraId="4A6A67A3" w14:textId="18132F13" w:rsidR="00ED758A" w:rsidRPr="00B26AEA"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1" behindDoc="0" locked="0" layoutInCell="1" allowOverlap="1" wp14:anchorId="6C6BCA34" wp14:editId="5050A4D2">
                      <wp:simplePos x="0" y="0"/>
                      <wp:positionH relativeFrom="column">
                        <wp:posOffset>2043953</wp:posOffset>
                      </wp:positionH>
                      <wp:positionV relativeFrom="paragraph">
                        <wp:posOffset>150159</wp:posOffset>
                      </wp:positionV>
                      <wp:extent cx="2896870" cy="284106"/>
                      <wp:effectExtent l="0" t="0" r="0" b="1905"/>
                      <wp:wrapNone/>
                      <wp:docPr id="1688745835" name="Text Box 1688745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48E159A0" w14:textId="77777777" w:rsidR="00FA523D" w:rsidRDefault="00FA523D" w:rsidP="009059E8">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BCA34" id="Text Box 1688745835" o:spid="_x0000_s1063" type="#_x0000_t202" style="position:absolute;left:0;text-align:left;margin-left:160.95pt;margin-top:11.8pt;width:228.1pt;height:22.3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O+EwIAAP4DAAAOAAAAZHJzL2Uyb0RvYy54bWysU9uO2yAQfa/Uf0C8N3bcJOtYcVbbbFNV&#10;2l6kbT8AYxyjYoYCiZ1+/Q7Ym03bt6o8oBlmOMycOWxuh06Rk7BOgi7pfJZSIjSHWupDSb9/27/J&#10;KX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" stroked="f">
                      <v:textbox>
                        <w:txbxContent>
                          <w:p w14:paraId="48E159A0" w14:textId="77777777" w:rsidR="00FA523D" w:rsidRDefault="00FA523D" w:rsidP="009059E8">
                            <w:pPr>
                              <w:spacing w:before="0" w:after="0"/>
                            </w:pPr>
                          </w:p>
                        </w:txbxContent>
                      </v:textbox>
                    </v:shape>
                  </w:pict>
                </mc:Fallback>
              </mc:AlternateContent>
            </w:r>
          </w:p>
          <w:p w14:paraId="6F16A829" w14:textId="057A4F25" w:rsidR="00ED758A" w:rsidRDefault="00ED758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maximum group sizes:</w:t>
            </w:r>
            <w:r w:rsidR="00FA523D" w:rsidRPr="00B26AEA">
              <w:rPr>
                <w:noProof/>
              </w:rPr>
              <w:t xml:space="preserve"> </w:t>
            </w:r>
          </w:p>
          <w:p w14:paraId="6B5A13BC" w14:textId="1E9BE41C" w:rsidR="00FA523D"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1042400D" w14:textId="171AA301" w:rsidR="00ED758A"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shd w:val="clear" w:color="auto" w:fill="F2F6D5" w:themeFill="background2"/>
              </w:rPr>
            </w:pPr>
            <w:r w:rsidRPr="00B23900">
              <w:rPr>
                <w:noProof/>
                <w:color w:val="232222" w:themeColor="text1"/>
                <w:sz w:val="20"/>
                <w:shd w:val="clear" w:color="auto" w:fill="F2F6D5" w:themeFill="background2"/>
              </w:rPr>
              <mc:AlternateContent>
                <mc:Choice Requires="wps">
                  <w:drawing>
                    <wp:anchor distT="45720" distB="45720" distL="114300" distR="114300" simplePos="0" relativeHeight="251658289" behindDoc="0" locked="0" layoutInCell="1" allowOverlap="1" wp14:anchorId="747F35A4" wp14:editId="6B47E097">
                      <wp:simplePos x="0" y="0"/>
                      <wp:positionH relativeFrom="column">
                        <wp:posOffset>158750</wp:posOffset>
                      </wp:positionH>
                      <wp:positionV relativeFrom="paragraph">
                        <wp:posOffset>240665</wp:posOffset>
                      </wp:positionV>
                      <wp:extent cx="6153785" cy="1129030"/>
                      <wp:effectExtent l="0" t="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129030"/>
                              </a:xfrm>
                              <a:prstGeom prst="rect">
                                <a:avLst/>
                              </a:prstGeom>
                              <a:solidFill>
                                <a:srgbClr val="FFFFFF"/>
                              </a:solidFill>
                              <a:ln w="9525">
                                <a:noFill/>
                                <a:miter lim="800000"/>
                                <a:headEnd/>
                                <a:tailEnd/>
                              </a:ln>
                            </wps:spPr>
                            <wps:txbx>
                              <w:txbxContent>
                                <w:p w14:paraId="25DBA527" w14:textId="77777777" w:rsidR="00ED758A" w:rsidRDefault="00ED758A" w:rsidP="00ED758A">
                                  <w:pPr>
                                    <w:pBdr>
                                      <w:between w:val="single" w:sz="4" w:space="1" w:color="F2F6D5" w:themeColor="background2"/>
                                    </w:pBdr>
                                  </w:pPr>
                                </w:p>
                                <w:p w14:paraId="765B9C09" w14:textId="77777777" w:rsidR="00ED758A" w:rsidRDefault="00ED758A" w:rsidP="00ED758A">
                                  <w:pPr>
                                    <w:pBdr>
                                      <w:between w:val="single" w:sz="4" w:space="1" w:color="F2F6D5" w:themeColor="background2"/>
                                    </w:pBdr>
                                  </w:pPr>
                                </w:p>
                                <w:p w14:paraId="337E016D" w14:textId="77777777" w:rsidR="00ED758A" w:rsidRDefault="00ED758A" w:rsidP="00ED758A">
                                  <w:pPr>
                                    <w:pBdr>
                                      <w:between w:val="single" w:sz="4" w:space="1" w:color="F2F6D5" w:themeColor="background2"/>
                                    </w:pBdr>
                                  </w:pPr>
                                </w:p>
                                <w:p w14:paraId="04098BB1" w14:textId="77777777" w:rsidR="00ED758A" w:rsidRDefault="00ED758A" w:rsidP="00ED758A">
                                  <w:pPr>
                                    <w:pBdr>
                                      <w:between w:val="single" w:sz="4" w:space="1" w:color="F2F6D5" w:themeColor="background2"/>
                                    </w:pBdr>
                                  </w:pPr>
                                </w:p>
                                <w:p w14:paraId="7D40B7A6" w14:textId="77777777" w:rsidR="00ED758A" w:rsidRDefault="00ED758A" w:rsidP="00ED758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F35A4" id="Text Box 203" o:spid="_x0000_s1064" type="#_x0000_t202" style="position:absolute;left:0;text-align:left;margin-left:12.5pt;margin-top:18.95pt;width:484.55pt;height:88.9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" stroked="f">
                      <v:textbox>
                        <w:txbxContent>
                          <w:p w14:paraId="25DBA527" w14:textId="77777777" w:rsidR="00ED758A" w:rsidRDefault="00ED758A" w:rsidP="00ED758A">
                            <w:pPr>
                              <w:pBdr>
                                <w:between w:val="single" w:sz="4" w:space="1" w:color="F2F6D5" w:themeColor="background2"/>
                              </w:pBdr>
                            </w:pPr>
                          </w:p>
                          <w:p w14:paraId="765B9C09" w14:textId="77777777" w:rsidR="00ED758A" w:rsidRDefault="00ED758A" w:rsidP="00ED758A">
                            <w:pPr>
                              <w:pBdr>
                                <w:between w:val="single" w:sz="4" w:space="1" w:color="F2F6D5" w:themeColor="background2"/>
                              </w:pBdr>
                            </w:pPr>
                          </w:p>
                          <w:p w14:paraId="337E016D" w14:textId="77777777" w:rsidR="00ED758A" w:rsidRDefault="00ED758A" w:rsidP="00ED758A">
                            <w:pPr>
                              <w:pBdr>
                                <w:between w:val="single" w:sz="4" w:space="1" w:color="F2F6D5" w:themeColor="background2"/>
                              </w:pBdr>
                            </w:pPr>
                          </w:p>
                          <w:p w14:paraId="04098BB1" w14:textId="77777777" w:rsidR="00ED758A" w:rsidRDefault="00ED758A" w:rsidP="00ED758A">
                            <w:pPr>
                              <w:pBdr>
                                <w:between w:val="single" w:sz="4" w:space="1" w:color="F2F6D5" w:themeColor="background2"/>
                              </w:pBdr>
                            </w:pPr>
                          </w:p>
                          <w:p w14:paraId="7D40B7A6" w14:textId="77777777" w:rsidR="00ED758A" w:rsidRDefault="00ED758A" w:rsidP="00ED758A">
                            <w:pPr>
                              <w:pBdr>
                                <w:between w:val="single" w:sz="4" w:space="1" w:color="F2F6D5" w:themeColor="background2"/>
                              </w:pBdr>
                            </w:pPr>
                          </w:p>
                        </w:txbxContent>
                      </v:textbox>
                      <w10:wrap type="square"/>
                    </v:shape>
                  </w:pict>
                </mc:Fallback>
              </mc:AlternateContent>
            </w:r>
            <w:r w:rsidR="00ED758A" w:rsidRPr="00B23900">
              <w:rPr>
                <w:color w:val="232222" w:themeColor="text1"/>
                <w:sz w:val="20"/>
                <w:shd w:val="clear" w:color="auto" w:fill="F2F6D5" w:themeFill="background2"/>
              </w:rPr>
              <w:t>Vehicles/equipment to be used to undertake activities/tours:</w:t>
            </w:r>
          </w:p>
          <w:p w14:paraId="533E25D4" w14:textId="2AFCEDF7" w:rsidR="00FA523D" w:rsidRPr="00AC1D6E" w:rsidRDefault="00FA523D"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sz w:val="20"/>
              </w:rPr>
            </w:pPr>
          </w:p>
        </w:tc>
      </w:tr>
    </w:tbl>
    <w:p w14:paraId="2C3731F0" w14:textId="77777777" w:rsidR="00ED758A" w:rsidRDefault="007A5BD1" w:rsidP="00ED758A">
      <w:pPr>
        <w:sectPr w:rsidR="00ED758A" w:rsidSect="00B23900">
          <w:type w:val="continuous"/>
          <w:pgSz w:w="11907" w:h="16839" w:code="9"/>
          <w:pgMar w:top="1418" w:right="851" w:bottom="992" w:left="851" w:header="284" w:footer="284" w:gutter="0"/>
          <w:cols w:space="284"/>
          <w:docGrid w:linePitch="360"/>
        </w:sectPr>
      </w:pPr>
      <w:r>
        <w:br w:type="page"/>
      </w:r>
    </w:p>
    <w:p w14:paraId="5D93E5C9" w14:textId="64419298" w:rsidR="0028540A" w:rsidRDefault="0028540A" w:rsidP="0028540A">
      <w:pPr>
        <w:pStyle w:val="Heading2"/>
      </w:pPr>
      <w:r>
        <w:lastRenderedPageBreak/>
        <w:t>3</w:t>
      </w:r>
      <w:r w:rsidR="007B7B5E">
        <w:t>b</w:t>
      </w:r>
      <w:r>
        <w:t xml:space="preserve"> – Tour</w:t>
      </w:r>
      <w:r w:rsidR="00094A64">
        <w:t>, activity or service</w:t>
      </w:r>
      <w:r>
        <w:t xml:space="preserve"> schedule 2</w:t>
      </w:r>
    </w:p>
    <w:tbl>
      <w:tblPr>
        <w:tblStyle w:val="HighlightTable"/>
        <w:tblW w:w="5000" w:type="pct"/>
        <w:shd w:val="clear" w:color="auto" w:fill="CDDC29" w:themeFill="accent2"/>
        <w:tblLook w:val="0600" w:firstRow="0" w:lastRow="0" w:firstColumn="0" w:lastColumn="0" w:noHBand="1" w:noVBand="1"/>
        <w:tblCaption w:val="Hightlight Text"/>
      </w:tblPr>
      <w:tblGrid>
        <w:gridCol w:w="10205"/>
      </w:tblGrid>
      <w:tr w:rsidR="0028540A" w14:paraId="2BD52829" w14:textId="77777777" w:rsidTr="0087239D">
        <w:tc>
          <w:tcPr>
            <w:tcW w:w="5000" w:type="pct"/>
            <w:shd w:val="clear" w:color="auto" w:fill="F2F6D5" w:themeFill="background2"/>
          </w:tcPr>
          <w:p w14:paraId="0DE337F3"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location(s) including the name of the reserve. If you are making a separate application to another land manager(s), please provide the details of the land manager(s):</w:t>
            </w:r>
          </w:p>
          <w:p w14:paraId="60E62D48"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293" behindDoc="0" locked="0" layoutInCell="1" allowOverlap="1" wp14:anchorId="62FE1399" wp14:editId="4842BAEF">
                      <wp:simplePos x="0" y="0"/>
                      <wp:positionH relativeFrom="column">
                        <wp:posOffset>151130</wp:posOffset>
                      </wp:positionH>
                      <wp:positionV relativeFrom="paragraph">
                        <wp:posOffset>7694</wp:posOffset>
                      </wp:positionV>
                      <wp:extent cx="6153785" cy="715618"/>
                      <wp:effectExtent l="0" t="0" r="0" b="8890"/>
                      <wp:wrapNone/>
                      <wp:docPr id="1901488782" name="Text Box 1901488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47764838" w14:textId="77777777" w:rsidR="0028540A" w:rsidRDefault="0028540A" w:rsidP="0028540A">
                                  <w:pPr>
                                    <w:pBdr>
                                      <w:between w:val="single" w:sz="4" w:space="1" w:color="F2F6D5" w:themeColor="background2"/>
                                    </w:pBdr>
                                  </w:pPr>
                                </w:p>
                                <w:p w14:paraId="1FBD7865" w14:textId="77777777" w:rsidR="0028540A" w:rsidRDefault="0028540A" w:rsidP="0028540A">
                                  <w:pPr>
                                    <w:pBdr>
                                      <w:between w:val="single" w:sz="4" w:space="1" w:color="F2F6D5" w:themeColor="background2"/>
                                    </w:pBdr>
                                  </w:pPr>
                                </w:p>
                                <w:p w14:paraId="42C06B52" w14:textId="77777777" w:rsidR="0028540A" w:rsidRDefault="0028540A" w:rsidP="0028540A">
                                  <w:pPr>
                                    <w:pBdr>
                                      <w:between w:val="single" w:sz="4" w:space="1" w:color="F2F6D5" w:themeColor="background2"/>
                                    </w:pBdr>
                                  </w:pPr>
                                </w:p>
                                <w:p w14:paraId="6AE1FE34" w14:textId="77777777" w:rsidR="0028540A" w:rsidRDefault="0028540A" w:rsidP="0028540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E1399" id="Text Box 1901488782" o:spid="_x0000_s1065" type="#_x0000_t202" style="position:absolute;left:0;text-align:left;margin-left:11.9pt;margin-top:.6pt;width:484.55pt;height:56.35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" stroked="f">
                      <v:textbox>
                        <w:txbxContent>
                          <w:p w14:paraId="47764838" w14:textId="77777777" w:rsidR="0028540A" w:rsidRDefault="0028540A" w:rsidP="0028540A">
                            <w:pPr>
                              <w:pBdr>
                                <w:between w:val="single" w:sz="4" w:space="1" w:color="F2F6D5" w:themeColor="background2"/>
                              </w:pBdr>
                            </w:pPr>
                          </w:p>
                          <w:p w14:paraId="1FBD7865" w14:textId="77777777" w:rsidR="0028540A" w:rsidRDefault="0028540A" w:rsidP="0028540A">
                            <w:pPr>
                              <w:pBdr>
                                <w:between w:val="single" w:sz="4" w:space="1" w:color="F2F6D5" w:themeColor="background2"/>
                              </w:pBdr>
                            </w:pPr>
                          </w:p>
                          <w:p w14:paraId="42C06B52" w14:textId="77777777" w:rsidR="0028540A" w:rsidRDefault="0028540A" w:rsidP="0028540A">
                            <w:pPr>
                              <w:pBdr>
                                <w:between w:val="single" w:sz="4" w:space="1" w:color="F2F6D5" w:themeColor="background2"/>
                              </w:pBdr>
                            </w:pPr>
                          </w:p>
                          <w:p w14:paraId="6AE1FE34" w14:textId="77777777" w:rsidR="0028540A" w:rsidRDefault="0028540A" w:rsidP="0028540A">
                            <w:pPr>
                              <w:pBdr>
                                <w:between w:val="single" w:sz="4" w:space="1" w:color="F2F6D5" w:themeColor="background2"/>
                              </w:pBdr>
                            </w:pPr>
                          </w:p>
                        </w:txbxContent>
                      </v:textbox>
                    </v:shape>
                  </w:pict>
                </mc:Fallback>
              </mc:AlternateContent>
            </w:r>
          </w:p>
          <w:p w14:paraId="79641259"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F20CF74"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78C35700"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78ED8E3D" w14:textId="5012AC20" w:rsidR="0028540A" w:rsidRPr="00B26AE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294" behindDoc="0" locked="0" layoutInCell="1" allowOverlap="1" wp14:anchorId="430A414F" wp14:editId="7B784F68">
                      <wp:simplePos x="0" y="0"/>
                      <wp:positionH relativeFrom="column">
                        <wp:posOffset>158750</wp:posOffset>
                      </wp:positionH>
                      <wp:positionV relativeFrom="paragraph">
                        <wp:posOffset>520700</wp:posOffset>
                      </wp:positionV>
                      <wp:extent cx="6162040" cy="2321560"/>
                      <wp:effectExtent l="0" t="0" r="0" b="2540"/>
                      <wp:wrapSquare wrapText="bothSides"/>
                      <wp:docPr id="875571629" name="Text Box 87557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7AE213C9" w14:textId="77777777" w:rsidR="0028540A" w:rsidRDefault="0028540A" w:rsidP="0028540A">
                                  <w:pPr>
                                    <w:pBdr>
                                      <w:between w:val="single" w:sz="4" w:space="1" w:color="F2F6D5" w:themeColor="background2"/>
                                    </w:pBdr>
                                  </w:pPr>
                                </w:p>
                                <w:p w14:paraId="4E1E12CF" w14:textId="77777777" w:rsidR="0028540A" w:rsidRDefault="0028540A" w:rsidP="0028540A">
                                  <w:pPr>
                                    <w:pBdr>
                                      <w:between w:val="single" w:sz="4" w:space="1" w:color="F2F6D5" w:themeColor="background2"/>
                                    </w:pBdr>
                                  </w:pPr>
                                </w:p>
                                <w:p w14:paraId="72C474B9" w14:textId="77777777" w:rsidR="0028540A" w:rsidRDefault="0028540A" w:rsidP="0028540A">
                                  <w:pPr>
                                    <w:pBdr>
                                      <w:between w:val="single" w:sz="4" w:space="1" w:color="F2F6D5" w:themeColor="background2"/>
                                    </w:pBdr>
                                  </w:pPr>
                                </w:p>
                                <w:p w14:paraId="75BEE220" w14:textId="77777777" w:rsidR="0028540A" w:rsidRDefault="0028540A" w:rsidP="0028540A">
                                  <w:pPr>
                                    <w:pBdr>
                                      <w:between w:val="single" w:sz="4" w:space="1" w:color="F2F6D5" w:themeColor="background2"/>
                                    </w:pBdr>
                                  </w:pPr>
                                </w:p>
                                <w:p w14:paraId="36F5EED2" w14:textId="77777777" w:rsidR="0028540A" w:rsidRDefault="0028540A" w:rsidP="0028540A">
                                  <w:pPr>
                                    <w:pBdr>
                                      <w:between w:val="single" w:sz="4" w:space="1" w:color="F2F6D5" w:themeColor="background2"/>
                                    </w:pBdr>
                                  </w:pPr>
                                </w:p>
                                <w:p w14:paraId="13D7B83F" w14:textId="77777777" w:rsidR="0028540A" w:rsidRDefault="0028540A" w:rsidP="0028540A">
                                  <w:pPr>
                                    <w:pBdr>
                                      <w:between w:val="single" w:sz="4" w:space="1" w:color="F2F6D5" w:themeColor="background2"/>
                                    </w:pBdr>
                                  </w:pPr>
                                </w:p>
                                <w:p w14:paraId="55C40714" w14:textId="77777777" w:rsidR="0028540A" w:rsidRDefault="0028540A" w:rsidP="0028540A">
                                  <w:pPr>
                                    <w:pBdr>
                                      <w:between w:val="single" w:sz="4" w:space="1" w:color="F2F6D5" w:themeColor="background2"/>
                                    </w:pBdr>
                                  </w:pPr>
                                </w:p>
                                <w:p w14:paraId="5C505AF6" w14:textId="77777777" w:rsidR="0028540A" w:rsidRDefault="0028540A" w:rsidP="0028540A">
                                  <w:pPr>
                                    <w:pBdr>
                                      <w:between w:val="single" w:sz="4" w:space="1" w:color="F2F6D5" w:themeColor="background2"/>
                                    </w:pBdr>
                                  </w:pPr>
                                </w:p>
                                <w:p w14:paraId="11BE8143" w14:textId="77777777" w:rsidR="0028540A" w:rsidRDefault="0028540A" w:rsidP="0028540A">
                                  <w:pPr>
                                    <w:pBdr>
                                      <w:between w:val="single" w:sz="4" w:space="1" w:color="F2F6D5" w:themeColor="background2"/>
                                    </w:pBdr>
                                  </w:pPr>
                                </w:p>
                                <w:p w14:paraId="54719E69" w14:textId="77777777" w:rsidR="0028540A" w:rsidRDefault="0028540A" w:rsidP="0028540A">
                                  <w:pPr>
                                    <w:pBdr>
                                      <w:between w:val="single" w:sz="4" w:space="1" w:color="F2F6D5" w:themeColor="background2"/>
                                    </w:pBdr>
                                  </w:pPr>
                                </w:p>
                                <w:p w14:paraId="25D70F64" w14:textId="77777777" w:rsidR="0028540A" w:rsidRDefault="0028540A" w:rsidP="0028540A">
                                  <w:pPr>
                                    <w:pBdr>
                                      <w:between w:val="single" w:sz="4" w:space="1" w:color="F2F6D5" w:themeColor="background2"/>
                                    </w:pBdr>
                                  </w:pPr>
                                </w:p>
                                <w:p w14:paraId="467642B9" w14:textId="77777777" w:rsidR="0028540A" w:rsidRDefault="0028540A" w:rsidP="0028540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A414F" id="Text Box 875571629" o:spid="_x0000_s1066" type="#_x0000_t202" style="position:absolute;left:0;text-align:left;margin-left:12.5pt;margin-top:41pt;width:485.2pt;height:182.8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" stroked="f">
                      <v:textbox>
                        <w:txbxContent>
                          <w:p w14:paraId="7AE213C9" w14:textId="77777777" w:rsidR="0028540A" w:rsidRDefault="0028540A" w:rsidP="0028540A">
                            <w:pPr>
                              <w:pBdr>
                                <w:between w:val="single" w:sz="4" w:space="1" w:color="F2F6D5" w:themeColor="background2"/>
                              </w:pBdr>
                            </w:pPr>
                          </w:p>
                          <w:p w14:paraId="4E1E12CF" w14:textId="77777777" w:rsidR="0028540A" w:rsidRDefault="0028540A" w:rsidP="0028540A">
                            <w:pPr>
                              <w:pBdr>
                                <w:between w:val="single" w:sz="4" w:space="1" w:color="F2F6D5" w:themeColor="background2"/>
                              </w:pBdr>
                            </w:pPr>
                          </w:p>
                          <w:p w14:paraId="72C474B9" w14:textId="77777777" w:rsidR="0028540A" w:rsidRDefault="0028540A" w:rsidP="0028540A">
                            <w:pPr>
                              <w:pBdr>
                                <w:between w:val="single" w:sz="4" w:space="1" w:color="F2F6D5" w:themeColor="background2"/>
                              </w:pBdr>
                            </w:pPr>
                          </w:p>
                          <w:p w14:paraId="75BEE220" w14:textId="77777777" w:rsidR="0028540A" w:rsidRDefault="0028540A" w:rsidP="0028540A">
                            <w:pPr>
                              <w:pBdr>
                                <w:between w:val="single" w:sz="4" w:space="1" w:color="F2F6D5" w:themeColor="background2"/>
                              </w:pBdr>
                            </w:pPr>
                          </w:p>
                          <w:p w14:paraId="36F5EED2" w14:textId="77777777" w:rsidR="0028540A" w:rsidRDefault="0028540A" w:rsidP="0028540A">
                            <w:pPr>
                              <w:pBdr>
                                <w:between w:val="single" w:sz="4" w:space="1" w:color="F2F6D5" w:themeColor="background2"/>
                              </w:pBdr>
                            </w:pPr>
                          </w:p>
                          <w:p w14:paraId="13D7B83F" w14:textId="77777777" w:rsidR="0028540A" w:rsidRDefault="0028540A" w:rsidP="0028540A">
                            <w:pPr>
                              <w:pBdr>
                                <w:between w:val="single" w:sz="4" w:space="1" w:color="F2F6D5" w:themeColor="background2"/>
                              </w:pBdr>
                            </w:pPr>
                          </w:p>
                          <w:p w14:paraId="55C40714" w14:textId="77777777" w:rsidR="0028540A" w:rsidRDefault="0028540A" w:rsidP="0028540A">
                            <w:pPr>
                              <w:pBdr>
                                <w:between w:val="single" w:sz="4" w:space="1" w:color="F2F6D5" w:themeColor="background2"/>
                              </w:pBdr>
                            </w:pPr>
                          </w:p>
                          <w:p w14:paraId="5C505AF6" w14:textId="77777777" w:rsidR="0028540A" w:rsidRDefault="0028540A" w:rsidP="0028540A">
                            <w:pPr>
                              <w:pBdr>
                                <w:between w:val="single" w:sz="4" w:space="1" w:color="F2F6D5" w:themeColor="background2"/>
                              </w:pBdr>
                            </w:pPr>
                          </w:p>
                          <w:p w14:paraId="11BE8143" w14:textId="77777777" w:rsidR="0028540A" w:rsidRDefault="0028540A" w:rsidP="0028540A">
                            <w:pPr>
                              <w:pBdr>
                                <w:between w:val="single" w:sz="4" w:space="1" w:color="F2F6D5" w:themeColor="background2"/>
                              </w:pBdr>
                            </w:pPr>
                          </w:p>
                          <w:p w14:paraId="54719E69" w14:textId="77777777" w:rsidR="0028540A" w:rsidRDefault="0028540A" w:rsidP="0028540A">
                            <w:pPr>
                              <w:pBdr>
                                <w:between w:val="single" w:sz="4" w:space="1" w:color="F2F6D5" w:themeColor="background2"/>
                              </w:pBdr>
                            </w:pPr>
                          </w:p>
                          <w:p w14:paraId="25D70F64" w14:textId="77777777" w:rsidR="0028540A" w:rsidRDefault="0028540A" w:rsidP="0028540A">
                            <w:pPr>
                              <w:pBdr>
                                <w:between w:val="single" w:sz="4" w:space="1" w:color="F2F6D5" w:themeColor="background2"/>
                              </w:pBdr>
                            </w:pPr>
                          </w:p>
                          <w:p w14:paraId="467642B9" w14:textId="77777777" w:rsidR="0028540A" w:rsidRDefault="0028540A" w:rsidP="0028540A">
                            <w:pPr>
                              <w:pBdr>
                                <w:between w:val="single" w:sz="4" w:space="1" w:color="F2F6D5" w:themeColor="background2"/>
                              </w:pBdr>
                            </w:pPr>
                          </w:p>
                        </w:txbxContent>
                      </v:textbox>
                      <w10:wrap type="square"/>
                    </v:shape>
                  </w:pict>
                </mc:Fallback>
              </mc:AlternateContent>
            </w:r>
            <w:r w:rsidRPr="00B26AEA">
              <w:rPr>
                <w:color w:val="232222" w:themeColor="text1"/>
                <w:sz w:val="20"/>
              </w:rPr>
              <w:t>Details of tour</w:t>
            </w:r>
            <w:r w:rsidR="00094A64">
              <w:rPr>
                <w:color w:val="232222" w:themeColor="text1"/>
                <w:sz w:val="20"/>
              </w:rPr>
              <w:t>s</w:t>
            </w:r>
            <w:r w:rsidR="00125475">
              <w:rPr>
                <w:color w:val="232222" w:themeColor="text1"/>
                <w:sz w:val="20"/>
              </w:rPr>
              <w:t>/</w:t>
            </w:r>
            <w:r w:rsidR="00094A64" w:rsidRPr="00B26AEA">
              <w:rPr>
                <w:color w:val="232222" w:themeColor="text1"/>
                <w:sz w:val="20"/>
              </w:rPr>
              <w:t>activities/</w:t>
            </w:r>
            <w:r w:rsidR="00125475">
              <w:rPr>
                <w:color w:val="232222" w:themeColor="text1"/>
                <w:sz w:val="20"/>
              </w:rPr>
              <w:t>services</w:t>
            </w:r>
            <w:r w:rsidRPr="00B26AEA">
              <w:rPr>
                <w:color w:val="232222" w:themeColor="text1"/>
                <w:sz w:val="20"/>
              </w:rPr>
              <w:t xml:space="preserve"> proposed (for example: bird watching, include details such as what, when, where and how. Attach maps)</w:t>
            </w:r>
          </w:p>
          <w:p w14:paraId="4C76A216"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8" behindDoc="0" locked="0" layoutInCell="1" allowOverlap="1" wp14:anchorId="518B5592" wp14:editId="695EA791">
                      <wp:simplePos x="0" y="0"/>
                      <wp:positionH relativeFrom="column">
                        <wp:posOffset>4253491</wp:posOffset>
                      </wp:positionH>
                      <wp:positionV relativeFrom="paragraph">
                        <wp:posOffset>2638350</wp:posOffset>
                      </wp:positionV>
                      <wp:extent cx="463924" cy="283845"/>
                      <wp:effectExtent l="0" t="0" r="0" b="1905"/>
                      <wp:wrapNone/>
                      <wp:docPr id="1652085789" name="Text Box 1652085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24" cy="283845"/>
                              </a:xfrm>
                              <a:prstGeom prst="rect">
                                <a:avLst/>
                              </a:prstGeom>
                              <a:solidFill>
                                <a:srgbClr val="FFFFFF"/>
                              </a:solidFill>
                              <a:ln w="9525">
                                <a:noFill/>
                                <a:miter lim="800000"/>
                                <a:headEnd/>
                                <a:tailEnd/>
                              </a:ln>
                            </wps:spPr>
                            <wps:txbx>
                              <w:txbxContent>
                                <w:p w14:paraId="41EA936A" w14:textId="77777777" w:rsidR="0028540A" w:rsidRDefault="0028540A" w:rsidP="0028540A">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B5592" id="Text Box 1652085789" o:spid="_x0000_s1067" type="#_x0000_t202" style="position:absolute;left:0;text-align:left;margin-left:334.9pt;margin-top:207.75pt;width:36.55pt;height:22.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xEwIAAP0DAAAOAAAAZHJzL2Uyb0RvYy54bWysU9uO2yAQfa/Uf0C8N3YcZ5t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" stroked="f">
                      <v:textbox>
                        <w:txbxContent>
                          <w:p w14:paraId="41EA936A" w14:textId="77777777" w:rsidR="0028540A" w:rsidRDefault="0028540A" w:rsidP="0028540A">
                            <w:pPr>
                              <w:spacing w:before="0" w:after="0"/>
                            </w:pPr>
                          </w:p>
                        </w:txbxContent>
                      </v:textbox>
                    </v:shape>
                  </w:pict>
                </mc:Fallback>
              </mc:AlternateContent>
            </w:r>
          </w:p>
          <w:p w14:paraId="7E34FD6E" w14:textId="77777777" w:rsidR="0028540A" w:rsidRPr="00B26AE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frequency of tours (for example anticipated number of trips):</w:t>
            </w:r>
            <w:r w:rsidRPr="00B26AEA">
              <w:rPr>
                <w:noProof/>
              </w:rPr>
              <w:t xml:space="preserve"> </w:t>
            </w:r>
            <w:r>
              <w:rPr>
                <w:noProof/>
              </w:rPr>
              <w:t xml:space="preserve">   </w:t>
            </w:r>
            <w:r w:rsidRPr="00B26AEA">
              <w:rPr>
                <w:color w:val="232222" w:themeColor="text1"/>
                <w:sz w:val="20"/>
              </w:rPr>
              <w:t>………</w:t>
            </w:r>
            <w:r w:rsidRPr="00B26AEA">
              <w:rPr>
                <w:color w:val="232222" w:themeColor="text1"/>
              </w:rPr>
              <w:t xml:space="preserve"> </w:t>
            </w:r>
            <w:r w:rsidRPr="00B26AEA">
              <w:rPr>
                <w:color w:val="232222" w:themeColor="text1"/>
                <w:sz w:val="20"/>
              </w:rPr>
              <w:t>weekly/monthly</w:t>
            </w:r>
          </w:p>
          <w:p w14:paraId="51EB6430"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6" behindDoc="0" locked="0" layoutInCell="1" allowOverlap="1" wp14:anchorId="6F4F443C" wp14:editId="4EF9947A">
                      <wp:simplePos x="0" y="0"/>
                      <wp:positionH relativeFrom="column">
                        <wp:posOffset>1727835</wp:posOffset>
                      </wp:positionH>
                      <wp:positionV relativeFrom="paragraph">
                        <wp:posOffset>142875</wp:posOffset>
                      </wp:positionV>
                      <wp:extent cx="2896870" cy="284106"/>
                      <wp:effectExtent l="0" t="0" r="0" b="1905"/>
                      <wp:wrapNone/>
                      <wp:docPr id="1885752451" name="Text Box 1885752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F262C09" w14:textId="77777777" w:rsidR="0028540A" w:rsidRDefault="0028540A" w:rsidP="0028540A">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F443C" id="Text Box 1885752451" o:spid="_x0000_s1068" type="#_x0000_t202" style="position:absolute;left:0;text-align:left;margin-left:136.05pt;margin-top:11.25pt;width:228.1pt;height:22.3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" stroked="f">
                      <v:textbox>
                        <w:txbxContent>
                          <w:p w14:paraId="5F262C09" w14:textId="77777777" w:rsidR="0028540A" w:rsidRDefault="0028540A" w:rsidP="0028540A">
                            <w:pPr>
                              <w:spacing w:before="0" w:after="0"/>
                            </w:pPr>
                          </w:p>
                        </w:txbxContent>
                      </v:textbox>
                    </v:shape>
                  </w:pict>
                </mc:Fallback>
              </mc:AlternateContent>
            </w:r>
          </w:p>
          <w:p w14:paraId="4E6F6FC3" w14:textId="77777777" w:rsidR="0028540A" w:rsidRPr="00B26AE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 xml:space="preserve">Proposed duration of tours:                                                                                </w:t>
            </w:r>
            <w:r>
              <w:rPr>
                <w:color w:val="232222" w:themeColor="text1"/>
                <w:sz w:val="20"/>
              </w:rPr>
              <w:t xml:space="preserve"> </w:t>
            </w:r>
            <w:r w:rsidRPr="00B26AEA">
              <w:rPr>
                <w:color w:val="232222" w:themeColor="text1"/>
                <w:sz w:val="20"/>
              </w:rPr>
              <w:t>hours</w:t>
            </w:r>
          </w:p>
          <w:p w14:paraId="241F5C04" w14:textId="77777777" w:rsidR="0028540A" w:rsidRPr="00B26AE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297" behindDoc="0" locked="0" layoutInCell="1" allowOverlap="1" wp14:anchorId="57C1EEB3" wp14:editId="45EF35D3">
                      <wp:simplePos x="0" y="0"/>
                      <wp:positionH relativeFrom="column">
                        <wp:posOffset>2043953</wp:posOffset>
                      </wp:positionH>
                      <wp:positionV relativeFrom="paragraph">
                        <wp:posOffset>150159</wp:posOffset>
                      </wp:positionV>
                      <wp:extent cx="2896870" cy="284106"/>
                      <wp:effectExtent l="0" t="0" r="0" b="1905"/>
                      <wp:wrapNone/>
                      <wp:docPr id="1900414271" name="Text Box 1900414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56745000" w14:textId="77777777" w:rsidR="0028540A" w:rsidRDefault="0028540A" w:rsidP="0028540A">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1EEB3" id="Text Box 1900414271" o:spid="_x0000_s1069" type="#_x0000_t202" style="position:absolute;left:0;text-align:left;margin-left:160.95pt;margin-top:11.8pt;width:228.1pt;height:22.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" stroked="f">
                      <v:textbox>
                        <w:txbxContent>
                          <w:p w14:paraId="56745000" w14:textId="77777777" w:rsidR="0028540A" w:rsidRDefault="0028540A" w:rsidP="0028540A">
                            <w:pPr>
                              <w:spacing w:before="0" w:after="0"/>
                            </w:pPr>
                          </w:p>
                        </w:txbxContent>
                      </v:textbox>
                    </v:shape>
                  </w:pict>
                </mc:Fallback>
              </mc:AlternateContent>
            </w:r>
          </w:p>
          <w:p w14:paraId="6219C690"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maximum group sizes:</w:t>
            </w:r>
            <w:r w:rsidRPr="00B26AEA">
              <w:rPr>
                <w:noProof/>
              </w:rPr>
              <w:t xml:space="preserve"> </w:t>
            </w:r>
          </w:p>
          <w:p w14:paraId="11E37C99"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5F2FBDD7" w14:textId="77777777" w:rsidR="0028540A"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shd w:val="clear" w:color="auto" w:fill="F2F6D5" w:themeFill="background2"/>
              </w:rPr>
            </w:pPr>
            <w:r w:rsidRPr="00577AC3">
              <w:rPr>
                <w:noProof/>
                <w:color w:val="232222" w:themeColor="text1"/>
                <w:sz w:val="20"/>
                <w:shd w:val="clear" w:color="auto" w:fill="F2F6D5" w:themeFill="background2"/>
              </w:rPr>
              <mc:AlternateContent>
                <mc:Choice Requires="wps">
                  <w:drawing>
                    <wp:anchor distT="45720" distB="45720" distL="114300" distR="114300" simplePos="0" relativeHeight="251658295" behindDoc="0" locked="0" layoutInCell="1" allowOverlap="1" wp14:anchorId="04F0AF9B" wp14:editId="208D7985">
                      <wp:simplePos x="0" y="0"/>
                      <wp:positionH relativeFrom="column">
                        <wp:posOffset>158750</wp:posOffset>
                      </wp:positionH>
                      <wp:positionV relativeFrom="paragraph">
                        <wp:posOffset>240665</wp:posOffset>
                      </wp:positionV>
                      <wp:extent cx="6153785" cy="1129030"/>
                      <wp:effectExtent l="0" t="0" r="0" b="0"/>
                      <wp:wrapSquare wrapText="bothSides"/>
                      <wp:docPr id="810165366" name="Text Box 810165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129030"/>
                              </a:xfrm>
                              <a:prstGeom prst="rect">
                                <a:avLst/>
                              </a:prstGeom>
                              <a:solidFill>
                                <a:srgbClr val="FFFFFF"/>
                              </a:solidFill>
                              <a:ln w="9525">
                                <a:noFill/>
                                <a:miter lim="800000"/>
                                <a:headEnd/>
                                <a:tailEnd/>
                              </a:ln>
                            </wps:spPr>
                            <wps:txbx>
                              <w:txbxContent>
                                <w:p w14:paraId="472DFE12" w14:textId="77777777" w:rsidR="0028540A" w:rsidRDefault="0028540A" w:rsidP="0028540A">
                                  <w:pPr>
                                    <w:pBdr>
                                      <w:between w:val="single" w:sz="4" w:space="1" w:color="F2F6D5" w:themeColor="background2"/>
                                    </w:pBdr>
                                  </w:pPr>
                                </w:p>
                                <w:p w14:paraId="4A78CBDC" w14:textId="77777777" w:rsidR="0028540A" w:rsidRDefault="0028540A" w:rsidP="0028540A">
                                  <w:pPr>
                                    <w:pBdr>
                                      <w:between w:val="single" w:sz="4" w:space="1" w:color="F2F6D5" w:themeColor="background2"/>
                                    </w:pBdr>
                                  </w:pPr>
                                </w:p>
                                <w:p w14:paraId="1731902A" w14:textId="77777777" w:rsidR="0028540A" w:rsidRDefault="0028540A" w:rsidP="0028540A">
                                  <w:pPr>
                                    <w:pBdr>
                                      <w:between w:val="single" w:sz="4" w:space="1" w:color="F2F6D5" w:themeColor="background2"/>
                                    </w:pBdr>
                                  </w:pPr>
                                </w:p>
                                <w:p w14:paraId="63745B8B" w14:textId="77777777" w:rsidR="0028540A" w:rsidRDefault="0028540A" w:rsidP="0028540A">
                                  <w:pPr>
                                    <w:pBdr>
                                      <w:between w:val="single" w:sz="4" w:space="1" w:color="F2F6D5" w:themeColor="background2"/>
                                    </w:pBdr>
                                  </w:pPr>
                                </w:p>
                                <w:p w14:paraId="01E8DDDC" w14:textId="77777777" w:rsidR="0028540A" w:rsidRDefault="0028540A" w:rsidP="0028540A">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AF9B" id="Text Box 810165366" o:spid="_x0000_s1070" type="#_x0000_t202" style="position:absolute;left:0;text-align:left;margin-left:12.5pt;margin-top:18.95pt;width:484.55pt;height:88.9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" stroked="f">
                      <v:textbox>
                        <w:txbxContent>
                          <w:p w14:paraId="472DFE12" w14:textId="77777777" w:rsidR="0028540A" w:rsidRDefault="0028540A" w:rsidP="0028540A">
                            <w:pPr>
                              <w:pBdr>
                                <w:between w:val="single" w:sz="4" w:space="1" w:color="F2F6D5" w:themeColor="background2"/>
                              </w:pBdr>
                            </w:pPr>
                          </w:p>
                          <w:p w14:paraId="4A78CBDC" w14:textId="77777777" w:rsidR="0028540A" w:rsidRDefault="0028540A" w:rsidP="0028540A">
                            <w:pPr>
                              <w:pBdr>
                                <w:between w:val="single" w:sz="4" w:space="1" w:color="F2F6D5" w:themeColor="background2"/>
                              </w:pBdr>
                            </w:pPr>
                          </w:p>
                          <w:p w14:paraId="1731902A" w14:textId="77777777" w:rsidR="0028540A" w:rsidRDefault="0028540A" w:rsidP="0028540A">
                            <w:pPr>
                              <w:pBdr>
                                <w:between w:val="single" w:sz="4" w:space="1" w:color="F2F6D5" w:themeColor="background2"/>
                              </w:pBdr>
                            </w:pPr>
                          </w:p>
                          <w:p w14:paraId="63745B8B" w14:textId="77777777" w:rsidR="0028540A" w:rsidRDefault="0028540A" w:rsidP="0028540A">
                            <w:pPr>
                              <w:pBdr>
                                <w:between w:val="single" w:sz="4" w:space="1" w:color="F2F6D5" w:themeColor="background2"/>
                              </w:pBdr>
                            </w:pPr>
                          </w:p>
                          <w:p w14:paraId="01E8DDDC" w14:textId="77777777" w:rsidR="0028540A" w:rsidRDefault="0028540A" w:rsidP="0028540A">
                            <w:pPr>
                              <w:pBdr>
                                <w:between w:val="single" w:sz="4" w:space="1" w:color="F2F6D5" w:themeColor="background2"/>
                              </w:pBdr>
                            </w:pPr>
                          </w:p>
                        </w:txbxContent>
                      </v:textbox>
                      <w10:wrap type="square"/>
                    </v:shape>
                  </w:pict>
                </mc:Fallback>
              </mc:AlternateContent>
            </w:r>
            <w:r w:rsidRPr="00577AC3">
              <w:rPr>
                <w:color w:val="232222" w:themeColor="text1"/>
                <w:sz w:val="20"/>
                <w:shd w:val="clear" w:color="auto" w:fill="F2F6D5" w:themeFill="background2"/>
              </w:rPr>
              <w:t>Vehicles/equipment to be used to undertake activities/tours:</w:t>
            </w:r>
          </w:p>
          <w:p w14:paraId="4592CD27" w14:textId="77777777" w:rsidR="0028540A" w:rsidRPr="00AC1D6E" w:rsidRDefault="0028540A"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sz w:val="20"/>
              </w:rPr>
            </w:pPr>
          </w:p>
        </w:tc>
      </w:tr>
    </w:tbl>
    <w:p w14:paraId="3924700B" w14:textId="2B728250" w:rsidR="00AB1B61" w:rsidRDefault="0028540A">
      <w:r>
        <w:br w:type="page"/>
      </w:r>
    </w:p>
    <w:p w14:paraId="119D6810" w14:textId="6D37A768" w:rsidR="007B7B5E" w:rsidRDefault="007B7B5E" w:rsidP="007B7B5E">
      <w:pPr>
        <w:pStyle w:val="Heading2"/>
      </w:pPr>
      <w:r>
        <w:lastRenderedPageBreak/>
        <w:t>3c – Tour</w:t>
      </w:r>
      <w:r w:rsidR="00ED02CA">
        <w:t>, activity or service</w:t>
      </w:r>
      <w:r>
        <w:t xml:space="preserve"> schedule 3</w:t>
      </w:r>
    </w:p>
    <w:tbl>
      <w:tblPr>
        <w:tblStyle w:val="HighlightTable"/>
        <w:tblW w:w="5000" w:type="pct"/>
        <w:shd w:val="clear" w:color="auto" w:fill="CDDC29" w:themeFill="accent2"/>
        <w:tblLook w:val="0600" w:firstRow="0" w:lastRow="0" w:firstColumn="0" w:lastColumn="0" w:noHBand="1" w:noVBand="1"/>
        <w:tblCaption w:val="Hightlight Text"/>
      </w:tblPr>
      <w:tblGrid>
        <w:gridCol w:w="10205"/>
      </w:tblGrid>
      <w:tr w:rsidR="007B7B5E" w14:paraId="185E275F" w14:textId="77777777" w:rsidTr="0087239D">
        <w:tc>
          <w:tcPr>
            <w:tcW w:w="5000" w:type="pct"/>
            <w:shd w:val="clear" w:color="auto" w:fill="F2F6D5" w:themeFill="background2"/>
          </w:tcPr>
          <w:p w14:paraId="5EADF5AB"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location(s) including the name of the reserve. If you are making a separate application to another land manager(s), please provide the details of the land manager(s):</w:t>
            </w:r>
          </w:p>
          <w:p w14:paraId="52B68261"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299" behindDoc="0" locked="0" layoutInCell="1" allowOverlap="1" wp14:anchorId="30193A00" wp14:editId="52D2D12A">
                      <wp:simplePos x="0" y="0"/>
                      <wp:positionH relativeFrom="column">
                        <wp:posOffset>151130</wp:posOffset>
                      </wp:positionH>
                      <wp:positionV relativeFrom="paragraph">
                        <wp:posOffset>7694</wp:posOffset>
                      </wp:positionV>
                      <wp:extent cx="6153785" cy="715618"/>
                      <wp:effectExtent l="0" t="0" r="0" b="8890"/>
                      <wp:wrapNone/>
                      <wp:docPr id="1737160951" name="Text Box 1737160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735A1B59" w14:textId="77777777" w:rsidR="007B7B5E" w:rsidRDefault="007B7B5E" w:rsidP="007B7B5E">
                                  <w:pPr>
                                    <w:pBdr>
                                      <w:between w:val="single" w:sz="4" w:space="1" w:color="F2F6D5" w:themeColor="background2"/>
                                    </w:pBdr>
                                  </w:pPr>
                                </w:p>
                                <w:p w14:paraId="62D80F6E" w14:textId="77777777" w:rsidR="007B7B5E" w:rsidRDefault="007B7B5E" w:rsidP="007B7B5E">
                                  <w:pPr>
                                    <w:pBdr>
                                      <w:between w:val="single" w:sz="4" w:space="1" w:color="F2F6D5" w:themeColor="background2"/>
                                    </w:pBdr>
                                  </w:pPr>
                                </w:p>
                                <w:p w14:paraId="15D4D098" w14:textId="77777777" w:rsidR="007B7B5E" w:rsidRDefault="007B7B5E" w:rsidP="007B7B5E">
                                  <w:pPr>
                                    <w:pBdr>
                                      <w:between w:val="single" w:sz="4" w:space="1" w:color="F2F6D5" w:themeColor="background2"/>
                                    </w:pBdr>
                                  </w:pPr>
                                </w:p>
                                <w:p w14:paraId="205324B2" w14:textId="77777777" w:rsidR="007B7B5E" w:rsidRDefault="007B7B5E" w:rsidP="007B7B5E">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93A00" id="Text Box 1737160951" o:spid="_x0000_s1071" type="#_x0000_t202" style="position:absolute;left:0;text-align:left;margin-left:11.9pt;margin-top:.6pt;width:484.55pt;height:56.35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" stroked="f">
                      <v:textbox>
                        <w:txbxContent>
                          <w:p w14:paraId="735A1B59" w14:textId="77777777" w:rsidR="007B7B5E" w:rsidRDefault="007B7B5E" w:rsidP="007B7B5E">
                            <w:pPr>
                              <w:pBdr>
                                <w:between w:val="single" w:sz="4" w:space="1" w:color="F2F6D5" w:themeColor="background2"/>
                              </w:pBdr>
                            </w:pPr>
                          </w:p>
                          <w:p w14:paraId="62D80F6E" w14:textId="77777777" w:rsidR="007B7B5E" w:rsidRDefault="007B7B5E" w:rsidP="007B7B5E">
                            <w:pPr>
                              <w:pBdr>
                                <w:between w:val="single" w:sz="4" w:space="1" w:color="F2F6D5" w:themeColor="background2"/>
                              </w:pBdr>
                            </w:pPr>
                          </w:p>
                          <w:p w14:paraId="15D4D098" w14:textId="77777777" w:rsidR="007B7B5E" w:rsidRDefault="007B7B5E" w:rsidP="007B7B5E">
                            <w:pPr>
                              <w:pBdr>
                                <w:between w:val="single" w:sz="4" w:space="1" w:color="F2F6D5" w:themeColor="background2"/>
                              </w:pBdr>
                            </w:pPr>
                          </w:p>
                          <w:p w14:paraId="205324B2" w14:textId="77777777" w:rsidR="007B7B5E" w:rsidRDefault="007B7B5E" w:rsidP="007B7B5E">
                            <w:pPr>
                              <w:pBdr>
                                <w:between w:val="single" w:sz="4" w:space="1" w:color="F2F6D5" w:themeColor="background2"/>
                              </w:pBdr>
                            </w:pPr>
                          </w:p>
                        </w:txbxContent>
                      </v:textbox>
                    </v:shape>
                  </w:pict>
                </mc:Fallback>
              </mc:AlternateContent>
            </w:r>
          </w:p>
          <w:p w14:paraId="3EB4943C"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30A7A933"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2B12D67B"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CBAF511" w14:textId="43111540" w:rsidR="007B7B5E" w:rsidRPr="00B26AEA"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color w:val="232222" w:themeColor="text1"/>
                <w:sz w:val="20"/>
              </w:rPr>
              <mc:AlternateContent>
                <mc:Choice Requires="wps">
                  <w:drawing>
                    <wp:anchor distT="45720" distB="45720" distL="114300" distR="114300" simplePos="0" relativeHeight="251658300" behindDoc="0" locked="0" layoutInCell="1" allowOverlap="1" wp14:anchorId="7CAF16D0" wp14:editId="640B329B">
                      <wp:simplePos x="0" y="0"/>
                      <wp:positionH relativeFrom="column">
                        <wp:posOffset>158750</wp:posOffset>
                      </wp:positionH>
                      <wp:positionV relativeFrom="paragraph">
                        <wp:posOffset>520700</wp:posOffset>
                      </wp:positionV>
                      <wp:extent cx="6162040" cy="2321560"/>
                      <wp:effectExtent l="0" t="0" r="0" b="2540"/>
                      <wp:wrapSquare wrapText="bothSides"/>
                      <wp:docPr id="1013976572" name="Text Box 1013976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742CE4B0" w14:textId="77777777" w:rsidR="007B7B5E" w:rsidRDefault="007B7B5E" w:rsidP="007B7B5E">
                                  <w:pPr>
                                    <w:pBdr>
                                      <w:between w:val="single" w:sz="4" w:space="1" w:color="F2F6D5" w:themeColor="background2"/>
                                    </w:pBdr>
                                  </w:pPr>
                                </w:p>
                                <w:p w14:paraId="794E376F" w14:textId="77777777" w:rsidR="007B7B5E" w:rsidRDefault="007B7B5E" w:rsidP="007B7B5E">
                                  <w:pPr>
                                    <w:pBdr>
                                      <w:between w:val="single" w:sz="4" w:space="1" w:color="F2F6D5" w:themeColor="background2"/>
                                    </w:pBdr>
                                  </w:pPr>
                                </w:p>
                                <w:p w14:paraId="48B19522" w14:textId="77777777" w:rsidR="007B7B5E" w:rsidRDefault="007B7B5E" w:rsidP="007B7B5E">
                                  <w:pPr>
                                    <w:pBdr>
                                      <w:between w:val="single" w:sz="4" w:space="1" w:color="F2F6D5" w:themeColor="background2"/>
                                    </w:pBdr>
                                  </w:pPr>
                                </w:p>
                                <w:p w14:paraId="5FB32446" w14:textId="77777777" w:rsidR="007B7B5E" w:rsidRDefault="007B7B5E" w:rsidP="007B7B5E">
                                  <w:pPr>
                                    <w:pBdr>
                                      <w:between w:val="single" w:sz="4" w:space="1" w:color="F2F6D5" w:themeColor="background2"/>
                                    </w:pBdr>
                                  </w:pPr>
                                </w:p>
                                <w:p w14:paraId="768372FC" w14:textId="77777777" w:rsidR="007B7B5E" w:rsidRDefault="007B7B5E" w:rsidP="007B7B5E">
                                  <w:pPr>
                                    <w:pBdr>
                                      <w:between w:val="single" w:sz="4" w:space="1" w:color="F2F6D5" w:themeColor="background2"/>
                                    </w:pBdr>
                                  </w:pPr>
                                </w:p>
                                <w:p w14:paraId="2BDF1A6B" w14:textId="77777777" w:rsidR="007B7B5E" w:rsidRDefault="007B7B5E" w:rsidP="007B7B5E">
                                  <w:pPr>
                                    <w:pBdr>
                                      <w:between w:val="single" w:sz="4" w:space="1" w:color="F2F6D5" w:themeColor="background2"/>
                                    </w:pBdr>
                                  </w:pPr>
                                </w:p>
                                <w:p w14:paraId="290551DD" w14:textId="77777777" w:rsidR="007B7B5E" w:rsidRDefault="007B7B5E" w:rsidP="007B7B5E">
                                  <w:pPr>
                                    <w:pBdr>
                                      <w:between w:val="single" w:sz="4" w:space="1" w:color="F2F6D5" w:themeColor="background2"/>
                                    </w:pBdr>
                                  </w:pPr>
                                </w:p>
                                <w:p w14:paraId="4C2260B4" w14:textId="77777777" w:rsidR="007B7B5E" w:rsidRDefault="007B7B5E" w:rsidP="007B7B5E">
                                  <w:pPr>
                                    <w:pBdr>
                                      <w:between w:val="single" w:sz="4" w:space="1" w:color="F2F6D5" w:themeColor="background2"/>
                                    </w:pBdr>
                                  </w:pPr>
                                </w:p>
                                <w:p w14:paraId="5DE4B5ED" w14:textId="77777777" w:rsidR="007B7B5E" w:rsidRDefault="007B7B5E" w:rsidP="007B7B5E">
                                  <w:pPr>
                                    <w:pBdr>
                                      <w:between w:val="single" w:sz="4" w:space="1" w:color="F2F6D5" w:themeColor="background2"/>
                                    </w:pBdr>
                                  </w:pPr>
                                </w:p>
                                <w:p w14:paraId="2A242B74" w14:textId="77777777" w:rsidR="007B7B5E" w:rsidRDefault="007B7B5E" w:rsidP="007B7B5E">
                                  <w:pPr>
                                    <w:pBdr>
                                      <w:between w:val="single" w:sz="4" w:space="1" w:color="F2F6D5" w:themeColor="background2"/>
                                    </w:pBdr>
                                  </w:pPr>
                                </w:p>
                                <w:p w14:paraId="48A3B943" w14:textId="77777777" w:rsidR="007B7B5E" w:rsidRDefault="007B7B5E" w:rsidP="007B7B5E">
                                  <w:pPr>
                                    <w:pBdr>
                                      <w:between w:val="single" w:sz="4" w:space="1" w:color="F2F6D5" w:themeColor="background2"/>
                                    </w:pBdr>
                                  </w:pPr>
                                </w:p>
                                <w:p w14:paraId="4C071B0D" w14:textId="77777777" w:rsidR="007B7B5E" w:rsidRDefault="007B7B5E" w:rsidP="007B7B5E">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F16D0" id="Text Box 1013976572" o:spid="_x0000_s1072" type="#_x0000_t202" style="position:absolute;left:0;text-align:left;margin-left:12.5pt;margin-top:41pt;width:485.2pt;height:182.8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" stroked="f">
                      <v:textbox>
                        <w:txbxContent>
                          <w:p w14:paraId="742CE4B0" w14:textId="77777777" w:rsidR="007B7B5E" w:rsidRDefault="007B7B5E" w:rsidP="007B7B5E">
                            <w:pPr>
                              <w:pBdr>
                                <w:between w:val="single" w:sz="4" w:space="1" w:color="F2F6D5" w:themeColor="background2"/>
                              </w:pBdr>
                            </w:pPr>
                          </w:p>
                          <w:p w14:paraId="794E376F" w14:textId="77777777" w:rsidR="007B7B5E" w:rsidRDefault="007B7B5E" w:rsidP="007B7B5E">
                            <w:pPr>
                              <w:pBdr>
                                <w:between w:val="single" w:sz="4" w:space="1" w:color="F2F6D5" w:themeColor="background2"/>
                              </w:pBdr>
                            </w:pPr>
                          </w:p>
                          <w:p w14:paraId="48B19522" w14:textId="77777777" w:rsidR="007B7B5E" w:rsidRDefault="007B7B5E" w:rsidP="007B7B5E">
                            <w:pPr>
                              <w:pBdr>
                                <w:between w:val="single" w:sz="4" w:space="1" w:color="F2F6D5" w:themeColor="background2"/>
                              </w:pBdr>
                            </w:pPr>
                          </w:p>
                          <w:p w14:paraId="5FB32446" w14:textId="77777777" w:rsidR="007B7B5E" w:rsidRDefault="007B7B5E" w:rsidP="007B7B5E">
                            <w:pPr>
                              <w:pBdr>
                                <w:between w:val="single" w:sz="4" w:space="1" w:color="F2F6D5" w:themeColor="background2"/>
                              </w:pBdr>
                            </w:pPr>
                          </w:p>
                          <w:p w14:paraId="768372FC" w14:textId="77777777" w:rsidR="007B7B5E" w:rsidRDefault="007B7B5E" w:rsidP="007B7B5E">
                            <w:pPr>
                              <w:pBdr>
                                <w:between w:val="single" w:sz="4" w:space="1" w:color="F2F6D5" w:themeColor="background2"/>
                              </w:pBdr>
                            </w:pPr>
                          </w:p>
                          <w:p w14:paraId="2BDF1A6B" w14:textId="77777777" w:rsidR="007B7B5E" w:rsidRDefault="007B7B5E" w:rsidP="007B7B5E">
                            <w:pPr>
                              <w:pBdr>
                                <w:between w:val="single" w:sz="4" w:space="1" w:color="F2F6D5" w:themeColor="background2"/>
                              </w:pBdr>
                            </w:pPr>
                          </w:p>
                          <w:p w14:paraId="290551DD" w14:textId="77777777" w:rsidR="007B7B5E" w:rsidRDefault="007B7B5E" w:rsidP="007B7B5E">
                            <w:pPr>
                              <w:pBdr>
                                <w:between w:val="single" w:sz="4" w:space="1" w:color="F2F6D5" w:themeColor="background2"/>
                              </w:pBdr>
                            </w:pPr>
                          </w:p>
                          <w:p w14:paraId="4C2260B4" w14:textId="77777777" w:rsidR="007B7B5E" w:rsidRDefault="007B7B5E" w:rsidP="007B7B5E">
                            <w:pPr>
                              <w:pBdr>
                                <w:between w:val="single" w:sz="4" w:space="1" w:color="F2F6D5" w:themeColor="background2"/>
                              </w:pBdr>
                            </w:pPr>
                          </w:p>
                          <w:p w14:paraId="5DE4B5ED" w14:textId="77777777" w:rsidR="007B7B5E" w:rsidRDefault="007B7B5E" w:rsidP="007B7B5E">
                            <w:pPr>
                              <w:pBdr>
                                <w:between w:val="single" w:sz="4" w:space="1" w:color="F2F6D5" w:themeColor="background2"/>
                              </w:pBdr>
                            </w:pPr>
                          </w:p>
                          <w:p w14:paraId="2A242B74" w14:textId="77777777" w:rsidR="007B7B5E" w:rsidRDefault="007B7B5E" w:rsidP="007B7B5E">
                            <w:pPr>
                              <w:pBdr>
                                <w:between w:val="single" w:sz="4" w:space="1" w:color="F2F6D5" w:themeColor="background2"/>
                              </w:pBdr>
                            </w:pPr>
                          </w:p>
                          <w:p w14:paraId="48A3B943" w14:textId="77777777" w:rsidR="007B7B5E" w:rsidRDefault="007B7B5E" w:rsidP="007B7B5E">
                            <w:pPr>
                              <w:pBdr>
                                <w:between w:val="single" w:sz="4" w:space="1" w:color="F2F6D5" w:themeColor="background2"/>
                              </w:pBdr>
                            </w:pPr>
                          </w:p>
                          <w:p w14:paraId="4C071B0D" w14:textId="77777777" w:rsidR="007B7B5E" w:rsidRDefault="007B7B5E" w:rsidP="007B7B5E">
                            <w:pPr>
                              <w:pBdr>
                                <w:between w:val="single" w:sz="4" w:space="1" w:color="F2F6D5" w:themeColor="background2"/>
                              </w:pBdr>
                            </w:pPr>
                          </w:p>
                        </w:txbxContent>
                      </v:textbox>
                      <w10:wrap type="square"/>
                    </v:shape>
                  </w:pict>
                </mc:Fallback>
              </mc:AlternateContent>
            </w:r>
            <w:r w:rsidRPr="00B26AEA">
              <w:rPr>
                <w:color w:val="232222" w:themeColor="text1"/>
                <w:sz w:val="20"/>
              </w:rPr>
              <w:t>Details of tou</w:t>
            </w:r>
            <w:r w:rsidR="00217CDD">
              <w:rPr>
                <w:color w:val="232222" w:themeColor="text1"/>
                <w:sz w:val="20"/>
              </w:rPr>
              <w:t>rs/</w:t>
            </w:r>
            <w:r w:rsidR="00ED02CA" w:rsidRPr="00B26AEA">
              <w:rPr>
                <w:color w:val="232222" w:themeColor="text1"/>
                <w:sz w:val="20"/>
              </w:rPr>
              <w:t>activities</w:t>
            </w:r>
            <w:r w:rsidR="00ED02CA">
              <w:rPr>
                <w:color w:val="232222" w:themeColor="text1"/>
                <w:sz w:val="20"/>
              </w:rPr>
              <w:t>/</w:t>
            </w:r>
            <w:r w:rsidR="00217CDD">
              <w:rPr>
                <w:color w:val="232222" w:themeColor="text1"/>
                <w:sz w:val="20"/>
              </w:rPr>
              <w:t>services</w:t>
            </w:r>
            <w:r w:rsidRPr="00B26AEA">
              <w:rPr>
                <w:color w:val="232222" w:themeColor="text1"/>
                <w:sz w:val="20"/>
              </w:rPr>
              <w:t xml:space="preserve"> proposed (for example: bird watching, include details such as what, when, where and how. Attach maps)</w:t>
            </w:r>
          </w:p>
          <w:p w14:paraId="7B58527B" w14:textId="6D014C61" w:rsidR="007B7B5E" w:rsidRDefault="00983FD6"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304" behindDoc="0" locked="0" layoutInCell="1" allowOverlap="1" wp14:anchorId="1CA146B1" wp14:editId="4AFCDE44">
                      <wp:simplePos x="0" y="0"/>
                      <wp:positionH relativeFrom="column">
                        <wp:posOffset>4266677</wp:posOffset>
                      </wp:positionH>
                      <wp:positionV relativeFrom="paragraph">
                        <wp:posOffset>2651237</wp:posOffset>
                      </wp:positionV>
                      <wp:extent cx="463924" cy="283845"/>
                      <wp:effectExtent l="0" t="0" r="0" b="1905"/>
                      <wp:wrapNone/>
                      <wp:docPr id="1463962442" name="Text Box 146396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24" cy="283845"/>
                              </a:xfrm>
                              <a:prstGeom prst="rect">
                                <a:avLst/>
                              </a:prstGeom>
                              <a:solidFill>
                                <a:srgbClr val="FFFFFF"/>
                              </a:solidFill>
                              <a:ln w="9525">
                                <a:noFill/>
                                <a:miter lim="800000"/>
                                <a:headEnd/>
                                <a:tailEnd/>
                              </a:ln>
                            </wps:spPr>
                            <wps:txbx>
                              <w:txbxContent>
                                <w:p w14:paraId="39309F42" w14:textId="77777777" w:rsidR="007B7B5E" w:rsidRDefault="007B7B5E" w:rsidP="007B7B5E">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146B1" id="Text Box 1463962442" o:spid="_x0000_s1073" type="#_x0000_t202" style="position:absolute;left:0;text-align:left;margin-left:335.95pt;margin-top:208.75pt;width:36.55pt;height:22.3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" stroked="f">
                      <v:textbox>
                        <w:txbxContent>
                          <w:p w14:paraId="39309F42" w14:textId="77777777" w:rsidR="007B7B5E" w:rsidRDefault="007B7B5E" w:rsidP="007B7B5E">
                            <w:pPr>
                              <w:spacing w:before="0" w:after="0"/>
                            </w:pPr>
                          </w:p>
                        </w:txbxContent>
                      </v:textbox>
                    </v:shape>
                  </w:pict>
                </mc:Fallback>
              </mc:AlternateContent>
            </w:r>
          </w:p>
          <w:p w14:paraId="06613990" w14:textId="425C60FB" w:rsidR="007B7B5E" w:rsidRPr="00B26AEA"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frequency of tours (for example anticipated number of trips):</w:t>
            </w:r>
            <w:r w:rsidRPr="00B26AEA">
              <w:rPr>
                <w:noProof/>
              </w:rPr>
              <w:t xml:space="preserve"> </w:t>
            </w:r>
            <w:r>
              <w:rPr>
                <w:noProof/>
              </w:rPr>
              <w:t xml:space="preserve">   </w:t>
            </w:r>
            <w:r w:rsidRPr="00B26AEA">
              <w:rPr>
                <w:color w:val="232222" w:themeColor="text1"/>
                <w:sz w:val="20"/>
              </w:rPr>
              <w:t>………</w:t>
            </w:r>
            <w:r w:rsidRPr="00B26AEA">
              <w:rPr>
                <w:color w:val="232222" w:themeColor="text1"/>
              </w:rPr>
              <w:t xml:space="preserve"> </w:t>
            </w:r>
            <w:r w:rsidRPr="00B26AEA">
              <w:rPr>
                <w:color w:val="232222" w:themeColor="text1"/>
                <w:sz w:val="20"/>
              </w:rPr>
              <w:t>weekly/monthly</w:t>
            </w:r>
          </w:p>
          <w:p w14:paraId="5AEA0CF9"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302" behindDoc="0" locked="0" layoutInCell="1" allowOverlap="1" wp14:anchorId="13058E40" wp14:editId="572ED988">
                      <wp:simplePos x="0" y="0"/>
                      <wp:positionH relativeFrom="column">
                        <wp:posOffset>1727835</wp:posOffset>
                      </wp:positionH>
                      <wp:positionV relativeFrom="paragraph">
                        <wp:posOffset>142875</wp:posOffset>
                      </wp:positionV>
                      <wp:extent cx="2896870" cy="284106"/>
                      <wp:effectExtent l="0" t="0" r="0" b="1905"/>
                      <wp:wrapNone/>
                      <wp:docPr id="2014179082" name="Text Box 2014179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3FB6677A" w14:textId="77777777" w:rsidR="007B7B5E" w:rsidRDefault="007B7B5E" w:rsidP="007B7B5E">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58E40" id="Text Box 2014179082" o:spid="_x0000_s1074" type="#_x0000_t202" style="position:absolute;left:0;text-align:left;margin-left:136.05pt;margin-top:11.25pt;width:228.1pt;height:22.3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" stroked="f">
                      <v:textbox>
                        <w:txbxContent>
                          <w:p w14:paraId="3FB6677A" w14:textId="77777777" w:rsidR="007B7B5E" w:rsidRDefault="007B7B5E" w:rsidP="007B7B5E">
                            <w:pPr>
                              <w:spacing w:before="0" w:after="0"/>
                            </w:pPr>
                          </w:p>
                        </w:txbxContent>
                      </v:textbox>
                    </v:shape>
                  </w:pict>
                </mc:Fallback>
              </mc:AlternateContent>
            </w:r>
          </w:p>
          <w:p w14:paraId="6000871E" w14:textId="77777777" w:rsidR="007B7B5E" w:rsidRPr="00B26AEA"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 xml:space="preserve">Proposed duration of tours:                                                                                </w:t>
            </w:r>
            <w:r>
              <w:rPr>
                <w:color w:val="232222" w:themeColor="text1"/>
                <w:sz w:val="20"/>
              </w:rPr>
              <w:t xml:space="preserve"> </w:t>
            </w:r>
            <w:r w:rsidRPr="00B26AEA">
              <w:rPr>
                <w:color w:val="232222" w:themeColor="text1"/>
                <w:sz w:val="20"/>
              </w:rPr>
              <w:t>hours</w:t>
            </w:r>
          </w:p>
          <w:p w14:paraId="0F4C81DD" w14:textId="77777777" w:rsidR="007B7B5E" w:rsidRPr="00B26AEA"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noProof/>
              </w:rPr>
              <mc:AlternateContent>
                <mc:Choice Requires="wps">
                  <w:drawing>
                    <wp:anchor distT="0" distB="0" distL="114300" distR="114300" simplePos="0" relativeHeight="251658303" behindDoc="0" locked="0" layoutInCell="1" allowOverlap="1" wp14:anchorId="3B5C1DA8" wp14:editId="57EA9B68">
                      <wp:simplePos x="0" y="0"/>
                      <wp:positionH relativeFrom="column">
                        <wp:posOffset>2043953</wp:posOffset>
                      </wp:positionH>
                      <wp:positionV relativeFrom="paragraph">
                        <wp:posOffset>150159</wp:posOffset>
                      </wp:positionV>
                      <wp:extent cx="2896870" cy="284106"/>
                      <wp:effectExtent l="0" t="0" r="0" b="1905"/>
                      <wp:wrapNone/>
                      <wp:docPr id="637639971" name="Text Box 637639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84106"/>
                              </a:xfrm>
                              <a:prstGeom prst="rect">
                                <a:avLst/>
                              </a:prstGeom>
                              <a:solidFill>
                                <a:srgbClr val="FFFFFF"/>
                              </a:solidFill>
                              <a:ln w="9525">
                                <a:noFill/>
                                <a:miter lim="800000"/>
                                <a:headEnd/>
                                <a:tailEnd/>
                              </a:ln>
                            </wps:spPr>
                            <wps:txbx>
                              <w:txbxContent>
                                <w:p w14:paraId="1EE6A19A" w14:textId="77777777" w:rsidR="007B7B5E" w:rsidRDefault="007B7B5E" w:rsidP="007B7B5E">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C1DA8" id="Text Box 637639971" o:spid="_x0000_s1075" type="#_x0000_t202" style="position:absolute;left:0;text-align:left;margin-left:160.95pt;margin-top:11.8pt;width:228.1pt;height:22.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" stroked="f">
                      <v:textbox>
                        <w:txbxContent>
                          <w:p w14:paraId="1EE6A19A" w14:textId="77777777" w:rsidR="007B7B5E" w:rsidRDefault="007B7B5E" w:rsidP="007B7B5E">
                            <w:pPr>
                              <w:spacing w:before="0" w:after="0"/>
                            </w:pPr>
                          </w:p>
                        </w:txbxContent>
                      </v:textbox>
                    </v:shape>
                  </w:pict>
                </mc:Fallback>
              </mc:AlternateContent>
            </w:r>
          </w:p>
          <w:p w14:paraId="051EA759"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B26AEA">
              <w:rPr>
                <w:color w:val="232222" w:themeColor="text1"/>
                <w:sz w:val="20"/>
              </w:rPr>
              <w:t>Proposed maximum group sizes:</w:t>
            </w:r>
            <w:r w:rsidRPr="00B26AEA">
              <w:rPr>
                <w:noProof/>
              </w:rPr>
              <w:t xml:space="preserve"> </w:t>
            </w:r>
          </w:p>
          <w:p w14:paraId="0406AD52"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p>
          <w:p w14:paraId="0F33C7CF" w14:textId="77777777" w:rsidR="007B7B5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shd w:val="clear" w:color="auto" w:fill="F2F6D5" w:themeFill="background2"/>
              </w:rPr>
            </w:pPr>
            <w:r w:rsidRPr="00577AC3">
              <w:rPr>
                <w:noProof/>
                <w:color w:val="232222" w:themeColor="text1"/>
                <w:sz w:val="20"/>
                <w:shd w:val="clear" w:color="auto" w:fill="F2F6D5" w:themeFill="background2"/>
              </w:rPr>
              <mc:AlternateContent>
                <mc:Choice Requires="wps">
                  <w:drawing>
                    <wp:anchor distT="45720" distB="45720" distL="114300" distR="114300" simplePos="0" relativeHeight="251658301" behindDoc="0" locked="0" layoutInCell="1" allowOverlap="1" wp14:anchorId="5E58DBC4" wp14:editId="11F3D921">
                      <wp:simplePos x="0" y="0"/>
                      <wp:positionH relativeFrom="column">
                        <wp:posOffset>158750</wp:posOffset>
                      </wp:positionH>
                      <wp:positionV relativeFrom="paragraph">
                        <wp:posOffset>240665</wp:posOffset>
                      </wp:positionV>
                      <wp:extent cx="6153785" cy="1129030"/>
                      <wp:effectExtent l="0" t="0" r="0" b="0"/>
                      <wp:wrapSquare wrapText="bothSides"/>
                      <wp:docPr id="870427986" name="Text Box 870427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129030"/>
                              </a:xfrm>
                              <a:prstGeom prst="rect">
                                <a:avLst/>
                              </a:prstGeom>
                              <a:solidFill>
                                <a:srgbClr val="FFFFFF"/>
                              </a:solidFill>
                              <a:ln w="9525">
                                <a:noFill/>
                                <a:miter lim="800000"/>
                                <a:headEnd/>
                                <a:tailEnd/>
                              </a:ln>
                            </wps:spPr>
                            <wps:txbx>
                              <w:txbxContent>
                                <w:p w14:paraId="6FD0DB4C" w14:textId="77777777" w:rsidR="007B7B5E" w:rsidRDefault="007B7B5E" w:rsidP="007B7B5E">
                                  <w:pPr>
                                    <w:pBdr>
                                      <w:between w:val="single" w:sz="4" w:space="1" w:color="F2F6D5" w:themeColor="background2"/>
                                    </w:pBdr>
                                  </w:pPr>
                                </w:p>
                                <w:p w14:paraId="3A79E806" w14:textId="77777777" w:rsidR="007B7B5E" w:rsidRDefault="007B7B5E" w:rsidP="007B7B5E">
                                  <w:pPr>
                                    <w:pBdr>
                                      <w:between w:val="single" w:sz="4" w:space="1" w:color="F2F6D5" w:themeColor="background2"/>
                                    </w:pBdr>
                                  </w:pPr>
                                </w:p>
                                <w:p w14:paraId="71C6F9EE" w14:textId="77777777" w:rsidR="007B7B5E" w:rsidRDefault="007B7B5E" w:rsidP="007B7B5E">
                                  <w:pPr>
                                    <w:pBdr>
                                      <w:between w:val="single" w:sz="4" w:space="1" w:color="F2F6D5" w:themeColor="background2"/>
                                    </w:pBdr>
                                  </w:pPr>
                                </w:p>
                                <w:p w14:paraId="796F11CC" w14:textId="77777777" w:rsidR="007B7B5E" w:rsidRDefault="007B7B5E" w:rsidP="007B7B5E">
                                  <w:pPr>
                                    <w:pBdr>
                                      <w:between w:val="single" w:sz="4" w:space="1" w:color="F2F6D5" w:themeColor="background2"/>
                                    </w:pBdr>
                                  </w:pPr>
                                </w:p>
                                <w:p w14:paraId="350AC681" w14:textId="77777777" w:rsidR="007B7B5E" w:rsidRDefault="007B7B5E" w:rsidP="007B7B5E">
                                  <w:pPr>
                                    <w:pBdr>
                                      <w:between w:val="single" w:sz="4" w:space="1" w:color="F2F6D5"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8DBC4" id="Text Box 870427986" o:spid="_x0000_s1076" type="#_x0000_t202" style="position:absolute;left:0;text-align:left;margin-left:12.5pt;margin-top:18.95pt;width:484.55pt;height:88.9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" stroked="f">
                      <v:textbox>
                        <w:txbxContent>
                          <w:p w14:paraId="6FD0DB4C" w14:textId="77777777" w:rsidR="007B7B5E" w:rsidRDefault="007B7B5E" w:rsidP="007B7B5E">
                            <w:pPr>
                              <w:pBdr>
                                <w:between w:val="single" w:sz="4" w:space="1" w:color="F2F6D5" w:themeColor="background2"/>
                              </w:pBdr>
                            </w:pPr>
                          </w:p>
                          <w:p w14:paraId="3A79E806" w14:textId="77777777" w:rsidR="007B7B5E" w:rsidRDefault="007B7B5E" w:rsidP="007B7B5E">
                            <w:pPr>
                              <w:pBdr>
                                <w:between w:val="single" w:sz="4" w:space="1" w:color="F2F6D5" w:themeColor="background2"/>
                              </w:pBdr>
                            </w:pPr>
                          </w:p>
                          <w:p w14:paraId="71C6F9EE" w14:textId="77777777" w:rsidR="007B7B5E" w:rsidRDefault="007B7B5E" w:rsidP="007B7B5E">
                            <w:pPr>
                              <w:pBdr>
                                <w:between w:val="single" w:sz="4" w:space="1" w:color="F2F6D5" w:themeColor="background2"/>
                              </w:pBdr>
                            </w:pPr>
                          </w:p>
                          <w:p w14:paraId="796F11CC" w14:textId="77777777" w:rsidR="007B7B5E" w:rsidRDefault="007B7B5E" w:rsidP="007B7B5E">
                            <w:pPr>
                              <w:pBdr>
                                <w:between w:val="single" w:sz="4" w:space="1" w:color="F2F6D5" w:themeColor="background2"/>
                              </w:pBdr>
                            </w:pPr>
                          </w:p>
                          <w:p w14:paraId="350AC681" w14:textId="77777777" w:rsidR="007B7B5E" w:rsidRDefault="007B7B5E" w:rsidP="007B7B5E">
                            <w:pPr>
                              <w:pBdr>
                                <w:between w:val="single" w:sz="4" w:space="1" w:color="F2F6D5" w:themeColor="background2"/>
                              </w:pBdr>
                            </w:pPr>
                          </w:p>
                        </w:txbxContent>
                      </v:textbox>
                      <w10:wrap type="square"/>
                    </v:shape>
                  </w:pict>
                </mc:Fallback>
              </mc:AlternateContent>
            </w:r>
            <w:r w:rsidRPr="00577AC3">
              <w:rPr>
                <w:color w:val="232222" w:themeColor="text1"/>
                <w:sz w:val="20"/>
                <w:shd w:val="clear" w:color="auto" w:fill="F2F6D5" w:themeFill="background2"/>
              </w:rPr>
              <w:t>Vehicles/equipment to be used to undertake activities/tours:</w:t>
            </w:r>
          </w:p>
          <w:p w14:paraId="5084F956" w14:textId="77777777" w:rsidR="007B7B5E" w:rsidRPr="00AC1D6E" w:rsidRDefault="007B7B5E"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sz w:val="20"/>
              </w:rPr>
            </w:pPr>
          </w:p>
        </w:tc>
      </w:tr>
    </w:tbl>
    <w:p w14:paraId="3F4DC165" w14:textId="77777777" w:rsidR="00AB1B61" w:rsidRDefault="00AB1B61"/>
    <w:p w14:paraId="7F20CBFD" w14:textId="77777777" w:rsidR="007B7B5E" w:rsidRDefault="007B7B5E"/>
    <w:p w14:paraId="5D0D8FFC" w14:textId="77777777" w:rsidR="00ED02CA" w:rsidRDefault="00ED02CA">
      <w:pPr>
        <w:sectPr w:rsidR="00ED02CA" w:rsidSect="0028540A">
          <w:type w:val="continuous"/>
          <w:pgSz w:w="11907" w:h="16839" w:code="9"/>
          <w:pgMar w:top="1418" w:right="851" w:bottom="992" w:left="851" w:header="284" w:footer="284" w:gutter="0"/>
          <w:cols w:space="284"/>
          <w:docGrid w:linePitch="360"/>
        </w:sectPr>
      </w:pPr>
    </w:p>
    <w:p w14:paraId="2B6A3040" w14:textId="77777777" w:rsidR="00125475" w:rsidRDefault="00125475">
      <w:pPr>
        <w:sectPr w:rsidR="00125475" w:rsidSect="00ED02CA">
          <w:pgSz w:w="11907" w:h="16839" w:code="9"/>
          <w:pgMar w:top="1418" w:right="851" w:bottom="992" w:left="851" w:header="284" w:footer="284" w:gutter="0"/>
          <w:cols w:space="284"/>
          <w:docGrid w:linePitch="360"/>
        </w:sectPr>
      </w:pPr>
    </w:p>
    <w:p w14:paraId="4330C417" w14:textId="77777777" w:rsidR="00ED02CA" w:rsidRDefault="00ED02CA" w:rsidP="00ED02CA">
      <w:pPr>
        <w:pStyle w:val="Heading2"/>
      </w:pPr>
      <w:r>
        <w:t>Part 4 – Licence conditions</w:t>
      </w:r>
    </w:p>
    <w:p w14:paraId="7EE3069F" w14:textId="77777777" w:rsidR="00125475" w:rsidRDefault="00125475"/>
    <w:p w14:paraId="5DEAACE7" w14:textId="77777777" w:rsidR="00125475" w:rsidRDefault="00125475"/>
    <w:p w14:paraId="41D8CDEF" w14:textId="77777777" w:rsidR="009A2EEA" w:rsidRDefault="009A2EEA" w:rsidP="009A2EEA">
      <w:pPr>
        <w:pStyle w:val="BodyText"/>
        <w:sectPr w:rsidR="009A2EEA" w:rsidSect="009A2EEA">
          <w:type w:val="continuous"/>
          <w:pgSz w:w="11907" w:h="16839" w:code="9"/>
          <w:pgMar w:top="1418" w:right="851" w:bottom="992" w:left="851" w:header="284" w:footer="284" w:gutter="0"/>
          <w:cols w:num="2" w:space="284"/>
          <w:docGrid w:linePitch="360"/>
        </w:sectPr>
      </w:pPr>
    </w:p>
    <w:tbl>
      <w:tblPr>
        <w:tblStyle w:val="DELWPTableNormal"/>
        <w:tblW w:w="4643" w:type="dxa"/>
        <w:tblCellMar>
          <w:top w:w="28" w:type="dxa"/>
          <w:bottom w:w="28" w:type="dxa"/>
        </w:tblCellMar>
        <w:tblLook w:val="04A0" w:firstRow="1" w:lastRow="0" w:firstColumn="1" w:lastColumn="0" w:noHBand="0" w:noVBand="1"/>
      </w:tblPr>
      <w:tblGrid>
        <w:gridCol w:w="528"/>
        <w:gridCol w:w="415"/>
        <w:gridCol w:w="443"/>
        <w:gridCol w:w="142"/>
        <w:gridCol w:w="142"/>
        <w:gridCol w:w="529"/>
        <w:gridCol w:w="2215"/>
        <w:gridCol w:w="70"/>
        <w:gridCol w:w="12"/>
        <w:gridCol w:w="147"/>
      </w:tblGrid>
      <w:tr w:rsidR="009E03DF" w14:paraId="0A7FB695" w14:textId="77777777" w:rsidTr="00B23900">
        <w:trPr>
          <w:gridAfter w:val="3"/>
          <w:wAfter w:w="223" w:type="dxa"/>
        </w:trPr>
        <w:tc>
          <w:tcPr>
            <w:tcW w:w="527" w:type="dxa"/>
          </w:tcPr>
          <w:p w14:paraId="3A5916D2" w14:textId="3E9F6467" w:rsidR="009E03DF" w:rsidRPr="00E61A05" w:rsidRDefault="009E03DF" w:rsidP="0087239D">
            <w:pPr>
              <w:rPr>
                <w:b/>
                <w:sz w:val="16"/>
                <w:szCs w:val="16"/>
              </w:rPr>
            </w:pPr>
            <w:r w:rsidRPr="00E61A05">
              <w:rPr>
                <w:b/>
                <w:sz w:val="16"/>
                <w:szCs w:val="16"/>
              </w:rPr>
              <w:t>1.</w:t>
            </w:r>
          </w:p>
        </w:tc>
        <w:tc>
          <w:tcPr>
            <w:tcW w:w="3893" w:type="dxa"/>
            <w:gridSpan w:val="6"/>
          </w:tcPr>
          <w:p w14:paraId="06CD3BE7" w14:textId="77777777" w:rsidR="009E03DF" w:rsidRPr="00E61A05" w:rsidRDefault="009E03DF" w:rsidP="0087239D">
            <w:pPr>
              <w:rPr>
                <w:sz w:val="16"/>
                <w:szCs w:val="16"/>
              </w:rPr>
            </w:pPr>
            <w:r w:rsidRPr="00B8478C">
              <w:rPr>
                <w:b/>
                <w:sz w:val="16"/>
                <w:szCs w:val="16"/>
              </w:rPr>
              <w:t>Definitions</w:t>
            </w:r>
          </w:p>
        </w:tc>
      </w:tr>
      <w:tr w:rsidR="009E03DF" w14:paraId="782CDB02" w14:textId="77777777" w:rsidTr="00B23900">
        <w:trPr>
          <w:gridAfter w:val="3"/>
          <w:wAfter w:w="223" w:type="dxa"/>
        </w:trPr>
        <w:tc>
          <w:tcPr>
            <w:tcW w:w="527" w:type="dxa"/>
          </w:tcPr>
          <w:p w14:paraId="608C254E" w14:textId="77777777" w:rsidR="009E03DF" w:rsidRPr="00E61A05" w:rsidRDefault="009E03DF" w:rsidP="0087239D">
            <w:pPr>
              <w:rPr>
                <w:sz w:val="16"/>
                <w:szCs w:val="16"/>
              </w:rPr>
            </w:pPr>
            <w:r>
              <w:rPr>
                <w:sz w:val="16"/>
                <w:szCs w:val="16"/>
              </w:rPr>
              <w:t>1.1</w:t>
            </w:r>
          </w:p>
        </w:tc>
        <w:tc>
          <w:tcPr>
            <w:tcW w:w="3893" w:type="dxa"/>
            <w:gridSpan w:val="6"/>
          </w:tcPr>
          <w:p w14:paraId="7B7FFD7F" w14:textId="77777777" w:rsidR="009E03DF" w:rsidRPr="00E61A05" w:rsidRDefault="009E03DF" w:rsidP="0087239D">
            <w:pPr>
              <w:rPr>
                <w:sz w:val="16"/>
                <w:szCs w:val="16"/>
              </w:rPr>
            </w:pPr>
            <w:r w:rsidRPr="00B8478C">
              <w:rPr>
                <w:sz w:val="16"/>
                <w:szCs w:val="16"/>
              </w:rPr>
              <w:t>Unless inconsistent with the context or subject matter, each word or phrase defined in this clause 1 has the same meaning when used elsewhere in this Licence.</w:t>
            </w:r>
            <w:r w:rsidRPr="00E61A05">
              <w:rPr>
                <w:sz w:val="16"/>
                <w:szCs w:val="16"/>
              </w:rPr>
              <w:t xml:space="preserve"> </w:t>
            </w:r>
          </w:p>
        </w:tc>
      </w:tr>
      <w:tr w:rsidR="009E03DF" w14:paraId="61C2D7B6" w14:textId="77777777" w:rsidTr="00B23900">
        <w:trPr>
          <w:gridAfter w:val="3"/>
          <w:wAfter w:w="223" w:type="dxa"/>
        </w:trPr>
        <w:tc>
          <w:tcPr>
            <w:tcW w:w="527" w:type="dxa"/>
          </w:tcPr>
          <w:p w14:paraId="6BDACEE4" w14:textId="77777777" w:rsidR="009E03DF" w:rsidRPr="00E61A05" w:rsidRDefault="009E03DF" w:rsidP="0087239D">
            <w:pPr>
              <w:rPr>
                <w:sz w:val="16"/>
                <w:szCs w:val="16"/>
              </w:rPr>
            </w:pPr>
            <w:r>
              <w:rPr>
                <w:sz w:val="16"/>
                <w:szCs w:val="16"/>
              </w:rPr>
              <w:t>1.2</w:t>
            </w:r>
          </w:p>
        </w:tc>
        <w:tc>
          <w:tcPr>
            <w:tcW w:w="3893" w:type="dxa"/>
            <w:gridSpan w:val="6"/>
          </w:tcPr>
          <w:p w14:paraId="443FE1B6" w14:textId="77777777" w:rsidR="009E03DF" w:rsidRPr="00E61A05" w:rsidRDefault="009E03DF" w:rsidP="0087239D">
            <w:pPr>
              <w:rPr>
                <w:sz w:val="16"/>
                <w:szCs w:val="16"/>
              </w:rPr>
            </w:pPr>
            <w:r w:rsidRPr="00B8478C">
              <w:rPr>
                <w:sz w:val="16"/>
                <w:szCs w:val="16"/>
              </w:rPr>
              <w:t>When used in this Licence, the following words and phrases denote the following:</w:t>
            </w:r>
          </w:p>
        </w:tc>
      </w:tr>
      <w:tr w:rsidR="009E03DF" w14:paraId="2EAC0631" w14:textId="77777777" w:rsidTr="00B23900">
        <w:trPr>
          <w:gridAfter w:val="3"/>
          <w:wAfter w:w="223" w:type="dxa"/>
        </w:trPr>
        <w:tc>
          <w:tcPr>
            <w:tcW w:w="527" w:type="dxa"/>
          </w:tcPr>
          <w:p w14:paraId="0ADA3DBB" w14:textId="77777777" w:rsidR="009E03DF" w:rsidRPr="00E61A05" w:rsidRDefault="009E03DF" w:rsidP="0087239D">
            <w:pPr>
              <w:rPr>
                <w:sz w:val="16"/>
                <w:szCs w:val="16"/>
              </w:rPr>
            </w:pPr>
          </w:p>
        </w:tc>
        <w:tc>
          <w:tcPr>
            <w:tcW w:w="3893" w:type="dxa"/>
            <w:gridSpan w:val="6"/>
          </w:tcPr>
          <w:p w14:paraId="717EF5E3" w14:textId="77777777" w:rsidR="009E03DF" w:rsidRPr="00E61A05" w:rsidRDefault="009E03DF" w:rsidP="0087239D">
            <w:pPr>
              <w:rPr>
                <w:sz w:val="16"/>
                <w:szCs w:val="16"/>
              </w:rPr>
            </w:pPr>
            <w:r w:rsidRPr="009A1D25">
              <w:rPr>
                <w:b/>
                <w:sz w:val="16"/>
                <w:szCs w:val="16"/>
              </w:rPr>
              <w:t xml:space="preserve">Accreditation </w:t>
            </w:r>
            <w:r w:rsidRPr="00B8478C">
              <w:rPr>
                <w:sz w:val="16"/>
                <w:szCs w:val="16"/>
              </w:rPr>
              <w:t xml:space="preserve">means a recognised tourism industry </w:t>
            </w:r>
            <w:r>
              <w:rPr>
                <w:sz w:val="16"/>
                <w:szCs w:val="16"/>
              </w:rPr>
              <w:t>accreditation</w:t>
            </w:r>
            <w:r w:rsidRPr="00B8478C">
              <w:rPr>
                <w:sz w:val="16"/>
                <w:szCs w:val="16"/>
              </w:rPr>
              <w:t xml:space="preserve"> program, endorsed by the Department of </w:t>
            </w:r>
            <w:r>
              <w:rPr>
                <w:sz w:val="16"/>
                <w:szCs w:val="16"/>
              </w:rPr>
              <w:t xml:space="preserve">Energy, </w:t>
            </w:r>
            <w:r w:rsidRPr="00B8478C">
              <w:rPr>
                <w:sz w:val="16"/>
                <w:szCs w:val="16"/>
              </w:rPr>
              <w:t xml:space="preserve">Environment and </w:t>
            </w:r>
            <w:r>
              <w:rPr>
                <w:sz w:val="16"/>
                <w:szCs w:val="16"/>
              </w:rPr>
              <w:t>Climate Action</w:t>
            </w:r>
            <w:r w:rsidRPr="00B8478C">
              <w:rPr>
                <w:sz w:val="16"/>
                <w:szCs w:val="16"/>
              </w:rPr>
              <w:t>, that encourages improved environmental, cultural and business planning.</w:t>
            </w:r>
          </w:p>
        </w:tc>
      </w:tr>
      <w:tr w:rsidR="009E03DF" w14:paraId="478AF524" w14:textId="77777777" w:rsidTr="00B23900">
        <w:trPr>
          <w:gridAfter w:val="3"/>
          <w:wAfter w:w="223" w:type="dxa"/>
        </w:trPr>
        <w:tc>
          <w:tcPr>
            <w:tcW w:w="527" w:type="dxa"/>
          </w:tcPr>
          <w:p w14:paraId="1876620A" w14:textId="77777777" w:rsidR="009E03DF" w:rsidRPr="00E61A05" w:rsidRDefault="009E03DF" w:rsidP="0087239D">
            <w:pPr>
              <w:rPr>
                <w:sz w:val="16"/>
                <w:szCs w:val="16"/>
              </w:rPr>
            </w:pPr>
          </w:p>
        </w:tc>
        <w:tc>
          <w:tcPr>
            <w:tcW w:w="3893" w:type="dxa"/>
            <w:gridSpan w:val="6"/>
          </w:tcPr>
          <w:p w14:paraId="109BE41D" w14:textId="77777777" w:rsidR="009E03DF" w:rsidRPr="00E61A05" w:rsidRDefault="009E03DF" w:rsidP="0087239D">
            <w:pPr>
              <w:rPr>
                <w:sz w:val="16"/>
                <w:szCs w:val="16"/>
              </w:rPr>
            </w:pPr>
            <w:r w:rsidRPr="00B8478C">
              <w:rPr>
                <w:b/>
                <w:sz w:val="16"/>
                <w:szCs w:val="16"/>
              </w:rPr>
              <w:t xml:space="preserve">Act </w:t>
            </w:r>
            <w:r w:rsidRPr="00B8478C">
              <w:rPr>
                <w:sz w:val="16"/>
                <w:szCs w:val="16"/>
              </w:rPr>
              <w:t>means</w:t>
            </w:r>
            <w:r>
              <w:rPr>
                <w:sz w:val="16"/>
                <w:szCs w:val="16"/>
              </w:rPr>
              <w:t xml:space="preserve"> </w:t>
            </w:r>
            <w:r w:rsidRPr="009A1D25">
              <w:rPr>
                <w:i/>
                <w:sz w:val="16"/>
                <w:szCs w:val="16"/>
              </w:rPr>
              <w:t>Crown Land (Reserves) Act 1978</w:t>
            </w:r>
            <w:r>
              <w:rPr>
                <w:i/>
                <w:sz w:val="16"/>
                <w:szCs w:val="16"/>
              </w:rPr>
              <w:t>.</w:t>
            </w:r>
          </w:p>
        </w:tc>
      </w:tr>
      <w:tr w:rsidR="009E03DF" w14:paraId="236F4CD7" w14:textId="77777777" w:rsidTr="00B23900">
        <w:trPr>
          <w:gridAfter w:val="3"/>
          <w:wAfter w:w="223" w:type="dxa"/>
        </w:trPr>
        <w:tc>
          <w:tcPr>
            <w:tcW w:w="527" w:type="dxa"/>
          </w:tcPr>
          <w:p w14:paraId="38EB404B" w14:textId="77777777" w:rsidR="009E03DF" w:rsidRPr="00E61A05" w:rsidRDefault="009E03DF" w:rsidP="0087239D">
            <w:pPr>
              <w:rPr>
                <w:sz w:val="16"/>
                <w:szCs w:val="16"/>
              </w:rPr>
            </w:pPr>
          </w:p>
        </w:tc>
        <w:tc>
          <w:tcPr>
            <w:tcW w:w="3893" w:type="dxa"/>
            <w:gridSpan w:val="6"/>
          </w:tcPr>
          <w:p w14:paraId="340E4B66" w14:textId="77777777" w:rsidR="009E03DF" w:rsidRPr="00F739F3" w:rsidRDefault="009E03DF" w:rsidP="0087239D">
            <w:pPr>
              <w:rPr>
                <w:b/>
                <w:sz w:val="16"/>
                <w:szCs w:val="16"/>
              </w:rPr>
            </w:pPr>
            <w:r w:rsidRPr="00F739F3">
              <w:rPr>
                <w:b/>
                <w:sz w:val="16"/>
                <w:szCs w:val="16"/>
              </w:rPr>
              <w:t xml:space="preserve">Annexure </w:t>
            </w:r>
            <w:r w:rsidRPr="00F739F3">
              <w:rPr>
                <w:bCs/>
                <w:sz w:val="16"/>
                <w:szCs w:val="16"/>
              </w:rPr>
              <w:t>means an annexure in this licence.</w:t>
            </w:r>
          </w:p>
        </w:tc>
      </w:tr>
      <w:tr w:rsidR="009E03DF" w14:paraId="58D00418" w14:textId="77777777" w:rsidTr="00B23900">
        <w:trPr>
          <w:gridAfter w:val="3"/>
          <w:wAfter w:w="223" w:type="dxa"/>
        </w:trPr>
        <w:tc>
          <w:tcPr>
            <w:tcW w:w="527" w:type="dxa"/>
          </w:tcPr>
          <w:p w14:paraId="7FE3A433" w14:textId="77777777" w:rsidR="009E03DF" w:rsidRPr="00E61A05" w:rsidRDefault="009E03DF" w:rsidP="0087239D">
            <w:pPr>
              <w:rPr>
                <w:sz w:val="16"/>
                <w:szCs w:val="16"/>
              </w:rPr>
            </w:pPr>
          </w:p>
        </w:tc>
        <w:tc>
          <w:tcPr>
            <w:tcW w:w="3893" w:type="dxa"/>
            <w:gridSpan w:val="6"/>
          </w:tcPr>
          <w:p w14:paraId="5B1F3F66" w14:textId="77777777" w:rsidR="009E03DF" w:rsidRPr="00B8478C" w:rsidRDefault="009E03DF" w:rsidP="0087239D">
            <w:pPr>
              <w:rPr>
                <w:b/>
                <w:sz w:val="16"/>
                <w:szCs w:val="16"/>
              </w:rPr>
            </w:pPr>
            <w:r w:rsidRPr="00B8478C">
              <w:rPr>
                <w:b/>
                <w:sz w:val="16"/>
                <w:szCs w:val="16"/>
              </w:rPr>
              <w:t xml:space="preserve">Annual Fee </w:t>
            </w:r>
            <w:r w:rsidRPr="005A784C">
              <w:rPr>
                <w:sz w:val="16"/>
                <w:szCs w:val="16"/>
              </w:rPr>
              <w:t xml:space="preserve">means the component of the standard Licence Fee fixed and reviewed under Regulation </w:t>
            </w:r>
            <w:r>
              <w:rPr>
                <w:sz w:val="16"/>
                <w:szCs w:val="16"/>
              </w:rPr>
              <w:t>5</w:t>
            </w:r>
            <w:r w:rsidRPr="005A784C">
              <w:rPr>
                <w:sz w:val="16"/>
                <w:szCs w:val="16"/>
              </w:rPr>
              <w:t xml:space="preserve">, or fixed under Regulation </w:t>
            </w:r>
            <w:r>
              <w:rPr>
                <w:sz w:val="16"/>
                <w:szCs w:val="16"/>
              </w:rPr>
              <w:t>12, or equivalent</w:t>
            </w:r>
            <w:r w:rsidRPr="005A784C">
              <w:rPr>
                <w:sz w:val="16"/>
                <w:szCs w:val="16"/>
              </w:rPr>
              <w:t xml:space="preserve"> for competitively allocated licences, of each of the Fee regulations.</w:t>
            </w:r>
          </w:p>
        </w:tc>
      </w:tr>
      <w:tr w:rsidR="009E03DF" w14:paraId="5F6FBC34" w14:textId="77777777" w:rsidTr="00B23900">
        <w:trPr>
          <w:gridAfter w:val="3"/>
          <w:wAfter w:w="223" w:type="dxa"/>
        </w:trPr>
        <w:tc>
          <w:tcPr>
            <w:tcW w:w="527" w:type="dxa"/>
          </w:tcPr>
          <w:p w14:paraId="3F39F6F8" w14:textId="77777777" w:rsidR="009E03DF" w:rsidRPr="00E61A05" w:rsidRDefault="009E03DF" w:rsidP="0087239D">
            <w:pPr>
              <w:rPr>
                <w:sz w:val="16"/>
                <w:szCs w:val="16"/>
              </w:rPr>
            </w:pPr>
          </w:p>
        </w:tc>
        <w:tc>
          <w:tcPr>
            <w:tcW w:w="3893" w:type="dxa"/>
            <w:gridSpan w:val="6"/>
          </w:tcPr>
          <w:p w14:paraId="2DC4514D" w14:textId="77777777" w:rsidR="009E03DF" w:rsidRPr="00C04BDF" w:rsidRDefault="009E03DF" w:rsidP="0087239D">
            <w:pPr>
              <w:rPr>
                <w:b/>
                <w:sz w:val="16"/>
                <w:szCs w:val="16"/>
                <w:highlight w:val="yellow"/>
              </w:rPr>
            </w:pPr>
          </w:p>
        </w:tc>
      </w:tr>
      <w:tr w:rsidR="009E03DF" w14:paraId="5EF4A7E6" w14:textId="77777777" w:rsidTr="00B23900">
        <w:trPr>
          <w:gridAfter w:val="3"/>
          <w:wAfter w:w="223" w:type="dxa"/>
        </w:trPr>
        <w:tc>
          <w:tcPr>
            <w:tcW w:w="527" w:type="dxa"/>
          </w:tcPr>
          <w:p w14:paraId="5C9410CC" w14:textId="77777777" w:rsidR="009E03DF" w:rsidRPr="00E61A05" w:rsidRDefault="009E03DF" w:rsidP="0087239D">
            <w:pPr>
              <w:rPr>
                <w:sz w:val="16"/>
                <w:szCs w:val="16"/>
              </w:rPr>
            </w:pPr>
          </w:p>
        </w:tc>
        <w:tc>
          <w:tcPr>
            <w:tcW w:w="3893" w:type="dxa"/>
            <w:gridSpan w:val="6"/>
          </w:tcPr>
          <w:p w14:paraId="37555041" w14:textId="77777777" w:rsidR="009E03DF" w:rsidRPr="007A2BFF" w:rsidRDefault="009E03DF" w:rsidP="0087239D">
            <w:pPr>
              <w:rPr>
                <w:b/>
                <w:sz w:val="16"/>
                <w:szCs w:val="16"/>
              </w:rPr>
            </w:pPr>
            <w:r>
              <w:rPr>
                <w:b/>
                <w:sz w:val="16"/>
                <w:szCs w:val="16"/>
              </w:rPr>
              <w:t>Catastrophic Fire Danger</w:t>
            </w:r>
            <w:r w:rsidRPr="007A2BFF">
              <w:rPr>
                <w:b/>
                <w:sz w:val="16"/>
                <w:szCs w:val="16"/>
              </w:rPr>
              <w:t xml:space="preserve"> Days </w:t>
            </w:r>
            <w:r w:rsidRPr="007A2BFF">
              <w:rPr>
                <w:sz w:val="16"/>
                <w:szCs w:val="16"/>
              </w:rPr>
              <w:t>means days classified in this manner pursuant to a fire danger rating set by the Bureau of Meteorology, based on the forecast fire danger index.</w:t>
            </w:r>
          </w:p>
        </w:tc>
      </w:tr>
      <w:tr w:rsidR="009E03DF" w14:paraId="5C2D0228" w14:textId="77777777" w:rsidTr="00B23900">
        <w:trPr>
          <w:gridAfter w:val="3"/>
          <w:wAfter w:w="223" w:type="dxa"/>
        </w:trPr>
        <w:tc>
          <w:tcPr>
            <w:tcW w:w="527" w:type="dxa"/>
          </w:tcPr>
          <w:p w14:paraId="6ADA1E09" w14:textId="77777777" w:rsidR="009E03DF" w:rsidRPr="00E61A05" w:rsidRDefault="009E03DF" w:rsidP="0087239D">
            <w:pPr>
              <w:rPr>
                <w:sz w:val="16"/>
                <w:szCs w:val="16"/>
              </w:rPr>
            </w:pPr>
          </w:p>
        </w:tc>
        <w:tc>
          <w:tcPr>
            <w:tcW w:w="3893" w:type="dxa"/>
            <w:gridSpan w:val="6"/>
          </w:tcPr>
          <w:p w14:paraId="4CBF264C" w14:textId="77777777" w:rsidR="009E03DF" w:rsidRPr="007A2BFF" w:rsidRDefault="009E03DF" w:rsidP="0087239D">
            <w:pPr>
              <w:rPr>
                <w:b/>
                <w:sz w:val="16"/>
                <w:szCs w:val="16"/>
              </w:rPr>
            </w:pPr>
            <w:r w:rsidRPr="007A2BFF">
              <w:rPr>
                <w:b/>
                <w:sz w:val="16"/>
                <w:szCs w:val="16"/>
              </w:rPr>
              <w:t xml:space="preserve">Commencement Date </w:t>
            </w:r>
            <w:r w:rsidRPr="007A2BFF">
              <w:rPr>
                <w:sz w:val="16"/>
                <w:szCs w:val="16"/>
              </w:rPr>
              <w:t>mean</w:t>
            </w:r>
            <w:r>
              <w:rPr>
                <w:sz w:val="16"/>
                <w:szCs w:val="16"/>
              </w:rPr>
              <w:t>s the date set out in Schedule 1</w:t>
            </w:r>
            <w:r w:rsidRPr="007A2BFF">
              <w:rPr>
                <w:sz w:val="16"/>
                <w:szCs w:val="16"/>
              </w:rPr>
              <w:t>, being the first day of this Licence.</w:t>
            </w:r>
          </w:p>
        </w:tc>
      </w:tr>
      <w:tr w:rsidR="009E03DF" w14:paraId="0ED273B5" w14:textId="77777777" w:rsidTr="00B23900">
        <w:trPr>
          <w:gridAfter w:val="3"/>
          <w:wAfter w:w="223" w:type="dxa"/>
        </w:trPr>
        <w:tc>
          <w:tcPr>
            <w:tcW w:w="527" w:type="dxa"/>
          </w:tcPr>
          <w:p w14:paraId="45B89C7C" w14:textId="77777777" w:rsidR="009E03DF" w:rsidRPr="00E61A05" w:rsidRDefault="009E03DF" w:rsidP="0087239D">
            <w:pPr>
              <w:rPr>
                <w:sz w:val="16"/>
                <w:szCs w:val="16"/>
              </w:rPr>
            </w:pPr>
          </w:p>
        </w:tc>
        <w:tc>
          <w:tcPr>
            <w:tcW w:w="3893" w:type="dxa"/>
            <w:gridSpan w:val="6"/>
          </w:tcPr>
          <w:p w14:paraId="565826B9" w14:textId="77777777" w:rsidR="009E03DF" w:rsidRPr="007A2BFF" w:rsidRDefault="009E03DF" w:rsidP="0087239D">
            <w:pPr>
              <w:rPr>
                <w:b/>
                <w:sz w:val="16"/>
                <w:szCs w:val="16"/>
              </w:rPr>
            </w:pPr>
            <w:r w:rsidRPr="007A2BFF">
              <w:rPr>
                <w:b/>
                <w:sz w:val="16"/>
                <w:szCs w:val="16"/>
              </w:rPr>
              <w:t xml:space="preserve">Crown </w:t>
            </w:r>
            <w:r w:rsidRPr="007A2BFF">
              <w:rPr>
                <w:sz w:val="16"/>
                <w:szCs w:val="16"/>
              </w:rPr>
              <w:t>means the Crown in right of the State of Victoria, and includes the Licensor, the Licensor’s Representative and each authorised employee, officer or agent of the Crown or the Secretary.</w:t>
            </w:r>
          </w:p>
        </w:tc>
      </w:tr>
      <w:tr w:rsidR="009E03DF" w14:paraId="3E388353" w14:textId="77777777" w:rsidTr="00B23900">
        <w:trPr>
          <w:gridAfter w:val="3"/>
          <w:wAfter w:w="223" w:type="dxa"/>
        </w:trPr>
        <w:tc>
          <w:tcPr>
            <w:tcW w:w="527" w:type="dxa"/>
          </w:tcPr>
          <w:p w14:paraId="3AAD9AD4" w14:textId="77777777" w:rsidR="009E03DF" w:rsidRPr="00E61A05" w:rsidRDefault="009E03DF" w:rsidP="0087239D">
            <w:pPr>
              <w:rPr>
                <w:sz w:val="16"/>
                <w:szCs w:val="16"/>
              </w:rPr>
            </w:pPr>
          </w:p>
        </w:tc>
        <w:tc>
          <w:tcPr>
            <w:tcW w:w="3893" w:type="dxa"/>
            <w:gridSpan w:val="6"/>
          </w:tcPr>
          <w:p w14:paraId="31199A12" w14:textId="77777777" w:rsidR="009E03DF" w:rsidRPr="007A2BFF" w:rsidRDefault="009E03DF" w:rsidP="0087239D">
            <w:pPr>
              <w:rPr>
                <w:b/>
                <w:sz w:val="16"/>
                <w:szCs w:val="16"/>
              </w:rPr>
            </w:pPr>
            <w:r w:rsidRPr="007A2BFF">
              <w:rPr>
                <w:b/>
                <w:sz w:val="16"/>
                <w:szCs w:val="16"/>
              </w:rPr>
              <w:t>Default Event occurs when:</w:t>
            </w:r>
          </w:p>
        </w:tc>
      </w:tr>
      <w:tr w:rsidR="009E03DF" w14:paraId="7164093E" w14:textId="77777777" w:rsidTr="00B23900">
        <w:trPr>
          <w:gridAfter w:val="3"/>
          <w:wAfter w:w="223" w:type="dxa"/>
        </w:trPr>
        <w:tc>
          <w:tcPr>
            <w:tcW w:w="527" w:type="dxa"/>
          </w:tcPr>
          <w:p w14:paraId="1912D861" w14:textId="77777777" w:rsidR="009E03DF" w:rsidRPr="00E61A05" w:rsidRDefault="009E03DF" w:rsidP="0087239D">
            <w:pPr>
              <w:rPr>
                <w:sz w:val="16"/>
                <w:szCs w:val="16"/>
              </w:rPr>
            </w:pPr>
          </w:p>
        </w:tc>
        <w:tc>
          <w:tcPr>
            <w:tcW w:w="415" w:type="dxa"/>
          </w:tcPr>
          <w:p w14:paraId="0303B0D2" w14:textId="77777777" w:rsidR="009E03DF" w:rsidRPr="00E61A05" w:rsidRDefault="009E03DF" w:rsidP="0087239D">
            <w:pPr>
              <w:rPr>
                <w:sz w:val="16"/>
                <w:szCs w:val="16"/>
              </w:rPr>
            </w:pPr>
            <w:r>
              <w:rPr>
                <w:sz w:val="16"/>
                <w:szCs w:val="16"/>
              </w:rPr>
              <w:t>(a)</w:t>
            </w:r>
          </w:p>
        </w:tc>
        <w:tc>
          <w:tcPr>
            <w:tcW w:w="3478" w:type="dxa"/>
            <w:gridSpan w:val="5"/>
          </w:tcPr>
          <w:p w14:paraId="3FA328E1" w14:textId="77777777" w:rsidR="009E03DF" w:rsidRPr="002E0840" w:rsidRDefault="009E03DF" w:rsidP="0087239D">
            <w:pPr>
              <w:rPr>
                <w:sz w:val="16"/>
                <w:szCs w:val="16"/>
              </w:rPr>
            </w:pPr>
            <w:r w:rsidRPr="002E0840">
              <w:rPr>
                <w:sz w:val="16"/>
                <w:szCs w:val="16"/>
              </w:rPr>
              <w:t>the Licensee does not pay any money as required under this Licence whether or not demand has been made;</w:t>
            </w:r>
          </w:p>
        </w:tc>
      </w:tr>
      <w:tr w:rsidR="009E03DF" w14:paraId="13AAEE3A" w14:textId="77777777" w:rsidTr="00B23900">
        <w:trPr>
          <w:gridAfter w:val="3"/>
          <w:wAfter w:w="223" w:type="dxa"/>
        </w:trPr>
        <w:tc>
          <w:tcPr>
            <w:tcW w:w="527" w:type="dxa"/>
          </w:tcPr>
          <w:p w14:paraId="25C387A3" w14:textId="77777777" w:rsidR="009E03DF" w:rsidRPr="00E61A05" w:rsidRDefault="009E03DF" w:rsidP="0087239D">
            <w:pPr>
              <w:rPr>
                <w:sz w:val="16"/>
                <w:szCs w:val="16"/>
              </w:rPr>
            </w:pPr>
          </w:p>
        </w:tc>
        <w:tc>
          <w:tcPr>
            <w:tcW w:w="415" w:type="dxa"/>
          </w:tcPr>
          <w:p w14:paraId="59373248" w14:textId="77777777" w:rsidR="009E03DF" w:rsidRDefault="009E03DF" w:rsidP="0087239D">
            <w:pPr>
              <w:rPr>
                <w:sz w:val="16"/>
                <w:szCs w:val="16"/>
              </w:rPr>
            </w:pPr>
            <w:r>
              <w:rPr>
                <w:sz w:val="16"/>
                <w:szCs w:val="16"/>
              </w:rPr>
              <w:t>(b)</w:t>
            </w:r>
          </w:p>
        </w:tc>
        <w:tc>
          <w:tcPr>
            <w:tcW w:w="3478" w:type="dxa"/>
            <w:gridSpan w:val="5"/>
          </w:tcPr>
          <w:p w14:paraId="3590EB98" w14:textId="77777777" w:rsidR="009E03DF" w:rsidRPr="002E0840" w:rsidRDefault="009E03DF" w:rsidP="0087239D">
            <w:pPr>
              <w:rPr>
                <w:sz w:val="16"/>
                <w:szCs w:val="16"/>
              </w:rPr>
            </w:pPr>
            <w:r w:rsidRPr="002E0840">
              <w:rPr>
                <w:sz w:val="16"/>
                <w:szCs w:val="16"/>
              </w:rPr>
              <w:t>the Licensee does not comply with any other obligation under this Licence;</w:t>
            </w:r>
          </w:p>
        </w:tc>
      </w:tr>
      <w:tr w:rsidR="009E03DF" w14:paraId="43CD2A1F" w14:textId="77777777" w:rsidTr="00B23900">
        <w:trPr>
          <w:gridAfter w:val="3"/>
          <w:wAfter w:w="223" w:type="dxa"/>
        </w:trPr>
        <w:tc>
          <w:tcPr>
            <w:tcW w:w="527" w:type="dxa"/>
          </w:tcPr>
          <w:p w14:paraId="1F81EFE7" w14:textId="77777777" w:rsidR="009E03DF" w:rsidRPr="00E61A05" w:rsidRDefault="009E03DF" w:rsidP="0087239D">
            <w:pPr>
              <w:rPr>
                <w:sz w:val="16"/>
                <w:szCs w:val="16"/>
              </w:rPr>
            </w:pPr>
          </w:p>
        </w:tc>
        <w:tc>
          <w:tcPr>
            <w:tcW w:w="415" w:type="dxa"/>
          </w:tcPr>
          <w:p w14:paraId="56DD39AC" w14:textId="77777777" w:rsidR="009E03DF" w:rsidRDefault="009E03DF" w:rsidP="0087239D">
            <w:pPr>
              <w:rPr>
                <w:sz w:val="16"/>
                <w:szCs w:val="16"/>
              </w:rPr>
            </w:pPr>
            <w:r>
              <w:rPr>
                <w:sz w:val="16"/>
                <w:szCs w:val="16"/>
              </w:rPr>
              <w:t>(c)</w:t>
            </w:r>
          </w:p>
        </w:tc>
        <w:tc>
          <w:tcPr>
            <w:tcW w:w="3478" w:type="dxa"/>
            <w:gridSpan w:val="5"/>
          </w:tcPr>
          <w:p w14:paraId="7FFA63A2" w14:textId="77777777" w:rsidR="009E03DF" w:rsidRPr="002E0840" w:rsidRDefault="009E03DF" w:rsidP="0087239D">
            <w:pPr>
              <w:rPr>
                <w:sz w:val="16"/>
                <w:szCs w:val="16"/>
              </w:rPr>
            </w:pPr>
            <w:r w:rsidRPr="002E0840">
              <w:rPr>
                <w:sz w:val="16"/>
                <w:szCs w:val="16"/>
              </w:rPr>
              <w:t>a judgment or order for $10,000.00 or more is enforced or becomes enforceable or can be rendered enforceable by the giving of notice, lapse of time or fulfilment of any condition, against the Licensee's interest in this Licence;</w:t>
            </w:r>
          </w:p>
        </w:tc>
      </w:tr>
      <w:tr w:rsidR="009E03DF" w14:paraId="408A706C" w14:textId="77777777" w:rsidTr="00B23900">
        <w:trPr>
          <w:gridAfter w:val="3"/>
          <w:wAfter w:w="223" w:type="dxa"/>
        </w:trPr>
        <w:tc>
          <w:tcPr>
            <w:tcW w:w="527" w:type="dxa"/>
          </w:tcPr>
          <w:p w14:paraId="30D5D33C" w14:textId="77777777" w:rsidR="009E03DF" w:rsidRPr="00E61A05" w:rsidRDefault="009E03DF" w:rsidP="0087239D">
            <w:pPr>
              <w:rPr>
                <w:sz w:val="16"/>
                <w:szCs w:val="16"/>
              </w:rPr>
            </w:pPr>
          </w:p>
        </w:tc>
        <w:tc>
          <w:tcPr>
            <w:tcW w:w="415" w:type="dxa"/>
          </w:tcPr>
          <w:p w14:paraId="161574D3" w14:textId="77777777" w:rsidR="009E03DF" w:rsidRDefault="009E03DF" w:rsidP="0087239D">
            <w:pPr>
              <w:rPr>
                <w:sz w:val="16"/>
                <w:szCs w:val="16"/>
              </w:rPr>
            </w:pPr>
            <w:r>
              <w:rPr>
                <w:sz w:val="16"/>
                <w:szCs w:val="16"/>
              </w:rPr>
              <w:t>(d)</w:t>
            </w:r>
          </w:p>
        </w:tc>
        <w:tc>
          <w:tcPr>
            <w:tcW w:w="3478" w:type="dxa"/>
            <w:gridSpan w:val="5"/>
          </w:tcPr>
          <w:p w14:paraId="502F75D4" w14:textId="77777777" w:rsidR="009E03DF" w:rsidRPr="00FF4B3F" w:rsidRDefault="009E03DF" w:rsidP="0087239D">
            <w:pPr>
              <w:rPr>
                <w:sz w:val="16"/>
                <w:szCs w:val="16"/>
              </w:rPr>
            </w:pPr>
            <w:r w:rsidRPr="00FF4B3F">
              <w:rPr>
                <w:sz w:val="16"/>
                <w:szCs w:val="16"/>
              </w:rPr>
              <w:t>the Licensee is a corporation and:</w:t>
            </w:r>
          </w:p>
          <w:p w14:paraId="47C8222D" w14:textId="77777777" w:rsidR="009E03DF" w:rsidRPr="00FF4B3F" w:rsidRDefault="009E03DF" w:rsidP="009E03DF">
            <w:pPr>
              <w:pStyle w:val="ListBullet"/>
              <w:tabs>
                <w:tab w:val="num" w:pos="170"/>
              </w:tabs>
              <w:ind w:left="170" w:hanging="170"/>
            </w:pPr>
            <w:r w:rsidRPr="00FF4B3F">
              <w:rPr>
                <w:sz w:val="16"/>
                <w:szCs w:val="16"/>
              </w:rPr>
              <w:t xml:space="preserve">a resolution is </w:t>
            </w:r>
            <w:proofErr w:type="gramStart"/>
            <w:r w:rsidRPr="00FF4B3F">
              <w:rPr>
                <w:sz w:val="16"/>
                <w:szCs w:val="16"/>
              </w:rPr>
              <w:t>passed, or</w:t>
            </w:r>
            <w:proofErr w:type="gramEnd"/>
            <w:r w:rsidRPr="00FF4B3F">
              <w:rPr>
                <w:sz w:val="16"/>
                <w:szCs w:val="16"/>
              </w:rPr>
              <w:t xml:space="preserve"> taken to have been passed under the provisions of part 5.3A of the Corporations Act 2001 (Cth), that the Licensee be wound up;</w:t>
            </w:r>
          </w:p>
          <w:p w14:paraId="63D40238" w14:textId="77777777" w:rsidR="009E03DF" w:rsidRPr="00FF4B3F" w:rsidRDefault="009E03DF" w:rsidP="009E03DF">
            <w:pPr>
              <w:pStyle w:val="ListBullet"/>
              <w:tabs>
                <w:tab w:val="num" w:pos="170"/>
              </w:tabs>
              <w:ind w:left="170" w:hanging="170"/>
            </w:pPr>
            <w:r w:rsidRPr="00FF4B3F">
              <w:rPr>
                <w:sz w:val="16"/>
                <w:szCs w:val="16"/>
              </w:rPr>
              <w:t>proceedings are commenced for either the voluntary or compulsory winding up of the Licensee;</w:t>
            </w:r>
          </w:p>
          <w:p w14:paraId="5766116F" w14:textId="77777777" w:rsidR="009E03DF" w:rsidRPr="00FF4B3F" w:rsidRDefault="009E03DF" w:rsidP="009E03DF">
            <w:pPr>
              <w:pStyle w:val="ListBullet"/>
              <w:tabs>
                <w:tab w:val="num" w:pos="170"/>
              </w:tabs>
              <w:ind w:left="170" w:hanging="170"/>
            </w:pPr>
            <w:r w:rsidRPr="00FF4B3F">
              <w:rPr>
                <w:sz w:val="16"/>
                <w:szCs w:val="16"/>
              </w:rPr>
              <w:t>a liquidator or provisional liquidator is appointed to the Licensee whether or not under an order;</w:t>
            </w:r>
          </w:p>
          <w:p w14:paraId="01B7A92B" w14:textId="77777777" w:rsidR="009E03DF" w:rsidRPr="00FF4B3F" w:rsidRDefault="009E03DF" w:rsidP="009E03DF">
            <w:pPr>
              <w:pStyle w:val="ListBullet"/>
              <w:tabs>
                <w:tab w:val="num" w:pos="170"/>
              </w:tabs>
              <w:ind w:left="170" w:hanging="170"/>
            </w:pPr>
            <w:r w:rsidRPr="00FF4B3F">
              <w:rPr>
                <w:sz w:val="16"/>
                <w:szCs w:val="16"/>
              </w:rPr>
              <w:t xml:space="preserve"> a controller within the meaning of section 9 of the Corporations Act 2001 (Cth) is appointed over any property of the Licensee; </w:t>
            </w:r>
          </w:p>
          <w:p w14:paraId="7DE181ED" w14:textId="77777777" w:rsidR="009E03DF" w:rsidRPr="00FF4B3F" w:rsidRDefault="009E03DF" w:rsidP="009E03DF">
            <w:pPr>
              <w:pStyle w:val="ListBullet"/>
              <w:tabs>
                <w:tab w:val="num" w:pos="170"/>
              </w:tabs>
              <w:ind w:left="170" w:hanging="170"/>
            </w:pPr>
            <w:r w:rsidRPr="00FF4B3F">
              <w:rPr>
                <w:sz w:val="16"/>
                <w:szCs w:val="16"/>
              </w:rPr>
              <w:t xml:space="preserve">an administrator is appointed in respect of the Licensee under </w:t>
            </w:r>
            <w:proofErr w:type="spellStart"/>
            <w:r w:rsidRPr="00FF4B3F">
              <w:rPr>
                <w:sz w:val="16"/>
                <w:szCs w:val="16"/>
              </w:rPr>
              <w:t>part</w:t>
            </w:r>
            <w:proofErr w:type="spellEnd"/>
            <w:r w:rsidRPr="00FF4B3F">
              <w:rPr>
                <w:sz w:val="16"/>
                <w:szCs w:val="16"/>
              </w:rPr>
              <w:t xml:space="preserve"> 5.3A of the Corporations Act 2001 (Cth), or the directors of the Licensee pass a resolution or implement procedures to pass a resolution to appoint an administrator; or</w:t>
            </w:r>
          </w:p>
          <w:p w14:paraId="4F4260DA" w14:textId="77777777" w:rsidR="009E03DF" w:rsidRPr="00FF4B3F" w:rsidRDefault="009E03DF" w:rsidP="009E03DF">
            <w:pPr>
              <w:pStyle w:val="ListBullet"/>
              <w:tabs>
                <w:tab w:val="num" w:pos="170"/>
              </w:tabs>
              <w:ind w:left="170" w:hanging="170"/>
            </w:pPr>
            <w:r w:rsidRPr="00FF4B3F">
              <w:rPr>
                <w:sz w:val="16"/>
                <w:szCs w:val="16"/>
              </w:rPr>
              <w:t>is deregistered with the Australian Securities and Investments Commission.</w:t>
            </w:r>
          </w:p>
        </w:tc>
      </w:tr>
      <w:tr w:rsidR="009E03DF" w14:paraId="296D4DC1" w14:textId="77777777" w:rsidTr="00B23900">
        <w:trPr>
          <w:gridAfter w:val="3"/>
          <w:wAfter w:w="223" w:type="dxa"/>
        </w:trPr>
        <w:tc>
          <w:tcPr>
            <w:tcW w:w="527" w:type="dxa"/>
          </w:tcPr>
          <w:p w14:paraId="1A07C849" w14:textId="77777777" w:rsidR="009E03DF" w:rsidRPr="00E61A05" w:rsidRDefault="009E03DF" w:rsidP="0087239D">
            <w:pPr>
              <w:rPr>
                <w:sz w:val="16"/>
                <w:szCs w:val="16"/>
              </w:rPr>
            </w:pPr>
          </w:p>
        </w:tc>
        <w:tc>
          <w:tcPr>
            <w:tcW w:w="415" w:type="dxa"/>
          </w:tcPr>
          <w:p w14:paraId="379B6552" w14:textId="77777777" w:rsidR="009E03DF" w:rsidRDefault="009E03DF" w:rsidP="0087239D">
            <w:pPr>
              <w:rPr>
                <w:sz w:val="16"/>
                <w:szCs w:val="16"/>
              </w:rPr>
            </w:pPr>
            <w:r>
              <w:rPr>
                <w:sz w:val="16"/>
                <w:szCs w:val="16"/>
              </w:rPr>
              <w:t>(e)</w:t>
            </w:r>
          </w:p>
        </w:tc>
        <w:tc>
          <w:tcPr>
            <w:tcW w:w="3478" w:type="dxa"/>
            <w:gridSpan w:val="5"/>
          </w:tcPr>
          <w:p w14:paraId="5F8ADB98" w14:textId="77777777" w:rsidR="009E03DF" w:rsidRDefault="009E03DF" w:rsidP="0087239D">
            <w:pPr>
              <w:rPr>
                <w:sz w:val="16"/>
                <w:szCs w:val="16"/>
              </w:rPr>
            </w:pPr>
            <w:r w:rsidRPr="00433015">
              <w:rPr>
                <w:sz w:val="16"/>
                <w:szCs w:val="16"/>
              </w:rPr>
              <w:t>the Licensee is an individual and:</w:t>
            </w:r>
          </w:p>
          <w:p w14:paraId="6D174A21" w14:textId="77777777" w:rsidR="009E03DF" w:rsidRPr="00433015" w:rsidRDefault="009E03DF" w:rsidP="009E03DF">
            <w:pPr>
              <w:pStyle w:val="ListBullet"/>
              <w:tabs>
                <w:tab w:val="num" w:pos="170"/>
              </w:tabs>
              <w:ind w:left="170" w:hanging="170"/>
            </w:pPr>
            <w:r w:rsidRPr="00433015">
              <w:rPr>
                <w:sz w:val="16"/>
                <w:szCs w:val="16"/>
              </w:rPr>
              <w:t>proceedings are commenced either for the voluntary or compulsory bankruptcy of the Licensee; or</w:t>
            </w:r>
          </w:p>
          <w:p w14:paraId="3183D41E" w14:textId="77777777" w:rsidR="009E03DF" w:rsidRPr="00433015" w:rsidRDefault="009E03DF" w:rsidP="009E03DF">
            <w:pPr>
              <w:pStyle w:val="ListBullet"/>
              <w:tabs>
                <w:tab w:val="num" w:pos="170"/>
              </w:tabs>
              <w:ind w:left="170" w:hanging="170"/>
            </w:pPr>
            <w:r w:rsidRPr="00433015">
              <w:rPr>
                <w:sz w:val="16"/>
                <w:szCs w:val="16"/>
              </w:rPr>
              <w:t>the Licensee commits an act of bankruptcy as specified in section 40 o</w:t>
            </w:r>
            <w:r>
              <w:rPr>
                <w:sz w:val="16"/>
                <w:szCs w:val="16"/>
              </w:rPr>
              <w:t>f the Bankruptcy Act 1966 (Cth).</w:t>
            </w:r>
          </w:p>
        </w:tc>
      </w:tr>
      <w:tr w:rsidR="009E03DF" w14:paraId="7364CE32" w14:textId="77777777" w:rsidTr="00B23900">
        <w:trPr>
          <w:gridAfter w:val="3"/>
          <w:wAfter w:w="223" w:type="dxa"/>
        </w:trPr>
        <w:tc>
          <w:tcPr>
            <w:tcW w:w="527" w:type="dxa"/>
          </w:tcPr>
          <w:p w14:paraId="614CAA32" w14:textId="77777777" w:rsidR="009E03DF" w:rsidRPr="00E61A05" w:rsidRDefault="009E03DF" w:rsidP="0087239D">
            <w:pPr>
              <w:rPr>
                <w:sz w:val="16"/>
                <w:szCs w:val="16"/>
              </w:rPr>
            </w:pPr>
          </w:p>
        </w:tc>
        <w:tc>
          <w:tcPr>
            <w:tcW w:w="415" w:type="dxa"/>
          </w:tcPr>
          <w:p w14:paraId="552A2C22" w14:textId="77777777" w:rsidR="009E03DF" w:rsidRDefault="009E03DF" w:rsidP="0087239D">
            <w:pPr>
              <w:rPr>
                <w:sz w:val="16"/>
                <w:szCs w:val="16"/>
              </w:rPr>
            </w:pPr>
            <w:r>
              <w:rPr>
                <w:sz w:val="16"/>
                <w:szCs w:val="16"/>
              </w:rPr>
              <w:t>(f)</w:t>
            </w:r>
          </w:p>
        </w:tc>
        <w:tc>
          <w:tcPr>
            <w:tcW w:w="3478" w:type="dxa"/>
            <w:gridSpan w:val="5"/>
          </w:tcPr>
          <w:p w14:paraId="4DEC0ABD" w14:textId="77777777" w:rsidR="009E03DF" w:rsidRPr="00433015" w:rsidRDefault="009E03DF" w:rsidP="0087239D">
            <w:pPr>
              <w:rPr>
                <w:sz w:val="16"/>
                <w:szCs w:val="16"/>
              </w:rPr>
            </w:pPr>
            <w:r w:rsidRPr="00433015">
              <w:rPr>
                <w:sz w:val="16"/>
                <w:szCs w:val="16"/>
              </w:rPr>
              <w:t xml:space="preserve">the Licensee enters into a formal scheme of arrangement or composition with, or assignment for the benefit of </w:t>
            </w:r>
            <w:r>
              <w:rPr>
                <w:sz w:val="16"/>
                <w:szCs w:val="16"/>
              </w:rPr>
              <w:t>any of the Licensee's creditors.</w:t>
            </w:r>
          </w:p>
        </w:tc>
      </w:tr>
      <w:tr w:rsidR="009E03DF" w14:paraId="7ECDC31A" w14:textId="77777777" w:rsidTr="00B23900">
        <w:trPr>
          <w:gridAfter w:val="3"/>
          <w:wAfter w:w="223" w:type="dxa"/>
        </w:trPr>
        <w:tc>
          <w:tcPr>
            <w:tcW w:w="527" w:type="dxa"/>
          </w:tcPr>
          <w:p w14:paraId="7D4756B0" w14:textId="77777777" w:rsidR="009E03DF" w:rsidRPr="00E61A05" w:rsidRDefault="009E03DF" w:rsidP="0087239D">
            <w:pPr>
              <w:rPr>
                <w:sz w:val="16"/>
                <w:szCs w:val="16"/>
              </w:rPr>
            </w:pPr>
          </w:p>
        </w:tc>
        <w:tc>
          <w:tcPr>
            <w:tcW w:w="3893" w:type="dxa"/>
            <w:gridSpan w:val="6"/>
          </w:tcPr>
          <w:p w14:paraId="34D587F6" w14:textId="77777777" w:rsidR="009E03DF" w:rsidRPr="00433015" w:rsidRDefault="009E03DF" w:rsidP="0087239D">
            <w:pPr>
              <w:rPr>
                <w:sz w:val="16"/>
                <w:szCs w:val="16"/>
              </w:rPr>
            </w:pPr>
            <w:r w:rsidRPr="00075C8D">
              <w:rPr>
                <w:b/>
                <w:sz w:val="16"/>
                <w:szCs w:val="16"/>
              </w:rPr>
              <w:t xml:space="preserve">Department </w:t>
            </w:r>
            <w:r w:rsidRPr="00075C8D">
              <w:rPr>
                <w:sz w:val="16"/>
                <w:szCs w:val="16"/>
              </w:rPr>
              <w:t xml:space="preserve">means the Department of </w:t>
            </w:r>
            <w:r>
              <w:rPr>
                <w:sz w:val="16"/>
                <w:szCs w:val="16"/>
              </w:rPr>
              <w:t xml:space="preserve">Energy, </w:t>
            </w:r>
            <w:r w:rsidRPr="00075C8D">
              <w:rPr>
                <w:sz w:val="16"/>
                <w:szCs w:val="16"/>
              </w:rPr>
              <w:t xml:space="preserve">Environment and </w:t>
            </w:r>
            <w:r>
              <w:rPr>
                <w:sz w:val="16"/>
                <w:szCs w:val="16"/>
              </w:rPr>
              <w:t>Climate Action</w:t>
            </w:r>
            <w:r w:rsidRPr="00075C8D">
              <w:rPr>
                <w:sz w:val="16"/>
                <w:szCs w:val="16"/>
              </w:rPr>
              <w:t>, or its successor in law.</w:t>
            </w:r>
          </w:p>
        </w:tc>
      </w:tr>
      <w:tr w:rsidR="009E03DF" w14:paraId="74AA1B2C" w14:textId="77777777" w:rsidTr="00B23900">
        <w:trPr>
          <w:gridAfter w:val="3"/>
          <w:wAfter w:w="223" w:type="dxa"/>
        </w:trPr>
        <w:tc>
          <w:tcPr>
            <w:tcW w:w="527" w:type="dxa"/>
          </w:tcPr>
          <w:p w14:paraId="36C2BB60" w14:textId="77777777" w:rsidR="009E03DF" w:rsidRPr="004E75AF" w:rsidRDefault="009E03DF" w:rsidP="0087239D">
            <w:pPr>
              <w:rPr>
                <w:sz w:val="16"/>
                <w:szCs w:val="16"/>
              </w:rPr>
            </w:pPr>
          </w:p>
        </w:tc>
        <w:tc>
          <w:tcPr>
            <w:tcW w:w="3893" w:type="dxa"/>
            <w:gridSpan w:val="6"/>
          </w:tcPr>
          <w:p w14:paraId="679B2053" w14:textId="77777777" w:rsidR="009E03DF" w:rsidRPr="004E75AF" w:rsidRDefault="009E03DF" w:rsidP="0087239D">
            <w:pPr>
              <w:rPr>
                <w:b/>
                <w:sz w:val="16"/>
                <w:szCs w:val="16"/>
              </w:rPr>
            </w:pPr>
            <w:r w:rsidRPr="004E75AF">
              <w:rPr>
                <w:b/>
                <w:sz w:val="16"/>
                <w:szCs w:val="16"/>
              </w:rPr>
              <w:t xml:space="preserve">Fee Regulations means </w:t>
            </w:r>
            <w:r w:rsidRPr="004E75AF">
              <w:rPr>
                <w:bCs/>
                <w:sz w:val="16"/>
                <w:szCs w:val="16"/>
              </w:rPr>
              <w:t>tour operator licence fee regulations in force over the term of the licence, currently</w:t>
            </w:r>
            <w:r w:rsidRPr="004E75AF">
              <w:rPr>
                <w:b/>
                <w:sz w:val="16"/>
                <w:szCs w:val="16"/>
              </w:rPr>
              <w:t>:</w:t>
            </w:r>
          </w:p>
          <w:p w14:paraId="4533F0CF" w14:textId="77777777" w:rsidR="009E03DF" w:rsidRPr="004E75AF" w:rsidRDefault="009E03DF" w:rsidP="009E03DF">
            <w:pPr>
              <w:pStyle w:val="ListBullet"/>
              <w:tabs>
                <w:tab w:val="num" w:pos="170"/>
              </w:tabs>
              <w:ind w:left="170" w:hanging="170"/>
              <w:rPr>
                <w:sz w:val="16"/>
                <w:szCs w:val="16"/>
              </w:rPr>
            </w:pPr>
            <w:r w:rsidRPr="004E75AF">
              <w:rPr>
                <w:sz w:val="16"/>
                <w:szCs w:val="16"/>
              </w:rPr>
              <w:t>Crown Land (Reserves) (Tour Operator Licence Fee) Regulations 2021.</w:t>
            </w:r>
          </w:p>
        </w:tc>
      </w:tr>
      <w:tr w:rsidR="009E03DF" w14:paraId="6CC817A4" w14:textId="77777777" w:rsidTr="00B23900">
        <w:trPr>
          <w:gridAfter w:val="3"/>
          <w:wAfter w:w="223" w:type="dxa"/>
        </w:trPr>
        <w:tc>
          <w:tcPr>
            <w:tcW w:w="527" w:type="dxa"/>
          </w:tcPr>
          <w:p w14:paraId="3CE16F5B" w14:textId="77777777" w:rsidR="009E03DF" w:rsidRPr="00E61A05" w:rsidRDefault="009E03DF" w:rsidP="0087239D">
            <w:pPr>
              <w:rPr>
                <w:sz w:val="16"/>
                <w:szCs w:val="16"/>
              </w:rPr>
            </w:pPr>
          </w:p>
        </w:tc>
        <w:tc>
          <w:tcPr>
            <w:tcW w:w="3893" w:type="dxa"/>
            <w:gridSpan w:val="6"/>
          </w:tcPr>
          <w:p w14:paraId="2F79C004" w14:textId="77777777" w:rsidR="009E03DF" w:rsidRPr="00127AAF" w:rsidRDefault="009E03DF" w:rsidP="0087239D">
            <w:pPr>
              <w:rPr>
                <w:b/>
                <w:sz w:val="16"/>
                <w:szCs w:val="16"/>
              </w:rPr>
            </w:pPr>
            <w:r w:rsidRPr="00127AAF">
              <w:rPr>
                <w:b/>
                <w:sz w:val="16"/>
                <w:szCs w:val="16"/>
              </w:rPr>
              <w:t xml:space="preserve">Insured </w:t>
            </w:r>
            <w:r w:rsidRPr="00127AAF">
              <w:rPr>
                <w:sz w:val="16"/>
                <w:szCs w:val="16"/>
              </w:rPr>
              <w:t>means the Licensee, including the Licensee’s officers, employees, agents, contractors, subcontractors, invitees and their successors and permitted assigns.</w:t>
            </w:r>
          </w:p>
        </w:tc>
      </w:tr>
      <w:tr w:rsidR="009E03DF" w14:paraId="67FD191D" w14:textId="77777777" w:rsidTr="00B23900">
        <w:trPr>
          <w:gridAfter w:val="3"/>
          <w:wAfter w:w="223" w:type="dxa"/>
        </w:trPr>
        <w:tc>
          <w:tcPr>
            <w:tcW w:w="527" w:type="dxa"/>
          </w:tcPr>
          <w:p w14:paraId="533FE5A3" w14:textId="77777777" w:rsidR="009E03DF" w:rsidRPr="00E61A05" w:rsidRDefault="009E03DF" w:rsidP="0087239D">
            <w:pPr>
              <w:rPr>
                <w:sz w:val="16"/>
                <w:szCs w:val="16"/>
              </w:rPr>
            </w:pPr>
          </w:p>
        </w:tc>
        <w:tc>
          <w:tcPr>
            <w:tcW w:w="3893" w:type="dxa"/>
            <w:gridSpan w:val="6"/>
          </w:tcPr>
          <w:p w14:paraId="5559902E" w14:textId="77777777" w:rsidR="009E03DF" w:rsidRPr="00127AAF" w:rsidRDefault="009E03DF" w:rsidP="0087239D">
            <w:pPr>
              <w:rPr>
                <w:b/>
                <w:sz w:val="16"/>
                <w:szCs w:val="16"/>
              </w:rPr>
            </w:pPr>
            <w:r w:rsidRPr="00127AAF">
              <w:rPr>
                <w:b/>
                <w:sz w:val="16"/>
                <w:szCs w:val="16"/>
              </w:rPr>
              <w:t xml:space="preserve">Land </w:t>
            </w:r>
            <w:r w:rsidRPr="00127AAF">
              <w:rPr>
                <w:sz w:val="16"/>
                <w:szCs w:val="16"/>
              </w:rPr>
              <w:t>mean</w:t>
            </w:r>
            <w:r>
              <w:rPr>
                <w:sz w:val="16"/>
                <w:szCs w:val="16"/>
              </w:rPr>
              <w:t>s the land within which the licensed area is situated</w:t>
            </w:r>
            <w:r w:rsidRPr="00127AAF">
              <w:rPr>
                <w:sz w:val="16"/>
                <w:szCs w:val="16"/>
              </w:rPr>
              <w:t>.</w:t>
            </w:r>
          </w:p>
        </w:tc>
      </w:tr>
      <w:tr w:rsidR="009E03DF" w14:paraId="7CBBD917" w14:textId="77777777" w:rsidTr="00B23900">
        <w:trPr>
          <w:gridAfter w:val="3"/>
          <w:wAfter w:w="223" w:type="dxa"/>
        </w:trPr>
        <w:tc>
          <w:tcPr>
            <w:tcW w:w="527" w:type="dxa"/>
          </w:tcPr>
          <w:p w14:paraId="73B956A8" w14:textId="77777777" w:rsidR="009E03DF" w:rsidRPr="00E61A05" w:rsidRDefault="009E03DF" w:rsidP="0087239D">
            <w:pPr>
              <w:rPr>
                <w:sz w:val="16"/>
                <w:szCs w:val="16"/>
              </w:rPr>
            </w:pPr>
          </w:p>
        </w:tc>
        <w:tc>
          <w:tcPr>
            <w:tcW w:w="3893" w:type="dxa"/>
            <w:gridSpan w:val="6"/>
          </w:tcPr>
          <w:p w14:paraId="283E652B" w14:textId="77777777" w:rsidR="009E03DF" w:rsidRPr="00127AAF" w:rsidRDefault="009E03DF" w:rsidP="0087239D">
            <w:pPr>
              <w:rPr>
                <w:b/>
                <w:sz w:val="16"/>
                <w:szCs w:val="16"/>
              </w:rPr>
            </w:pPr>
            <w:r w:rsidRPr="00127AAF">
              <w:rPr>
                <w:b/>
                <w:sz w:val="16"/>
                <w:szCs w:val="16"/>
              </w:rPr>
              <w:t>L</w:t>
            </w:r>
            <w:r>
              <w:rPr>
                <w:b/>
                <w:sz w:val="16"/>
                <w:szCs w:val="16"/>
              </w:rPr>
              <w:t xml:space="preserve">icence </w:t>
            </w:r>
            <w:r w:rsidRPr="00127AAF">
              <w:rPr>
                <w:sz w:val="16"/>
                <w:szCs w:val="16"/>
              </w:rPr>
              <w:t xml:space="preserve">means this Tour Operator </w:t>
            </w:r>
            <w:r>
              <w:rPr>
                <w:sz w:val="16"/>
                <w:szCs w:val="16"/>
              </w:rPr>
              <w:t>and Activity Provider Licence</w:t>
            </w:r>
            <w:r w:rsidRPr="00127AAF">
              <w:rPr>
                <w:sz w:val="16"/>
                <w:szCs w:val="16"/>
              </w:rPr>
              <w:t>, including all schedules</w:t>
            </w:r>
            <w:r>
              <w:rPr>
                <w:sz w:val="16"/>
                <w:szCs w:val="16"/>
              </w:rPr>
              <w:t xml:space="preserve"> and annexures</w:t>
            </w:r>
            <w:r w:rsidRPr="00127AAF">
              <w:rPr>
                <w:sz w:val="16"/>
                <w:szCs w:val="16"/>
              </w:rPr>
              <w:t>.</w:t>
            </w:r>
          </w:p>
        </w:tc>
      </w:tr>
      <w:tr w:rsidR="009E03DF" w14:paraId="2BA939F1" w14:textId="77777777" w:rsidTr="00B23900">
        <w:trPr>
          <w:gridAfter w:val="3"/>
          <w:wAfter w:w="223" w:type="dxa"/>
        </w:trPr>
        <w:tc>
          <w:tcPr>
            <w:tcW w:w="527" w:type="dxa"/>
          </w:tcPr>
          <w:p w14:paraId="4D844995" w14:textId="77777777" w:rsidR="009E03DF" w:rsidRPr="00E61A05" w:rsidRDefault="009E03DF" w:rsidP="0087239D">
            <w:pPr>
              <w:rPr>
                <w:sz w:val="16"/>
                <w:szCs w:val="16"/>
              </w:rPr>
            </w:pPr>
          </w:p>
        </w:tc>
        <w:tc>
          <w:tcPr>
            <w:tcW w:w="3893" w:type="dxa"/>
            <w:gridSpan w:val="6"/>
          </w:tcPr>
          <w:p w14:paraId="6707A747" w14:textId="77777777" w:rsidR="009E03DF" w:rsidRPr="00127AAF" w:rsidRDefault="009E03DF" w:rsidP="0087239D">
            <w:pPr>
              <w:rPr>
                <w:b/>
                <w:sz w:val="16"/>
                <w:szCs w:val="16"/>
              </w:rPr>
            </w:pPr>
            <w:r w:rsidRPr="00127AAF">
              <w:rPr>
                <w:b/>
                <w:sz w:val="16"/>
                <w:szCs w:val="16"/>
              </w:rPr>
              <w:t xml:space="preserve">Licensed Area </w:t>
            </w:r>
            <w:r w:rsidRPr="00127AAF">
              <w:rPr>
                <w:sz w:val="16"/>
                <w:szCs w:val="16"/>
              </w:rPr>
              <w:t>means the land and improvements (if any)</w:t>
            </w:r>
            <w:r>
              <w:rPr>
                <w:sz w:val="16"/>
                <w:szCs w:val="16"/>
              </w:rPr>
              <w:t xml:space="preserve"> </w:t>
            </w:r>
            <w:r w:rsidRPr="00127AAF">
              <w:rPr>
                <w:sz w:val="16"/>
                <w:szCs w:val="16"/>
              </w:rPr>
              <w:t xml:space="preserve">described in Schedule </w:t>
            </w:r>
            <w:r>
              <w:rPr>
                <w:sz w:val="16"/>
                <w:szCs w:val="16"/>
              </w:rPr>
              <w:t>1 and identified as Annexure A</w:t>
            </w:r>
            <w:r w:rsidRPr="00127AAF">
              <w:rPr>
                <w:sz w:val="16"/>
                <w:szCs w:val="16"/>
              </w:rPr>
              <w:t>.</w:t>
            </w:r>
          </w:p>
        </w:tc>
      </w:tr>
      <w:tr w:rsidR="009E03DF" w14:paraId="679BF59A" w14:textId="77777777" w:rsidTr="00B23900">
        <w:trPr>
          <w:gridAfter w:val="3"/>
          <w:wAfter w:w="223" w:type="dxa"/>
        </w:trPr>
        <w:tc>
          <w:tcPr>
            <w:tcW w:w="527" w:type="dxa"/>
          </w:tcPr>
          <w:p w14:paraId="1620A2A7" w14:textId="77777777" w:rsidR="009E03DF" w:rsidRPr="00E61A05" w:rsidRDefault="009E03DF" w:rsidP="0087239D">
            <w:pPr>
              <w:rPr>
                <w:sz w:val="16"/>
                <w:szCs w:val="16"/>
              </w:rPr>
            </w:pPr>
          </w:p>
        </w:tc>
        <w:tc>
          <w:tcPr>
            <w:tcW w:w="3893" w:type="dxa"/>
            <w:gridSpan w:val="6"/>
          </w:tcPr>
          <w:p w14:paraId="7D0C9ACF" w14:textId="77777777" w:rsidR="009E03DF" w:rsidRPr="00B977EC" w:rsidRDefault="009E03DF" w:rsidP="0087239D">
            <w:pPr>
              <w:rPr>
                <w:b/>
                <w:sz w:val="16"/>
                <w:szCs w:val="16"/>
              </w:rPr>
            </w:pPr>
            <w:r w:rsidRPr="00B977EC">
              <w:rPr>
                <w:b/>
                <w:sz w:val="16"/>
                <w:szCs w:val="16"/>
              </w:rPr>
              <w:t>Licence Fee</w:t>
            </w:r>
            <w:r w:rsidRPr="00B977EC">
              <w:rPr>
                <w:sz w:val="16"/>
                <w:szCs w:val="16"/>
              </w:rPr>
              <w:t xml:space="preserve"> means the amount described in Schedule </w:t>
            </w:r>
            <w:r>
              <w:rPr>
                <w:sz w:val="16"/>
                <w:szCs w:val="16"/>
              </w:rPr>
              <w:t>1</w:t>
            </w:r>
            <w:r w:rsidRPr="00B977EC">
              <w:rPr>
                <w:sz w:val="16"/>
                <w:szCs w:val="16"/>
              </w:rPr>
              <w:t>, as reviewed or varied during the Term.</w:t>
            </w:r>
          </w:p>
        </w:tc>
      </w:tr>
      <w:tr w:rsidR="009E03DF" w14:paraId="12856DA4" w14:textId="77777777" w:rsidTr="00B23900">
        <w:trPr>
          <w:gridAfter w:val="3"/>
          <w:wAfter w:w="223" w:type="dxa"/>
        </w:trPr>
        <w:tc>
          <w:tcPr>
            <w:tcW w:w="527" w:type="dxa"/>
          </w:tcPr>
          <w:p w14:paraId="6529FF44" w14:textId="77777777" w:rsidR="009E03DF" w:rsidRPr="00E61A05" w:rsidRDefault="009E03DF" w:rsidP="0087239D">
            <w:pPr>
              <w:rPr>
                <w:sz w:val="16"/>
                <w:szCs w:val="16"/>
              </w:rPr>
            </w:pPr>
          </w:p>
        </w:tc>
        <w:tc>
          <w:tcPr>
            <w:tcW w:w="3893" w:type="dxa"/>
            <w:gridSpan w:val="6"/>
          </w:tcPr>
          <w:p w14:paraId="1732CA3E" w14:textId="77777777" w:rsidR="009E03DF" w:rsidRPr="00B977EC" w:rsidRDefault="009E03DF" w:rsidP="0087239D">
            <w:pPr>
              <w:rPr>
                <w:b/>
                <w:sz w:val="16"/>
                <w:szCs w:val="16"/>
              </w:rPr>
            </w:pPr>
            <w:r w:rsidRPr="00B977EC">
              <w:rPr>
                <w:b/>
                <w:sz w:val="16"/>
                <w:szCs w:val="16"/>
              </w:rPr>
              <w:t xml:space="preserve">Licensee </w:t>
            </w:r>
            <w:r w:rsidRPr="00B977EC">
              <w:rPr>
                <w:sz w:val="16"/>
                <w:szCs w:val="16"/>
              </w:rPr>
              <w:t xml:space="preserve">means the entity named in Schedule </w:t>
            </w:r>
            <w:proofErr w:type="gramStart"/>
            <w:r>
              <w:rPr>
                <w:sz w:val="16"/>
                <w:szCs w:val="16"/>
              </w:rPr>
              <w:t>1</w:t>
            </w:r>
            <w:r w:rsidRPr="00B977EC">
              <w:rPr>
                <w:sz w:val="16"/>
                <w:szCs w:val="16"/>
              </w:rPr>
              <w:t>, and</w:t>
            </w:r>
            <w:proofErr w:type="gramEnd"/>
            <w:r w:rsidRPr="00B977EC">
              <w:rPr>
                <w:sz w:val="16"/>
                <w:szCs w:val="16"/>
              </w:rPr>
              <w:t xml:space="preserve"> includes any permitted assigns or successors in law.</w:t>
            </w:r>
          </w:p>
        </w:tc>
      </w:tr>
      <w:tr w:rsidR="009E03DF" w14:paraId="5E092081" w14:textId="77777777" w:rsidTr="00B23900">
        <w:trPr>
          <w:gridAfter w:val="3"/>
          <w:wAfter w:w="223" w:type="dxa"/>
        </w:trPr>
        <w:tc>
          <w:tcPr>
            <w:tcW w:w="527" w:type="dxa"/>
          </w:tcPr>
          <w:p w14:paraId="23CBDA23" w14:textId="77777777" w:rsidR="009E03DF" w:rsidRPr="00E61A05" w:rsidRDefault="009E03DF" w:rsidP="0087239D">
            <w:pPr>
              <w:rPr>
                <w:sz w:val="16"/>
                <w:szCs w:val="16"/>
              </w:rPr>
            </w:pPr>
          </w:p>
        </w:tc>
        <w:tc>
          <w:tcPr>
            <w:tcW w:w="3893" w:type="dxa"/>
            <w:gridSpan w:val="6"/>
          </w:tcPr>
          <w:p w14:paraId="5E7C34F9" w14:textId="77777777" w:rsidR="009E03DF" w:rsidRPr="00B977EC" w:rsidRDefault="009E03DF" w:rsidP="0087239D">
            <w:pPr>
              <w:rPr>
                <w:b/>
                <w:sz w:val="16"/>
                <w:szCs w:val="16"/>
              </w:rPr>
            </w:pPr>
            <w:r w:rsidRPr="00B977EC">
              <w:rPr>
                <w:b/>
                <w:sz w:val="16"/>
                <w:szCs w:val="16"/>
              </w:rPr>
              <w:t>L</w:t>
            </w:r>
            <w:r>
              <w:rPr>
                <w:b/>
                <w:sz w:val="16"/>
                <w:szCs w:val="16"/>
              </w:rPr>
              <w:t xml:space="preserve">icensor </w:t>
            </w:r>
            <w:r w:rsidRPr="00B977EC">
              <w:rPr>
                <w:sz w:val="16"/>
                <w:szCs w:val="16"/>
              </w:rPr>
              <w:t xml:space="preserve">means the entity named in Schedule </w:t>
            </w:r>
            <w:proofErr w:type="gramStart"/>
            <w:r>
              <w:rPr>
                <w:sz w:val="16"/>
                <w:szCs w:val="16"/>
              </w:rPr>
              <w:t>1</w:t>
            </w:r>
            <w:r w:rsidRPr="00B977EC">
              <w:rPr>
                <w:sz w:val="16"/>
                <w:szCs w:val="16"/>
              </w:rPr>
              <w:t>, and</w:t>
            </w:r>
            <w:proofErr w:type="gramEnd"/>
            <w:r w:rsidRPr="00B977EC">
              <w:rPr>
                <w:sz w:val="16"/>
                <w:szCs w:val="16"/>
              </w:rPr>
              <w:t xml:space="preserve"> includes Committees of Management appointed by the Minister to manage the Licensed Area.</w:t>
            </w:r>
          </w:p>
        </w:tc>
      </w:tr>
      <w:tr w:rsidR="009E03DF" w14:paraId="399A045C" w14:textId="77777777" w:rsidTr="00B23900">
        <w:trPr>
          <w:gridAfter w:val="3"/>
          <w:wAfter w:w="223" w:type="dxa"/>
        </w:trPr>
        <w:tc>
          <w:tcPr>
            <w:tcW w:w="527" w:type="dxa"/>
          </w:tcPr>
          <w:p w14:paraId="1F30CBDB" w14:textId="77777777" w:rsidR="009E03DF" w:rsidRPr="00E61A05" w:rsidRDefault="009E03DF" w:rsidP="0087239D">
            <w:pPr>
              <w:rPr>
                <w:sz w:val="16"/>
                <w:szCs w:val="16"/>
              </w:rPr>
            </w:pPr>
          </w:p>
        </w:tc>
        <w:tc>
          <w:tcPr>
            <w:tcW w:w="3893" w:type="dxa"/>
            <w:gridSpan w:val="6"/>
          </w:tcPr>
          <w:p w14:paraId="2E0965FA" w14:textId="77777777" w:rsidR="009E03DF" w:rsidRPr="00B977EC" w:rsidRDefault="009E03DF" w:rsidP="0087239D">
            <w:pPr>
              <w:rPr>
                <w:b/>
                <w:sz w:val="16"/>
                <w:szCs w:val="16"/>
              </w:rPr>
            </w:pPr>
            <w:r w:rsidRPr="00B977EC">
              <w:rPr>
                <w:b/>
                <w:sz w:val="16"/>
                <w:szCs w:val="16"/>
              </w:rPr>
              <w:t xml:space="preserve">Licensor’s Representative </w:t>
            </w:r>
            <w:r w:rsidRPr="00B977EC">
              <w:rPr>
                <w:sz w:val="16"/>
                <w:szCs w:val="16"/>
              </w:rPr>
              <w:t xml:space="preserve">means an employee or officer of the Licensor nominated to the Licensee in writing from time to time, who is authorised to deal with </w:t>
            </w:r>
            <w:proofErr w:type="gramStart"/>
            <w:r w:rsidRPr="00B977EC">
              <w:rPr>
                <w:sz w:val="16"/>
                <w:szCs w:val="16"/>
              </w:rPr>
              <w:t>day to</w:t>
            </w:r>
            <w:r w:rsidRPr="00B977EC">
              <w:rPr>
                <w:b/>
                <w:sz w:val="16"/>
                <w:szCs w:val="16"/>
              </w:rPr>
              <w:t xml:space="preserve"> </w:t>
            </w:r>
            <w:r w:rsidRPr="00B977EC">
              <w:rPr>
                <w:sz w:val="16"/>
                <w:szCs w:val="16"/>
              </w:rPr>
              <w:t>day</w:t>
            </w:r>
            <w:proofErr w:type="gramEnd"/>
            <w:r w:rsidRPr="00B977EC">
              <w:rPr>
                <w:sz w:val="16"/>
                <w:szCs w:val="16"/>
              </w:rPr>
              <w:t xml:space="preserve"> issues that arise in respect of Tours or the Licensed Area.</w:t>
            </w:r>
          </w:p>
        </w:tc>
      </w:tr>
      <w:tr w:rsidR="009E03DF" w14:paraId="08819334" w14:textId="77777777" w:rsidTr="00B23900">
        <w:trPr>
          <w:gridAfter w:val="3"/>
          <w:wAfter w:w="223" w:type="dxa"/>
        </w:trPr>
        <w:tc>
          <w:tcPr>
            <w:tcW w:w="527" w:type="dxa"/>
          </w:tcPr>
          <w:p w14:paraId="64A5FD69" w14:textId="77777777" w:rsidR="009E03DF" w:rsidRPr="00E61A05" w:rsidRDefault="009E03DF" w:rsidP="0087239D">
            <w:pPr>
              <w:rPr>
                <w:sz w:val="16"/>
                <w:szCs w:val="16"/>
              </w:rPr>
            </w:pPr>
          </w:p>
        </w:tc>
        <w:tc>
          <w:tcPr>
            <w:tcW w:w="3893" w:type="dxa"/>
            <w:gridSpan w:val="6"/>
          </w:tcPr>
          <w:p w14:paraId="4EF783A1" w14:textId="77777777" w:rsidR="009E03DF" w:rsidRPr="00B977EC" w:rsidRDefault="009E03DF" w:rsidP="0087239D">
            <w:pPr>
              <w:rPr>
                <w:b/>
                <w:sz w:val="16"/>
                <w:szCs w:val="16"/>
              </w:rPr>
            </w:pPr>
            <w:r w:rsidRPr="00B977EC">
              <w:rPr>
                <w:b/>
                <w:sz w:val="16"/>
                <w:szCs w:val="16"/>
              </w:rPr>
              <w:t xml:space="preserve">Minister </w:t>
            </w:r>
            <w:r w:rsidRPr="00B977EC">
              <w:rPr>
                <w:sz w:val="16"/>
                <w:szCs w:val="16"/>
              </w:rPr>
              <w:t>means the Minister of the Crown for the time being administering the Act.</w:t>
            </w:r>
          </w:p>
        </w:tc>
      </w:tr>
      <w:tr w:rsidR="009E03DF" w14:paraId="44EE8776" w14:textId="77777777" w:rsidTr="00B23900">
        <w:trPr>
          <w:gridAfter w:val="3"/>
          <w:wAfter w:w="223" w:type="dxa"/>
        </w:trPr>
        <w:tc>
          <w:tcPr>
            <w:tcW w:w="527" w:type="dxa"/>
          </w:tcPr>
          <w:p w14:paraId="6DF8F1F4" w14:textId="77777777" w:rsidR="009E03DF" w:rsidRPr="00E61A05" w:rsidRDefault="009E03DF" w:rsidP="0087239D">
            <w:pPr>
              <w:rPr>
                <w:sz w:val="16"/>
                <w:szCs w:val="16"/>
              </w:rPr>
            </w:pPr>
          </w:p>
        </w:tc>
        <w:tc>
          <w:tcPr>
            <w:tcW w:w="3893" w:type="dxa"/>
            <w:gridSpan w:val="6"/>
          </w:tcPr>
          <w:p w14:paraId="02670319" w14:textId="77777777" w:rsidR="009E03DF" w:rsidRPr="00B977EC" w:rsidRDefault="009E03DF" w:rsidP="0087239D">
            <w:pPr>
              <w:rPr>
                <w:b/>
                <w:sz w:val="16"/>
                <w:szCs w:val="16"/>
              </w:rPr>
            </w:pPr>
            <w:r w:rsidRPr="00B977EC">
              <w:rPr>
                <w:b/>
                <w:sz w:val="16"/>
                <w:szCs w:val="16"/>
              </w:rPr>
              <w:t xml:space="preserve">National Park </w:t>
            </w:r>
            <w:r w:rsidRPr="00B977EC">
              <w:rPr>
                <w:sz w:val="16"/>
                <w:szCs w:val="16"/>
              </w:rPr>
              <w:t xml:space="preserve">means a National Park and/or State Park within the meaning of the </w:t>
            </w:r>
            <w:r w:rsidRPr="00B977EC">
              <w:rPr>
                <w:i/>
                <w:sz w:val="16"/>
                <w:szCs w:val="16"/>
              </w:rPr>
              <w:t>National Parks Act 1975</w:t>
            </w:r>
            <w:r w:rsidRPr="00B977EC">
              <w:rPr>
                <w:sz w:val="16"/>
                <w:szCs w:val="16"/>
              </w:rPr>
              <w:t>.</w:t>
            </w:r>
          </w:p>
        </w:tc>
      </w:tr>
      <w:tr w:rsidR="009E03DF" w14:paraId="46445603" w14:textId="77777777" w:rsidTr="00B23900">
        <w:trPr>
          <w:gridAfter w:val="3"/>
          <w:wAfter w:w="223" w:type="dxa"/>
        </w:trPr>
        <w:tc>
          <w:tcPr>
            <w:tcW w:w="527" w:type="dxa"/>
          </w:tcPr>
          <w:p w14:paraId="0DCF883F" w14:textId="77777777" w:rsidR="009E03DF" w:rsidRPr="00E61A05" w:rsidRDefault="009E03DF" w:rsidP="0087239D">
            <w:pPr>
              <w:rPr>
                <w:sz w:val="16"/>
                <w:szCs w:val="16"/>
              </w:rPr>
            </w:pPr>
          </w:p>
        </w:tc>
        <w:tc>
          <w:tcPr>
            <w:tcW w:w="3893" w:type="dxa"/>
            <w:gridSpan w:val="6"/>
          </w:tcPr>
          <w:p w14:paraId="6DAAA337" w14:textId="77777777" w:rsidR="009E03DF" w:rsidRPr="00B977EC" w:rsidRDefault="009E03DF" w:rsidP="0087239D">
            <w:pPr>
              <w:rPr>
                <w:b/>
                <w:sz w:val="16"/>
                <w:szCs w:val="16"/>
              </w:rPr>
            </w:pPr>
            <w:r w:rsidRPr="00B977EC">
              <w:rPr>
                <w:b/>
                <w:sz w:val="16"/>
                <w:szCs w:val="16"/>
              </w:rPr>
              <w:t xml:space="preserve">Other Relevant </w:t>
            </w:r>
            <w:r w:rsidRPr="00B977EC">
              <w:rPr>
                <w:sz w:val="16"/>
                <w:szCs w:val="16"/>
              </w:rPr>
              <w:t>Parties means the Minister, the Secretary to the Department, Parks Victoria, the Director of National Parks and any other authorised delegate of the Licensor.</w:t>
            </w:r>
          </w:p>
        </w:tc>
      </w:tr>
      <w:tr w:rsidR="009E03DF" w14:paraId="0D115310" w14:textId="77777777" w:rsidTr="00B23900">
        <w:trPr>
          <w:gridAfter w:val="3"/>
          <w:wAfter w:w="223" w:type="dxa"/>
        </w:trPr>
        <w:tc>
          <w:tcPr>
            <w:tcW w:w="527" w:type="dxa"/>
          </w:tcPr>
          <w:p w14:paraId="46A4939F" w14:textId="77777777" w:rsidR="009E03DF" w:rsidRPr="00E61A05" w:rsidRDefault="009E03DF" w:rsidP="0087239D">
            <w:pPr>
              <w:rPr>
                <w:sz w:val="16"/>
                <w:szCs w:val="16"/>
              </w:rPr>
            </w:pPr>
          </w:p>
        </w:tc>
        <w:tc>
          <w:tcPr>
            <w:tcW w:w="3893" w:type="dxa"/>
            <w:gridSpan w:val="6"/>
          </w:tcPr>
          <w:p w14:paraId="32C00F22" w14:textId="77777777" w:rsidR="009E03DF" w:rsidRPr="00B977EC" w:rsidRDefault="009E03DF" w:rsidP="0087239D">
            <w:pPr>
              <w:rPr>
                <w:b/>
                <w:sz w:val="16"/>
                <w:szCs w:val="16"/>
              </w:rPr>
            </w:pPr>
            <w:r w:rsidRPr="00B977EC">
              <w:rPr>
                <w:b/>
                <w:sz w:val="16"/>
                <w:szCs w:val="16"/>
              </w:rPr>
              <w:t xml:space="preserve">Park </w:t>
            </w:r>
            <w:r w:rsidRPr="00B977EC">
              <w:rPr>
                <w:sz w:val="16"/>
                <w:szCs w:val="16"/>
              </w:rPr>
              <w:t>means the park or other recreational area within which the Licensed Area is situated.</w:t>
            </w:r>
          </w:p>
        </w:tc>
      </w:tr>
      <w:tr w:rsidR="009E03DF" w14:paraId="43D1AC90" w14:textId="77777777" w:rsidTr="00B23900">
        <w:trPr>
          <w:gridAfter w:val="3"/>
          <w:wAfter w:w="223" w:type="dxa"/>
        </w:trPr>
        <w:tc>
          <w:tcPr>
            <w:tcW w:w="527" w:type="dxa"/>
          </w:tcPr>
          <w:p w14:paraId="6CAC39C4" w14:textId="77777777" w:rsidR="009E03DF" w:rsidRPr="00E61A05" w:rsidRDefault="009E03DF" w:rsidP="0087239D">
            <w:pPr>
              <w:rPr>
                <w:sz w:val="16"/>
                <w:szCs w:val="16"/>
              </w:rPr>
            </w:pPr>
          </w:p>
        </w:tc>
        <w:tc>
          <w:tcPr>
            <w:tcW w:w="3893" w:type="dxa"/>
            <w:gridSpan w:val="6"/>
          </w:tcPr>
          <w:p w14:paraId="263113CF" w14:textId="77777777" w:rsidR="009E03DF" w:rsidRPr="00B977EC" w:rsidRDefault="009E03DF" w:rsidP="0087239D">
            <w:pPr>
              <w:rPr>
                <w:b/>
                <w:sz w:val="16"/>
                <w:szCs w:val="16"/>
              </w:rPr>
            </w:pPr>
            <w:r w:rsidRPr="00B977EC">
              <w:rPr>
                <w:b/>
                <w:sz w:val="16"/>
                <w:szCs w:val="16"/>
              </w:rPr>
              <w:t>Pe</w:t>
            </w:r>
            <w:r>
              <w:rPr>
                <w:b/>
                <w:sz w:val="16"/>
                <w:szCs w:val="16"/>
              </w:rPr>
              <w:t xml:space="preserve">rmitted Use </w:t>
            </w:r>
            <w:r w:rsidRPr="00B977EC">
              <w:rPr>
                <w:sz w:val="16"/>
                <w:szCs w:val="16"/>
              </w:rPr>
              <w:t xml:space="preserve">means the purposes and activities that the Licensee is authorised to carry out on the Licensed Area, as described in Schedule </w:t>
            </w:r>
            <w:r>
              <w:rPr>
                <w:sz w:val="16"/>
                <w:szCs w:val="16"/>
              </w:rPr>
              <w:t>1, Annexure A and under conditions prescribed in Annexure B</w:t>
            </w:r>
            <w:r w:rsidRPr="00B977EC">
              <w:rPr>
                <w:sz w:val="16"/>
                <w:szCs w:val="16"/>
              </w:rPr>
              <w:t>.</w:t>
            </w:r>
          </w:p>
        </w:tc>
      </w:tr>
      <w:tr w:rsidR="009E03DF" w14:paraId="5CE164DA" w14:textId="77777777" w:rsidTr="00B23900">
        <w:trPr>
          <w:gridAfter w:val="3"/>
          <w:wAfter w:w="223" w:type="dxa"/>
        </w:trPr>
        <w:tc>
          <w:tcPr>
            <w:tcW w:w="527" w:type="dxa"/>
          </w:tcPr>
          <w:p w14:paraId="5DD5EB46" w14:textId="77777777" w:rsidR="009E03DF" w:rsidRPr="00E61A05" w:rsidRDefault="009E03DF" w:rsidP="0087239D">
            <w:pPr>
              <w:rPr>
                <w:sz w:val="16"/>
                <w:szCs w:val="16"/>
              </w:rPr>
            </w:pPr>
          </w:p>
        </w:tc>
        <w:tc>
          <w:tcPr>
            <w:tcW w:w="3893" w:type="dxa"/>
            <w:gridSpan w:val="6"/>
          </w:tcPr>
          <w:p w14:paraId="72AFC9E6" w14:textId="77777777" w:rsidR="009E03DF" w:rsidRPr="00B977EC" w:rsidRDefault="009E03DF" w:rsidP="0087239D">
            <w:pPr>
              <w:rPr>
                <w:b/>
                <w:sz w:val="16"/>
                <w:szCs w:val="16"/>
              </w:rPr>
            </w:pPr>
            <w:r w:rsidRPr="00B977EC">
              <w:rPr>
                <w:b/>
                <w:sz w:val="16"/>
                <w:szCs w:val="16"/>
              </w:rPr>
              <w:t xml:space="preserve">Person </w:t>
            </w:r>
            <w:r w:rsidRPr="00B977EC">
              <w:rPr>
                <w:sz w:val="16"/>
                <w:szCs w:val="16"/>
              </w:rPr>
              <w:t>includes a body corporate or individual.</w:t>
            </w:r>
          </w:p>
        </w:tc>
      </w:tr>
      <w:tr w:rsidR="009E03DF" w14:paraId="1FDA4AB6" w14:textId="77777777" w:rsidTr="00B23900">
        <w:trPr>
          <w:gridAfter w:val="3"/>
          <w:wAfter w:w="223" w:type="dxa"/>
        </w:trPr>
        <w:tc>
          <w:tcPr>
            <w:tcW w:w="527" w:type="dxa"/>
          </w:tcPr>
          <w:p w14:paraId="4DE6F967" w14:textId="77777777" w:rsidR="009E03DF" w:rsidRPr="00E61A05" w:rsidRDefault="009E03DF" w:rsidP="0087239D">
            <w:pPr>
              <w:rPr>
                <w:sz w:val="16"/>
                <w:szCs w:val="16"/>
              </w:rPr>
            </w:pPr>
          </w:p>
        </w:tc>
        <w:tc>
          <w:tcPr>
            <w:tcW w:w="3893" w:type="dxa"/>
            <w:gridSpan w:val="6"/>
          </w:tcPr>
          <w:p w14:paraId="30FAC813" w14:textId="77777777" w:rsidR="009E03DF" w:rsidRPr="00B977EC" w:rsidRDefault="009E03DF" w:rsidP="0087239D">
            <w:pPr>
              <w:rPr>
                <w:b/>
                <w:sz w:val="16"/>
                <w:szCs w:val="16"/>
              </w:rPr>
            </w:pPr>
            <w:r w:rsidRPr="00670E6E">
              <w:rPr>
                <w:b/>
                <w:sz w:val="16"/>
                <w:szCs w:val="16"/>
              </w:rPr>
              <w:t xml:space="preserve">Schedule </w:t>
            </w:r>
            <w:r w:rsidRPr="00670E6E">
              <w:rPr>
                <w:sz w:val="16"/>
                <w:szCs w:val="16"/>
              </w:rPr>
              <w:t>means a schedule in this Licence.</w:t>
            </w:r>
          </w:p>
        </w:tc>
      </w:tr>
      <w:tr w:rsidR="009E03DF" w14:paraId="7D2465EA" w14:textId="77777777" w:rsidTr="00B23900">
        <w:trPr>
          <w:gridAfter w:val="3"/>
          <w:wAfter w:w="223" w:type="dxa"/>
        </w:trPr>
        <w:tc>
          <w:tcPr>
            <w:tcW w:w="527" w:type="dxa"/>
          </w:tcPr>
          <w:p w14:paraId="1470D860" w14:textId="77777777" w:rsidR="009E03DF" w:rsidRPr="00E61A05" w:rsidRDefault="009E03DF" w:rsidP="0087239D">
            <w:pPr>
              <w:rPr>
                <w:sz w:val="16"/>
                <w:szCs w:val="16"/>
              </w:rPr>
            </w:pPr>
          </w:p>
        </w:tc>
        <w:tc>
          <w:tcPr>
            <w:tcW w:w="3893" w:type="dxa"/>
            <w:gridSpan w:val="6"/>
          </w:tcPr>
          <w:p w14:paraId="48298D74" w14:textId="77777777" w:rsidR="009E03DF" w:rsidRPr="00B977EC" w:rsidRDefault="009E03DF" w:rsidP="0087239D">
            <w:pPr>
              <w:rPr>
                <w:b/>
                <w:sz w:val="16"/>
                <w:szCs w:val="16"/>
              </w:rPr>
            </w:pPr>
            <w:r w:rsidRPr="00670E6E">
              <w:rPr>
                <w:b/>
                <w:sz w:val="16"/>
                <w:szCs w:val="16"/>
              </w:rPr>
              <w:t xml:space="preserve">Secretary </w:t>
            </w:r>
            <w:r w:rsidRPr="00670E6E">
              <w:rPr>
                <w:sz w:val="16"/>
                <w:szCs w:val="16"/>
              </w:rPr>
              <w:t xml:space="preserve">means the Secretary to the Department, being the body corporate established under the </w:t>
            </w:r>
            <w:r w:rsidRPr="007233DB">
              <w:rPr>
                <w:i/>
                <w:iCs/>
                <w:sz w:val="16"/>
                <w:szCs w:val="16"/>
              </w:rPr>
              <w:t>Conservation, Forest</w:t>
            </w:r>
            <w:r>
              <w:rPr>
                <w:i/>
                <w:iCs/>
                <w:sz w:val="16"/>
                <w:szCs w:val="16"/>
              </w:rPr>
              <w:t>s</w:t>
            </w:r>
            <w:r w:rsidRPr="007233DB">
              <w:rPr>
                <w:i/>
                <w:iCs/>
                <w:sz w:val="16"/>
                <w:szCs w:val="16"/>
              </w:rPr>
              <w:t xml:space="preserve"> and Lands Act 1987</w:t>
            </w:r>
            <w:r w:rsidRPr="00670E6E">
              <w:rPr>
                <w:sz w:val="16"/>
                <w:szCs w:val="16"/>
              </w:rPr>
              <w:t>.</w:t>
            </w:r>
          </w:p>
        </w:tc>
      </w:tr>
      <w:tr w:rsidR="009E03DF" w14:paraId="5B4083B1" w14:textId="77777777" w:rsidTr="00B23900">
        <w:trPr>
          <w:gridAfter w:val="3"/>
          <w:wAfter w:w="223" w:type="dxa"/>
        </w:trPr>
        <w:tc>
          <w:tcPr>
            <w:tcW w:w="527" w:type="dxa"/>
          </w:tcPr>
          <w:p w14:paraId="7866CCD9" w14:textId="77777777" w:rsidR="009E03DF" w:rsidRPr="00E61A05" w:rsidRDefault="009E03DF" w:rsidP="0087239D">
            <w:pPr>
              <w:rPr>
                <w:sz w:val="16"/>
                <w:szCs w:val="16"/>
              </w:rPr>
            </w:pPr>
          </w:p>
        </w:tc>
        <w:tc>
          <w:tcPr>
            <w:tcW w:w="3893" w:type="dxa"/>
            <w:gridSpan w:val="6"/>
          </w:tcPr>
          <w:p w14:paraId="1ACD9101" w14:textId="77777777" w:rsidR="009E03DF" w:rsidRPr="00B977EC" w:rsidRDefault="009E03DF" w:rsidP="0087239D">
            <w:pPr>
              <w:rPr>
                <w:b/>
                <w:sz w:val="16"/>
                <w:szCs w:val="16"/>
              </w:rPr>
            </w:pPr>
            <w:r w:rsidRPr="00670E6E">
              <w:rPr>
                <w:b/>
                <w:sz w:val="16"/>
                <w:szCs w:val="16"/>
              </w:rPr>
              <w:t xml:space="preserve">Term </w:t>
            </w:r>
            <w:r w:rsidRPr="00670E6E">
              <w:rPr>
                <w:sz w:val="16"/>
                <w:szCs w:val="16"/>
              </w:rPr>
              <w:t xml:space="preserve">means the period of days, weeks, months or years described in Schedule </w:t>
            </w:r>
            <w:r>
              <w:rPr>
                <w:sz w:val="16"/>
                <w:szCs w:val="16"/>
              </w:rPr>
              <w:t>1</w:t>
            </w:r>
            <w:r w:rsidRPr="00670E6E">
              <w:rPr>
                <w:sz w:val="16"/>
                <w:szCs w:val="16"/>
              </w:rPr>
              <w:t>, beginning on the Commencement Date.</w:t>
            </w:r>
          </w:p>
        </w:tc>
      </w:tr>
      <w:tr w:rsidR="009E03DF" w14:paraId="3477AD49" w14:textId="77777777" w:rsidTr="00B23900">
        <w:trPr>
          <w:gridAfter w:val="3"/>
          <w:wAfter w:w="223" w:type="dxa"/>
        </w:trPr>
        <w:tc>
          <w:tcPr>
            <w:tcW w:w="527" w:type="dxa"/>
          </w:tcPr>
          <w:p w14:paraId="5508FD35" w14:textId="77777777" w:rsidR="009E03DF" w:rsidRPr="00E61A05" w:rsidRDefault="009E03DF" w:rsidP="0087239D">
            <w:pPr>
              <w:rPr>
                <w:sz w:val="16"/>
                <w:szCs w:val="16"/>
              </w:rPr>
            </w:pPr>
          </w:p>
        </w:tc>
        <w:tc>
          <w:tcPr>
            <w:tcW w:w="3893" w:type="dxa"/>
            <w:gridSpan w:val="6"/>
          </w:tcPr>
          <w:p w14:paraId="54E6C746" w14:textId="778E4B4D" w:rsidR="009E03DF" w:rsidRPr="00B5331A" w:rsidRDefault="009E03DF" w:rsidP="0087239D">
            <w:pPr>
              <w:rPr>
                <w:b/>
                <w:sz w:val="16"/>
                <w:szCs w:val="16"/>
              </w:rPr>
            </w:pPr>
            <w:r w:rsidRPr="00B5331A">
              <w:rPr>
                <w:b/>
                <w:sz w:val="16"/>
                <w:szCs w:val="16"/>
              </w:rPr>
              <w:t xml:space="preserve">Tour </w:t>
            </w:r>
            <w:r w:rsidRPr="00B5331A">
              <w:rPr>
                <w:sz w:val="16"/>
                <w:szCs w:val="16"/>
              </w:rPr>
              <w:t xml:space="preserve">means </w:t>
            </w:r>
            <w:r w:rsidRPr="00BE5022">
              <w:rPr>
                <w:sz w:val="16"/>
                <w:szCs w:val="16"/>
              </w:rPr>
              <w:t>a</w:t>
            </w:r>
            <w:r w:rsidR="00E366E1" w:rsidRPr="00BE5022">
              <w:rPr>
                <w:sz w:val="16"/>
                <w:szCs w:val="16"/>
              </w:rPr>
              <w:t>n organised recreation tour,</w:t>
            </w:r>
            <w:r w:rsidRPr="00BE5022">
              <w:rPr>
                <w:sz w:val="16"/>
                <w:szCs w:val="16"/>
              </w:rPr>
              <w:t xml:space="preserve"> activity, or </w:t>
            </w:r>
            <w:r w:rsidR="00E366E1" w:rsidRPr="00BE5022">
              <w:rPr>
                <w:sz w:val="16"/>
                <w:szCs w:val="16"/>
              </w:rPr>
              <w:t>service</w:t>
            </w:r>
            <w:r w:rsidRPr="00B5331A">
              <w:rPr>
                <w:sz w:val="16"/>
                <w:szCs w:val="16"/>
              </w:rPr>
              <w:t xml:space="preserve"> conducted or coordinated by an employee or officer of the Licensee on the Licensed Area that is consistent with the Permitted Use.</w:t>
            </w:r>
          </w:p>
        </w:tc>
      </w:tr>
      <w:tr w:rsidR="009E03DF" w14:paraId="32FA5CC1" w14:textId="77777777" w:rsidTr="00B23900">
        <w:trPr>
          <w:gridAfter w:val="3"/>
          <w:wAfter w:w="223" w:type="dxa"/>
        </w:trPr>
        <w:tc>
          <w:tcPr>
            <w:tcW w:w="527" w:type="dxa"/>
          </w:tcPr>
          <w:p w14:paraId="6E3F8FBA" w14:textId="77777777" w:rsidR="009E03DF" w:rsidRPr="00E61A05" w:rsidRDefault="009E03DF" w:rsidP="0087239D">
            <w:pPr>
              <w:rPr>
                <w:sz w:val="16"/>
                <w:szCs w:val="16"/>
              </w:rPr>
            </w:pPr>
          </w:p>
        </w:tc>
        <w:tc>
          <w:tcPr>
            <w:tcW w:w="3893" w:type="dxa"/>
            <w:gridSpan w:val="6"/>
          </w:tcPr>
          <w:p w14:paraId="1779B3FB" w14:textId="77777777" w:rsidR="009E03DF" w:rsidRPr="00B977EC" w:rsidRDefault="009E03DF" w:rsidP="0087239D">
            <w:pPr>
              <w:rPr>
                <w:b/>
                <w:sz w:val="16"/>
                <w:szCs w:val="16"/>
              </w:rPr>
            </w:pPr>
            <w:r w:rsidRPr="00670E6E">
              <w:rPr>
                <w:b/>
                <w:sz w:val="16"/>
                <w:szCs w:val="16"/>
              </w:rPr>
              <w:t xml:space="preserve">Use Fee </w:t>
            </w:r>
            <w:r w:rsidRPr="00670E6E">
              <w:rPr>
                <w:sz w:val="16"/>
                <w:szCs w:val="16"/>
              </w:rPr>
              <w:t xml:space="preserve">means the component of the standard Licence Fee fixed and reviewed under Regulation </w:t>
            </w:r>
            <w:r>
              <w:rPr>
                <w:sz w:val="16"/>
                <w:szCs w:val="16"/>
              </w:rPr>
              <w:t>6</w:t>
            </w:r>
            <w:r w:rsidRPr="00670E6E">
              <w:rPr>
                <w:sz w:val="16"/>
                <w:szCs w:val="16"/>
              </w:rPr>
              <w:t xml:space="preserve">, or for a competitively allocated licence under Regulation </w:t>
            </w:r>
            <w:r>
              <w:rPr>
                <w:sz w:val="16"/>
                <w:szCs w:val="16"/>
              </w:rPr>
              <w:t>13</w:t>
            </w:r>
            <w:r w:rsidRPr="00670E6E">
              <w:rPr>
                <w:sz w:val="16"/>
                <w:szCs w:val="16"/>
              </w:rPr>
              <w:t>,</w:t>
            </w:r>
            <w:r>
              <w:rPr>
                <w:sz w:val="16"/>
                <w:szCs w:val="16"/>
              </w:rPr>
              <w:t xml:space="preserve"> or equivalent,</w:t>
            </w:r>
            <w:r w:rsidRPr="00670E6E">
              <w:rPr>
                <w:sz w:val="16"/>
                <w:szCs w:val="16"/>
              </w:rPr>
              <w:t xml:space="preserve"> featuring differential daily rates, depending on the number of adults and children that participate in Tours.</w:t>
            </w:r>
          </w:p>
        </w:tc>
      </w:tr>
      <w:tr w:rsidR="009E03DF" w14:paraId="761D47B0" w14:textId="77777777" w:rsidTr="00B23900">
        <w:trPr>
          <w:gridAfter w:val="3"/>
          <w:wAfter w:w="223" w:type="dxa"/>
        </w:trPr>
        <w:tc>
          <w:tcPr>
            <w:tcW w:w="527" w:type="dxa"/>
          </w:tcPr>
          <w:p w14:paraId="49C53746" w14:textId="77777777" w:rsidR="009E03DF" w:rsidRPr="00E61A05" w:rsidRDefault="009E03DF" w:rsidP="0087239D">
            <w:pPr>
              <w:rPr>
                <w:sz w:val="16"/>
                <w:szCs w:val="16"/>
              </w:rPr>
            </w:pPr>
          </w:p>
        </w:tc>
        <w:tc>
          <w:tcPr>
            <w:tcW w:w="3893" w:type="dxa"/>
            <w:gridSpan w:val="6"/>
          </w:tcPr>
          <w:p w14:paraId="2DE64622" w14:textId="77777777" w:rsidR="009E03DF" w:rsidRPr="00670E6E" w:rsidRDefault="009E03DF" w:rsidP="0087239D">
            <w:pPr>
              <w:rPr>
                <w:b/>
                <w:sz w:val="16"/>
                <w:szCs w:val="16"/>
              </w:rPr>
            </w:pPr>
            <w:r w:rsidRPr="00670E6E">
              <w:rPr>
                <w:b/>
                <w:sz w:val="16"/>
                <w:szCs w:val="16"/>
              </w:rPr>
              <w:t>Vehicle</w:t>
            </w:r>
            <w:r w:rsidRPr="00670E6E">
              <w:rPr>
                <w:sz w:val="16"/>
                <w:szCs w:val="16"/>
              </w:rPr>
              <w:t xml:space="preserve"> has the meaning given to that term in the </w:t>
            </w:r>
            <w:r w:rsidRPr="00670E6E">
              <w:rPr>
                <w:i/>
                <w:sz w:val="16"/>
                <w:szCs w:val="16"/>
              </w:rPr>
              <w:t>Road Safety Act 1986</w:t>
            </w:r>
            <w:r w:rsidRPr="00670E6E">
              <w:rPr>
                <w:sz w:val="16"/>
                <w:szCs w:val="16"/>
              </w:rPr>
              <w:t xml:space="preserve"> (Vic).</w:t>
            </w:r>
          </w:p>
        </w:tc>
      </w:tr>
      <w:tr w:rsidR="009E03DF" w14:paraId="75D1D21F" w14:textId="77777777" w:rsidTr="00B23900">
        <w:trPr>
          <w:gridAfter w:val="3"/>
          <w:wAfter w:w="223" w:type="dxa"/>
        </w:trPr>
        <w:tc>
          <w:tcPr>
            <w:tcW w:w="527" w:type="dxa"/>
          </w:tcPr>
          <w:p w14:paraId="5C5413C3" w14:textId="77777777" w:rsidR="009E03DF" w:rsidRPr="00E61A05" w:rsidRDefault="009E03DF" w:rsidP="0087239D">
            <w:pPr>
              <w:rPr>
                <w:sz w:val="16"/>
                <w:szCs w:val="16"/>
              </w:rPr>
            </w:pPr>
          </w:p>
        </w:tc>
        <w:tc>
          <w:tcPr>
            <w:tcW w:w="3893" w:type="dxa"/>
            <w:gridSpan w:val="6"/>
          </w:tcPr>
          <w:p w14:paraId="2086FE2D" w14:textId="77777777" w:rsidR="009E03DF" w:rsidRPr="00B977EC" w:rsidRDefault="009E03DF" w:rsidP="0087239D">
            <w:pPr>
              <w:rPr>
                <w:b/>
                <w:sz w:val="16"/>
                <w:szCs w:val="16"/>
              </w:rPr>
            </w:pPr>
          </w:p>
        </w:tc>
      </w:tr>
      <w:tr w:rsidR="009E03DF" w14:paraId="677081C3" w14:textId="77777777" w:rsidTr="00B23900">
        <w:trPr>
          <w:gridAfter w:val="3"/>
          <w:wAfter w:w="223" w:type="dxa"/>
        </w:trPr>
        <w:tc>
          <w:tcPr>
            <w:tcW w:w="527" w:type="dxa"/>
          </w:tcPr>
          <w:p w14:paraId="0D76DDEF" w14:textId="77777777" w:rsidR="009E03DF" w:rsidRPr="00670E6E" w:rsidRDefault="009E03DF" w:rsidP="0087239D">
            <w:pPr>
              <w:rPr>
                <w:b/>
                <w:sz w:val="16"/>
                <w:szCs w:val="16"/>
              </w:rPr>
            </w:pPr>
            <w:r w:rsidRPr="00670E6E">
              <w:rPr>
                <w:b/>
                <w:sz w:val="16"/>
                <w:szCs w:val="16"/>
              </w:rPr>
              <w:t>2.</w:t>
            </w:r>
          </w:p>
        </w:tc>
        <w:tc>
          <w:tcPr>
            <w:tcW w:w="3893" w:type="dxa"/>
            <w:gridSpan w:val="6"/>
          </w:tcPr>
          <w:p w14:paraId="242CD83E" w14:textId="77777777" w:rsidR="009E03DF" w:rsidRPr="00670E6E" w:rsidRDefault="009E03DF" w:rsidP="0087239D">
            <w:pPr>
              <w:rPr>
                <w:b/>
                <w:sz w:val="16"/>
                <w:szCs w:val="16"/>
              </w:rPr>
            </w:pPr>
            <w:r w:rsidRPr="00670E6E">
              <w:rPr>
                <w:b/>
                <w:sz w:val="16"/>
                <w:szCs w:val="16"/>
              </w:rPr>
              <w:t>Grant of licence</w:t>
            </w:r>
          </w:p>
        </w:tc>
      </w:tr>
      <w:tr w:rsidR="009E03DF" w14:paraId="7F5CB96E" w14:textId="77777777" w:rsidTr="00B23900">
        <w:trPr>
          <w:gridAfter w:val="3"/>
          <w:wAfter w:w="223" w:type="dxa"/>
        </w:trPr>
        <w:tc>
          <w:tcPr>
            <w:tcW w:w="527" w:type="dxa"/>
          </w:tcPr>
          <w:p w14:paraId="622EFB5E" w14:textId="77777777" w:rsidR="009E03DF" w:rsidRPr="00E61A05" w:rsidRDefault="009E03DF" w:rsidP="0087239D">
            <w:pPr>
              <w:rPr>
                <w:sz w:val="16"/>
                <w:szCs w:val="16"/>
              </w:rPr>
            </w:pPr>
            <w:r>
              <w:rPr>
                <w:sz w:val="16"/>
                <w:szCs w:val="16"/>
              </w:rPr>
              <w:t>2.1</w:t>
            </w:r>
          </w:p>
        </w:tc>
        <w:tc>
          <w:tcPr>
            <w:tcW w:w="3893" w:type="dxa"/>
            <w:gridSpan w:val="6"/>
          </w:tcPr>
          <w:p w14:paraId="3F6E23B5" w14:textId="77777777" w:rsidR="009E03DF" w:rsidRPr="00670E6E" w:rsidRDefault="009E03DF" w:rsidP="0087239D">
            <w:pPr>
              <w:rPr>
                <w:b/>
                <w:sz w:val="16"/>
                <w:szCs w:val="16"/>
              </w:rPr>
            </w:pPr>
            <w:r w:rsidRPr="00670E6E">
              <w:rPr>
                <w:sz w:val="16"/>
                <w:szCs w:val="16"/>
              </w:rPr>
              <w:t>The Licensor grants the Licensee permission to use the Licensed Area for the Term by virtue of the Act, subject to the conditions set out in this Licence, in common with the Licensor, and other persons authorised by the Licensor.</w:t>
            </w:r>
          </w:p>
        </w:tc>
      </w:tr>
      <w:tr w:rsidR="009E03DF" w14:paraId="6F68667E" w14:textId="77777777" w:rsidTr="00B23900">
        <w:trPr>
          <w:gridAfter w:val="3"/>
          <w:wAfter w:w="223" w:type="dxa"/>
        </w:trPr>
        <w:tc>
          <w:tcPr>
            <w:tcW w:w="527" w:type="dxa"/>
          </w:tcPr>
          <w:p w14:paraId="2342B9A2" w14:textId="77777777" w:rsidR="009E03DF" w:rsidRPr="00E61A05" w:rsidRDefault="009E03DF" w:rsidP="0087239D">
            <w:pPr>
              <w:rPr>
                <w:sz w:val="16"/>
                <w:szCs w:val="16"/>
              </w:rPr>
            </w:pPr>
          </w:p>
        </w:tc>
        <w:tc>
          <w:tcPr>
            <w:tcW w:w="3893" w:type="dxa"/>
            <w:gridSpan w:val="6"/>
          </w:tcPr>
          <w:p w14:paraId="51D83B51" w14:textId="77777777" w:rsidR="009E03DF" w:rsidRPr="00670E6E" w:rsidRDefault="009E03DF" w:rsidP="0087239D">
            <w:pPr>
              <w:rPr>
                <w:b/>
                <w:sz w:val="16"/>
                <w:szCs w:val="16"/>
              </w:rPr>
            </w:pPr>
            <w:r w:rsidRPr="00670E6E">
              <w:rPr>
                <w:sz w:val="16"/>
                <w:szCs w:val="16"/>
              </w:rPr>
              <w:t>The licensee acknowledges that no rights or interests are created by this Licence over the Licensed Area.</w:t>
            </w:r>
          </w:p>
        </w:tc>
      </w:tr>
      <w:tr w:rsidR="009E03DF" w14:paraId="05E73931" w14:textId="77777777" w:rsidTr="00B23900">
        <w:trPr>
          <w:gridAfter w:val="3"/>
          <w:wAfter w:w="223" w:type="dxa"/>
        </w:trPr>
        <w:tc>
          <w:tcPr>
            <w:tcW w:w="527" w:type="dxa"/>
          </w:tcPr>
          <w:p w14:paraId="1330E856" w14:textId="77777777" w:rsidR="009E03DF" w:rsidRPr="00E61A05" w:rsidRDefault="009E03DF" w:rsidP="0087239D">
            <w:pPr>
              <w:rPr>
                <w:sz w:val="16"/>
                <w:szCs w:val="16"/>
              </w:rPr>
            </w:pPr>
          </w:p>
        </w:tc>
        <w:tc>
          <w:tcPr>
            <w:tcW w:w="3893" w:type="dxa"/>
            <w:gridSpan w:val="6"/>
          </w:tcPr>
          <w:p w14:paraId="564DE8C2" w14:textId="77777777" w:rsidR="009E03DF" w:rsidRPr="00670E6E" w:rsidRDefault="009E03DF" w:rsidP="0087239D">
            <w:pPr>
              <w:rPr>
                <w:b/>
                <w:sz w:val="16"/>
                <w:szCs w:val="16"/>
              </w:rPr>
            </w:pPr>
          </w:p>
        </w:tc>
      </w:tr>
      <w:tr w:rsidR="009E03DF" w14:paraId="55B3E65C" w14:textId="77777777" w:rsidTr="00B23900">
        <w:trPr>
          <w:gridAfter w:val="3"/>
          <w:wAfter w:w="223" w:type="dxa"/>
        </w:trPr>
        <w:tc>
          <w:tcPr>
            <w:tcW w:w="527" w:type="dxa"/>
          </w:tcPr>
          <w:p w14:paraId="1289B0B2" w14:textId="77777777" w:rsidR="009E03DF" w:rsidRPr="00E61A05" w:rsidRDefault="009E03DF" w:rsidP="0087239D">
            <w:pPr>
              <w:rPr>
                <w:sz w:val="16"/>
                <w:szCs w:val="16"/>
              </w:rPr>
            </w:pPr>
            <w:r>
              <w:rPr>
                <w:sz w:val="16"/>
                <w:szCs w:val="16"/>
              </w:rPr>
              <w:t>3.</w:t>
            </w:r>
          </w:p>
        </w:tc>
        <w:tc>
          <w:tcPr>
            <w:tcW w:w="3893" w:type="dxa"/>
            <w:gridSpan w:val="6"/>
          </w:tcPr>
          <w:p w14:paraId="474C505D" w14:textId="77777777" w:rsidR="009E03DF" w:rsidRPr="00670E6E" w:rsidRDefault="009E03DF" w:rsidP="0087239D">
            <w:pPr>
              <w:rPr>
                <w:b/>
                <w:sz w:val="16"/>
                <w:szCs w:val="16"/>
              </w:rPr>
            </w:pPr>
            <w:r w:rsidRPr="00670E6E">
              <w:rPr>
                <w:b/>
                <w:sz w:val="16"/>
                <w:szCs w:val="16"/>
              </w:rPr>
              <w:t>Payment arrangements</w:t>
            </w:r>
          </w:p>
        </w:tc>
      </w:tr>
      <w:tr w:rsidR="009E03DF" w14:paraId="1442BE46" w14:textId="77777777" w:rsidTr="00B23900">
        <w:trPr>
          <w:gridAfter w:val="3"/>
          <w:wAfter w:w="223" w:type="dxa"/>
        </w:trPr>
        <w:tc>
          <w:tcPr>
            <w:tcW w:w="527" w:type="dxa"/>
          </w:tcPr>
          <w:p w14:paraId="71994ACF" w14:textId="77777777" w:rsidR="009E03DF" w:rsidRPr="00E61A05" w:rsidRDefault="009E03DF" w:rsidP="0087239D">
            <w:pPr>
              <w:rPr>
                <w:sz w:val="16"/>
                <w:szCs w:val="16"/>
              </w:rPr>
            </w:pPr>
            <w:r>
              <w:rPr>
                <w:sz w:val="16"/>
                <w:szCs w:val="16"/>
              </w:rPr>
              <w:t>3.1</w:t>
            </w:r>
          </w:p>
        </w:tc>
        <w:tc>
          <w:tcPr>
            <w:tcW w:w="3893" w:type="dxa"/>
            <w:gridSpan w:val="6"/>
          </w:tcPr>
          <w:p w14:paraId="20D7DCEA" w14:textId="77777777" w:rsidR="009E03DF" w:rsidRPr="00670E6E" w:rsidRDefault="009E03DF" w:rsidP="0087239D">
            <w:pPr>
              <w:rPr>
                <w:b/>
                <w:sz w:val="16"/>
                <w:szCs w:val="16"/>
              </w:rPr>
            </w:pPr>
            <w:r w:rsidRPr="00670E6E">
              <w:rPr>
                <w:sz w:val="16"/>
                <w:szCs w:val="16"/>
              </w:rPr>
              <w:t>The Licensee acknowledges that the total fees payable is made of the following components:</w:t>
            </w:r>
          </w:p>
        </w:tc>
      </w:tr>
      <w:tr w:rsidR="009E03DF" w14:paraId="30E313D4" w14:textId="77777777" w:rsidTr="00B23900">
        <w:trPr>
          <w:gridAfter w:val="3"/>
          <w:wAfter w:w="223" w:type="dxa"/>
        </w:trPr>
        <w:tc>
          <w:tcPr>
            <w:tcW w:w="527" w:type="dxa"/>
          </w:tcPr>
          <w:p w14:paraId="5F8A3EEC" w14:textId="77777777" w:rsidR="009E03DF" w:rsidRPr="00E61A05" w:rsidRDefault="009E03DF" w:rsidP="0087239D">
            <w:pPr>
              <w:rPr>
                <w:sz w:val="16"/>
                <w:szCs w:val="16"/>
              </w:rPr>
            </w:pPr>
          </w:p>
        </w:tc>
        <w:tc>
          <w:tcPr>
            <w:tcW w:w="415" w:type="dxa"/>
          </w:tcPr>
          <w:p w14:paraId="559CC61D" w14:textId="77777777" w:rsidR="009E03DF" w:rsidRPr="00670E6E" w:rsidRDefault="009E03DF" w:rsidP="0087239D">
            <w:pPr>
              <w:rPr>
                <w:sz w:val="16"/>
                <w:szCs w:val="16"/>
              </w:rPr>
            </w:pPr>
            <w:r w:rsidRPr="00670E6E">
              <w:rPr>
                <w:sz w:val="16"/>
                <w:szCs w:val="16"/>
              </w:rPr>
              <w:t>(a)</w:t>
            </w:r>
          </w:p>
        </w:tc>
        <w:tc>
          <w:tcPr>
            <w:tcW w:w="3478" w:type="dxa"/>
            <w:gridSpan w:val="5"/>
          </w:tcPr>
          <w:p w14:paraId="7A693354" w14:textId="77777777" w:rsidR="009E03DF" w:rsidRPr="00670E6E" w:rsidRDefault="009E03DF" w:rsidP="0087239D">
            <w:pPr>
              <w:rPr>
                <w:sz w:val="16"/>
                <w:szCs w:val="16"/>
              </w:rPr>
            </w:pPr>
            <w:r w:rsidRPr="00670E6E">
              <w:rPr>
                <w:sz w:val="16"/>
                <w:szCs w:val="16"/>
              </w:rPr>
              <w:t>the Annual Fee; and</w:t>
            </w:r>
          </w:p>
        </w:tc>
      </w:tr>
      <w:tr w:rsidR="009E03DF" w14:paraId="5611DD69" w14:textId="77777777" w:rsidTr="00B23900">
        <w:trPr>
          <w:gridAfter w:val="3"/>
          <w:wAfter w:w="223" w:type="dxa"/>
        </w:trPr>
        <w:tc>
          <w:tcPr>
            <w:tcW w:w="527" w:type="dxa"/>
          </w:tcPr>
          <w:p w14:paraId="127C7EAA" w14:textId="77777777" w:rsidR="009E03DF" w:rsidRPr="00E61A05" w:rsidRDefault="009E03DF" w:rsidP="0087239D">
            <w:pPr>
              <w:rPr>
                <w:sz w:val="16"/>
                <w:szCs w:val="16"/>
              </w:rPr>
            </w:pPr>
          </w:p>
        </w:tc>
        <w:tc>
          <w:tcPr>
            <w:tcW w:w="415" w:type="dxa"/>
          </w:tcPr>
          <w:p w14:paraId="4D1400A5" w14:textId="77777777" w:rsidR="009E03DF" w:rsidRPr="00670E6E" w:rsidRDefault="009E03DF" w:rsidP="0087239D">
            <w:pPr>
              <w:rPr>
                <w:sz w:val="16"/>
                <w:szCs w:val="16"/>
              </w:rPr>
            </w:pPr>
            <w:r w:rsidRPr="00670E6E">
              <w:rPr>
                <w:sz w:val="16"/>
                <w:szCs w:val="16"/>
              </w:rPr>
              <w:t>(b)</w:t>
            </w:r>
          </w:p>
        </w:tc>
        <w:tc>
          <w:tcPr>
            <w:tcW w:w="3478" w:type="dxa"/>
            <w:gridSpan w:val="5"/>
          </w:tcPr>
          <w:p w14:paraId="13699F53" w14:textId="77777777" w:rsidR="009E03DF" w:rsidRPr="00670E6E" w:rsidRDefault="009E03DF" w:rsidP="0087239D">
            <w:pPr>
              <w:rPr>
                <w:sz w:val="16"/>
                <w:szCs w:val="16"/>
              </w:rPr>
            </w:pPr>
            <w:r w:rsidRPr="00670E6E">
              <w:rPr>
                <w:sz w:val="16"/>
                <w:szCs w:val="16"/>
              </w:rPr>
              <w:t>the Use Fee</w:t>
            </w:r>
          </w:p>
        </w:tc>
      </w:tr>
      <w:tr w:rsidR="009E03DF" w14:paraId="0DBCFBCF" w14:textId="77777777" w:rsidTr="00B23900">
        <w:trPr>
          <w:gridAfter w:val="3"/>
          <w:wAfter w:w="223" w:type="dxa"/>
        </w:trPr>
        <w:tc>
          <w:tcPr>
            <w:tcW w:w="527" w:type="dxa"/>
          </w:tcPr>
          <w:p w14:paraId="0667F012" w14:textId="77777777" w:rsidR="009E03DF" w:rsidRPr="00E61A05" w:rsidRDefault="009E03DF" w:rsidP="0087239D">
            <w:pPr>
              <w:rPr>
                <w:sz w:val="16"/>
                <w:szCs w:val="16"/>
              </w:rPr>
            </w:pPr>
            <w:r>
              <w:rPr>
                <w:sz w:val="16"/>
                <w:szCs w:val="16"/>
              </w:rPr>
              <w:t>3.2</w:t>
            </w:r>
          </w:p>
        </w:tc>
        <w:tc>
          <w:tcPr>
            <w:tcW w:w="3893" w:type="dxa"/>
            <w:gridSpan w:val="6"/>
          </w:tcPr>
          <w:p w14:paraId="5C719DBB" w14:textId="77777777" w:rsidR="009E03DF" w:rsidRPr="00670E6E" w:rsidRDefault="009E03DF" w:rsidP="0087239D">
            <w:pPr>
              <w:rPr>
                <w:sz w:val="16"/>
                <w:szCs w:val="16"/>
              </w:rPr>
            </w:pPr>
            <w:r w:rsidRPr="00E47F11">
              <w:rPr>
                <w:sz w:val="16"/>
                <w:szCs w:val="16"/>
              </w:rPr>
              <w:t>Subject to clause 3.3, the Licensee must pay Annual Fee to the</w:t>
            </w:r>
            <w:r>
              <w:rPr>
                <w:sz w:val="16"/>
                <w:szCs w:val="16"/>
              </w:rPr>
              <w:t xml:space="preserve"> </w:t>
            </w:r>
            <w:r w:rsidRPr="00E47F11">
              <w:rPr>
                <w:sz w:val="16"/>
                <w:szCs w:val="16"/>
              </w:rPr>
              <w:t>Licensor:</w:t>
            </w:r>
          </w:p>
        </w:tc>
      </w:tr>
      <w:tr w:rsidR="009E03DF" w14:paraId="788BB211" w14:textId="77777777" w:rsidTr="00B23900">
        <w:trPr>
          <w:gridAfter w:val="3"/>
          <w:wAfter w:w="223" w:type="dxa"/>
        </w:trPr>
        <w:tc>
          <w:tcPr>
            <w:tcW w:w="527" w:type="dxa"/>
          </w:tcPr>
          <w:p w14:paraId="2614E4C1" w14:textId="77777777" w:rsidR="009E03DF" w:rsidRPr="00E61A05" w:rsidRDefault="009E03DF" w:rsidP="0087239D">
            <w:pPr>
              <w:rPr>
                <w:sz w:val="16"/>
                <w:szCs w:val="16"/>
              </w:rPr>
            </w:pPr>
          </w:p>
        </w:tc>
        <w:tc>
          <w:tcPr>
            <w:tcW w:w="415" w:type="dxa"/>
          </w:tcPr>
          <w:p w14:paraId="0A988E91" w14:textId="77777777" w:rsidR="009E03DF" w:rsidRPr="00670E6E" w:rsidRDefault="009E03DF" w:rsidP="0087239D">
            <w:pPr>
              <w:rPr>
                <w:sz w:val="16"/>
                <w:szCs w:val="16"/>
              </w:rPr>
            </w:pPr>
            <w:r w:rsidRPr="00670E6E">
              <w:rPr>
                <w:sz w:val="16"/>
                <w:szCs w:val="16"/>
              </w:rPr>
              <w:t>(a)</w:t>
            </w:r>
          </w:p>
        </w:tc>
        <w:tc>
          <w:tcPr>
            <w:tcW w:w="3478" w:type="dxa"/>
            <w:gridSpan w:val="5"/>
          </w:tcPr>
          <w:p w14:paraId="19A20AF9" w14:textId="77777777" w:rsidR="009E03DF" w:rsidRPr="00670E6E" w:rsidRDefault="009E03DF" w:rsidP="0087239D">
            <w:pPr>
              <w:rPr>
                <w:sz w:val="16"/>
                <w:szCs w:val="16"/>
              </w:rPr>
            </w:pPr>
            <w:r w:rsidRPr="00E47F11">
              <w:rPr>
                <w:sz w:val="16"/>
                <w:szCs w:val="16"/>
              </w:rPr>
              <w:t>annually in advance;</w:t>
            </w:r>
          </w:p>
        </w:tc>
      </w:tr>
      <w:tr w:rsidR="009E03DF" w14:paraId="0942399A" w14:textId="77777777" w:rsidTr="00B23900">
        <w:trPr>
          <w:gridAfter w:val="3"/>
          <w:wAfter w:w="223" w:type="dxa"/>
        </w:trPr>
        <w:tc>
          <w:tcPr>
            <w:tcW w:w="527" w:type="dxa"/>
          </w:tcPr>
          <w:p w14:paraId="223B3E8C" w14:textId="77777777" w:rsidR="009E03DF" w:rsidRPr="00E61A05" w:rsidRDefault="009E03DF" w:rsidP="0087239D">
            <w:pPr>
              <w:rPr>
                <w:sz w:val="16"/>
                <w:szCs w:val="16"/>
              </w:rPr>
            </w:pPr>
          </w:p>
        </w:tc>
        <w:tc>
          <w:tcPr>
            <w:tcW w:w="415" w:type="dxa"/>
          </w:tcPr>
          <w:p w14:paraId="55DB4AD0" w14:textId="77777777" w:rsidR="009E03DF" w:rsidRPr="00670E6E" w:rsidRDefault="009E03DF" w:rsidP="0087239D">
            <w:pPr>
              <w:rPr>
                <w:sz w:val="16"/>
                <w:szCs w:val="16"/>
              </w:rPr>
            </w:pPr>
            <w:r w:rsidRPr="00670E6E">
              <w:rPr>
                <w:sz w:val="16"/>
                <w:szCs w:val="16"/>
              </w:rPr>
              <w:t>(b)</w:t>
            </w:r>
          </w:p>
        </w:tc>
        <w:tc>
          <w:tcPr>
            <w:tcW w:w="3478" w:type="dxa"/>
            <w:gridSpan w:val="5"/>
          </w:tcPr>
          <w:p w14:paraId="58D1F21D" w14:textId="77777777" w:rsidR="009E03DF" w:rsidRPr="00670E6E" w:rsidRDefault="009E03DF" w:rsidP="0087239D">
            <w:pPr>
              <w:rPr>
                <w:sz w:val="16"/>
                <w:szCs w:val="16"/>
              </w:rPr>
            </w:pPr>
            <w:r w:rsidRPr="00E47F11">
              <w:rPr>
                <w:sz w:val="16"/>
                <w:szCs w:val="16"/>
              </w:rPr>
              <w:t>to the address specified in Schedule I, or</w:t>
            </w:r>
          </w:p>
        </w:tc>
      </w:tr>
      <w:tr w:rsidR="009E03DF" w14:paraId="1DC03322" w14:textId="77777777" w:rsidTr="00B23900">
        <w:trPr>
          <w:gridAfter w:val="3"/>
          <w:wAfter w:w="223" w:type="dxa"/>
        </w:trPr>
        <w:tc>
          <w:tcPr>
            <w:tcW w:w="527" w:type="dxa"/>
          </w:tcPr>
          <w:p w14:paraId="4CA86E1C" w14:textId="77777777" w:rsidR="009E03DF" w:rsidRPr="00E61A05" w:rsidRDefault="009E03DF" w:rsidP="0087239D">
            <w:pPr>
              <w:rPr>
                <w:sz w:val="16"/>
                <w:szCs w:val="16"/>
              </w:rPr>
            </w:pPr>
          </w:p>
        </w:tc>
        <w:tc>
          <w:tcPr>
            <w:tcW w:w="415" w:type="dxa"/>
          </w:tcPr>
          <w:p w14:paraId="7495059B" w14:textId="77777777" w:rsidR="009E03DF" w:rsidRPr="00670E6E" w:rsidRDefault="009E03DF" w:rsidP="0087239D">
            <w:pPr>
              <w:rPr>
                <w:sz w:val="16"/>
                <w:szCs w:val="16"/>
              </w:rPr>
            </w:pPr>
            <w:r>
              <w:rPr>
                <w:sz w:val="16"/>
                <w:szCs w:val="16"/>
              </w:rPr>
              <w:t>(c)</w:t>
            </w:r>
          </w:p>
        </w:tc>
        <w:tc>
          <w:tcPr>
            <w:tcW w:w="3478" w:type="dxa"/>
            <w:gridSpan w:val="5"/>
          </w:tcPr>
          <w:p w14:paraId="1404F88F" w14:textId="77777777" w:rsidR="009E03DF" w:rsidRPr="00E47F11" w:rsidRDefault="009E03DF" w:rsidP="0087239D">
            <w:pPr>
              <w:rPr>
                <w:sz w:val="16"/>
                <w:szCs w:val="16"/>
              </w:rPr>
            </w:pPr>
            <w:r w:rsidRPr="00E47F11">
              <w:rPr>
                <w:sz w:val="16"/>
                <w:szCs w:val="16"/>
              </w:rPr>
              <w:t>pursuant to such alternative arrangements as are specified by the Licensor in writing from time to time, without the need for any demand, and without any rights of deduction, set-off or abatement.</w:t>
            </w:r>
          </w:p>
        </w:tc>
      </w:tr>
      <w:tr w:rsidR="009E03DF" w:rsidRPr="00E47F11" w14:paraId="739831C5" w14:textId="77777777" w:rsidTr="00B23900">
        <w:trPr>
          <w:gridAfter w:val="3"/>
          <w:wAfter w:w="223" w:type="dxa"/>
        </w:trPr>
        <w:tc>
          <w:tcPr>
            <w:tcW w:w="527" w:type="dxa"/>
          </w:tcPr>
          <w:p w14:paraId="71766721" w14:textId="77777777" w:rsidR="009E03DF" w:rsidRPr="00E61A05" w:rsidRDefault="009E03DF" w:rsidP="0087239D">
            <w:pPr>
              <w:rPr>
                <w:sz w:val="16"/>
                <w:szCs w:val="16"/>
              </w:rPr>
            </w:pPr>
            <w:r>
              <w:rPr>
                <w:sz w:val="16"/>
                <w:szCs w:val="16"/>
              </w:rPr>
              <w:t>3.3</w:t>
            </w:r>
          </w:p>
        </w:tc>
        <w:tc>
          <w:tcPr>
            <w:tcW w:w="3893" w:type="dxa"/>
            <w:gridSpan w:val="6"/>
          </w:tcPr>
          <w:p w14:paraId="665F5DA3" w14:textId="77777777" w:rsidR="009E03DF" w:rsidRPr="00670E6E" w:rsidRDefault="009E03DF" w:rsidP="0087239D">
            <w:pPr>
              <w:rPr>
                <w:sz w:val="16"/>
                <w:szCs w:val="16"/>
              </w:rPr>
            </w:pPr>
            <w:r w:rsidRPr="00E47F11">
              <w:rPr>
                <w:sz w:val="16"/>
                <w:szCs w:val="16"/>
              </w:rPr>
              <w:t>If the Term of this Licence is more than 1 year, the Licensee may elect to pay the Annual Fee for the Term as an upfront lump sum, on or before the Commencement Date, calculated on the basis of the value of a fee unit under the Fee Regulations in the year that the lump sum is paid.</w:t>
            </w:r>
          </w:p>
        </w:tc>
      </w:tr>
      <w:tr w:rsidR="009E03DF" w:rsidRPr="00E47F11" w14:paraId="145F771F" w14:textId="77777777" w:rsidTr="00B23900">
        <w:trPr>
          <w:gridAfter w:val="3"/>
          <w:wAfter w:w="223" w:type="dxa"/>
        </w:trPr>
        <w:tc>
          <w:tcPr>
            <w:tcW w:w="527" w:type="dxa"/>
          </w:tcPr>
          <w:p w14:paraId="30BA4090" w14:textId="77777777" w:rsidR="009E03DF" w:rsidRDefault="009E03DF" w:rsidP="0087239D">
            <w:pPr>
              <w:rPr>
                <w:sz w:val="16"/>
                <w:szCs w:val="16"/>
              </w:rPr>
            </w:pPr>
            <w:r>
              <w:rPr>
                <w:sz w:val="16"/>
                <w:szCs w:val="16"/>
              </w:rPr>
              <w:t>3.4</w:t>
            </w:r>
          </w:p>
        </w:tc>
        <w:tc>
          <w:tcPr>
            <w:tcW w:w="3893" w:type="dxa"/>
            <w:gridSpan w:val="6"/>
          </w:tcPr>
          <w:p w14:paraId="744BA0A9" w14:textId="77777777" w:rsidR="009E03DF" w:rsidRPr="00BB2041" w:rsidRDefault="009E03DF" w:rsidP="0087239D">
            <w:pPr>
              <w:rPr>
                <w:sz w:val="16"/>
                <w:szCs w:val="16"/>
              </w:rPr>
            </w:pPr>
            <w:r w:rsidRPr="00BB2041">
              <w:rPr>
                <w:sz w:val="16"/>
                <w:szCs w:val="16"/>
              </w:rPr>
              <w:t>The Licensee must pay the Use Fee to the Licensor:</w:t>
            </w:r>
          </w:p>
        </w:tc>
      </w:tr>
      <w:tr w:rsidR="009E03DF" w14:paraId="7F84685A" w14:textId="77777777" w:rsidTr="00B23900">
        <w:trPr>
          <w:gridAfter w:val="3"/>
          <w:wAfter w:w="223" w:type="dxa"/>
        </w:trPr>
        <w:tc>
          <w:tcPr>
            <w:tcW w:w="527" w:type="dxa"/>
          </w:tcPr>
          <w:p w14:paraId="2D69A054" w14:textId="77777777" w:rsidR="009E03DF" w:rsidRPr="00E61A05" w:rsidRDefault="009E03DF" w:rsidP="0087239D">
            <w:pPr>
              <w:rPr>
                <w:sz w:val="16"/>
                <w:szCs w:val="16"/>
              </w:rPr>
            </w:pPr>
            <w:bookmarkStart w:id="16" w:name="_Hlk516568087"/>
          </w:p>
        </w:tc>
        <w:tc>
          <w:tcPr>
            <w:tcW w:w="415" w:type="dxa"/>
          </w:tcPr>
          <w:p w14:paraId="4838759B" w14:textId="77777777" w:rsidR="009E03DF" w:rsidRPr="00BB2041" w:rsidRDefault="009E03DF" w:rsidP="0087239D">
            <w:pPr>
              <w:rPr>
                <w:sz w:val="16"/>
                <w:szCs w:val="16"/>
              </w:rPr>
            </w:pPr>
            <w:r w:rsidRPr="00BB2041">
              <w:rPr>
                <w:sz w:val="16"/>
                <w:szCs w:val="16"/>
              </w:rPr>
              <w:t>(a)</w:t>
            </w:r>
          </w:p>
        </w:tc>
        <w:tc>
          <w:tcPr>
            <w:tcW w:w="3478" w:type="dxa"/>
            <w:gridSpan w:val="5"/>
          </w:tcPr>
          <w:p w14:paraId="390492E7" w14:textId="77777777" w:rsidR="009E03DF" w:rsidRPr="00BB2041" w:rsidRDefault="009E03DF" w:rsidP="0087239D">
            <w:pPr>
              <w:rPr>
                <w:sz w:val="16"/>
                <w:szCs w:val="16"/>
              </w:rPr>
            </w:pPr>
            <w:r w:rsidRPr="00BB2041">
              <w:rPr>
                <w:sz w:val="16"/>
                <w:szCs w:val="16"/>
              </w:rPr>
              <w:t>quarterly or annually in arrears at the Licensee’s election;</w:t>
            </w:r>
          </w:p>
        </w:tc>
      </w:tr>
      <w:bookmarkEnd w:id="16"/>
      <w:tr w:rsidR="009E03DF" w14:paraId="7C4083E1" w14:textId="77777777" w:rsidTr="00B23900">
        <w:trPr>
          <w:gridAfter w:val="3"/>
          <w:wAfter w:w="223" w:type="dxa"/>
        </w:trPr>
        <w:tc>
          <w:tcPr>
            <w:tcW w:w="527" w:type="dxa"/>
          </w:tcPr>
          <w:p w14:paraId="15A44CFE" w14:textId="77777777" w:rsidR="009E03DF" w:rsidRPr="00E61A05" w:rsidRDefault="009E03DF" w:rsidP="0087239D">
            <w:pPr>
              <w:rPr>
                <w:sz w:val="16"/>
                <w:szCs w:val="16"/>
              </w:rPr>
            </w:pPr>
          </w:p>
        </w:tc>
        <w:tc>
          <w:tcPr>
            <w:tcW w:w="415" w:type="dxa"/>
          </w:tcPr>
          <w:p w14:paraId="5B2A6F55" w14:textId="77777777" w:rsidR="009E03DF" w:rsidRPr="00BB2041" w:rsidRDefault="009E03DF" w:rsidP="0087239D">
            <w:pPr>
              <w:rPr>
                <w:sz w:val="16"/>
                <w:szCs w:val="16"/>
              </w:rPr>
            </w:pPr>
            <w:r w:rsidRPr="00BB2041">
              <w:rPr>
                <w:sz w:val="16"/>
                <w:szCs w:val="16"/>
              </w:rPr>
              <w:t>(b)</w:t>
            </w:r>
          </w:p>
        </w:tc>
        <w:tc>
          <w:tcPr>
            <w:tcW w:w="3478" w:type="dxa"/>
            <w:gridSpan w:val="5"/>
          </w:tcPr>
          <w:p w14:paraId="05FDFF87" w14:textId="77777777" w:rsidR="009E03DF" w:rsidRPr="00BB2041" w:rsidRDefault="009E03DF" w:rsidP="0087239D">
            <w:pPr>
              <w:rPr>
                <w:sz w:val="16"/>
                <w:szCs w:val="16"/>
              </w:rPr>
            </w:pPr>
            <w:r w:rsidRPr="00BB2041">
              <w:rPr>
                <w:sz w:val="16"/>
                <w:szCs w:val="16"/>
              </w:rPr>
              <w:t>to the address specified in Schedule I, or</w:t>
            </w:r>
          </w:p>
        </w:tc>
      </w:tr>
      <w:tr w:rsidR="009E03DF" w14:paraId="405E821F" w14:textId="77777777" w:rsidTr="00B23900">
        <w:trPr>
          <w:gridAfter w:val="3"/>
          <w:wAfter w:w="223" w:type="dxa"/>
        </w:trPr>
        <w:tc>
          <w:tcPr>
            <w:tcW w:w="527" w:type="dxa"/>
          </w:tcPr>
          <w:p w14:paraId="52104486" w14:textId="77777777" w:rsidR="009E03DF" w:rsidRPr="00E61A05" w:rsidRDefault="009E03DF" w:rsidP="0087239D">
            <w:pPr>
              <w:rPr>
                <w:sz w:val="16"/>
                <w:szCs w:val="16"/>
              </w:rPr>
            </w:pPr>
          </w:p>
        </w:tc>
        <w:tc>
          <w:tcPr>
            <w:tcW w:w="415" w:type="dxa"/>
          </w:tcPr>
          <w:p w14:paraId="5521B733" w14:textId="77777777" w:rsidR="009E03DF" w:rsidRPr="00BB2041" w:rsidRDefault="009E03DF" w:rsidP="0087239D">
            <w:pPr>
              <w:rPr>
                <w:sz w:val="16"/>
                <w:szCs w:val="16"/>
              </w:rPr>
            </w:pPr>
            <w:r w:rsidRPr="00BB2041">
              <w:rPr>
                <w:sz w:val="16"/>
                <w:szCs w:val="16"/>
              </w:rPr>
              <w:t>(c)</w:t>
            </w:r>
          </w:p>
        </w:tc>
        <w:tc>
          <w:tcPr>
            <w:tcW w:w="3478" w:type="dxa"/>
            <w:gridSpan w:val="5"/>
          </w:tcPr>
          <w:p w14:paraId="097DF64C" w14:textId="77777777" w:rsidR="009E03DF" w:rsidRPr="00BB2041" w:rsidRDefault="009E03DF" w:rsidP="0087239D">
            <w:pPr>
              <w:rPr>
                <w:sz w:val="16"/>
                <w:szCs w:val="16"/>
              </w:rPr>
            </w:pPr>
            <w:r w:rsidRPr="00BB2041">
              <w:rPr>
                <w:sz w:val="16"/>
                <w:szCs w:val="16"/>
              </w:rPr>
              <w:t>pursuant to such alternative arrangements as are specified by the Licensor in writing from time to time, without the need for any demand, and without any rights of deduction, set-off or abatement other than:</w:t>
            </w:r>
          </w:p>
        </w:tc>
      </w:tr>
      <w:tr w:rsidR="009E03DF" w:rsidRPr="00E61A05" w14:paraId="333FFC18" w14:textId="77777777" w:rsidTr="00B23900">
        <w:trPr>
          <w:gridAfter w:val="3"/>
          <w:wAfter w:w="223" w:type="dxa"/>
        </w:trPr>
        <w:tc>
          <w:tcPr>
            <w:tcW w:w="527" w:type="dxa"/>
          </w:tcPr>
          <w:p w14:paraId="04B2C82A" w14:textId="77777777" w:rsidR="009E03DF" w:rsidRPr="00E61A05" w:rsidRDefault="009E03DF" w:rsidP="0087239D">
            <w:pPr>
              <w:rPr>
                <w:sz w:val="16"/>
                <w:szCs w:val="16"/>
              </w:rPr>
            </w:pPr>
          </w:p>
        </w:tc>
        <w:tc>
          <w:tcPr>
            <w:tcW w:w="415" w:type="dxa"/>
          </w:tcPr>
          <w:p w14:paraId="59B5B21F" w14:textId="77777777" w:rsidR="009E03DF" w:rsidRPr="00E61A05" w:rsidRDefault="009E03DF" w:rsidP="0087239D">
            <w:pPr>
              <w:rPr>
                <w:sz w:val="16"/>
                <w:szCs w:val="16"/>
              </w:rPr>
            </w:pPr>
          </w:p>
        </w:tc>
        <w:tc>
          <w:tcPr>
            <w:tcW w:w="443" w:type="dxa"/>
          </w:tcPr>
          <w:p w14:paraId="2A7F3850" w14:textId="77777777" w:rsidR="009E03DF" w:rsidRPr="00E61A05" w:rsidRDefault="009E03DF" w:rsidP="0087239D">
            <w:pPr>
              <w:rPr>
                <w:sz w:val="16"/>
                <w:szCs w:val="16"/>
              </w:rPr>
            </w:pPr>
            <w:r w:rsidRPr="00670E6E">
              <w:rPr>
                <w:sz w:val="16"/>
                <w:szCs w:val="16"/>
              </w:rPr>
              <w:t>(i)</w:t>
            </w:r>
          </w:p>
        </w:tc>
        <w:tc>
          <w:tcPr>
            <w:tcW w:w="3035" w:type="dxa"/>
            <w:gridSpan w:val="4"/>
          </w:tcPr>
          <w:p w14:paraId="6DA021DD" w14:textId="77777777" w:rsidR="009E03DF" w:rsidRPr="00BB2041" w:rsidRDefault="009E03DF" w:rsidP="0087239D">
            <w:pPr>
              <w:ind w:left="-110"/>
              <w:rPr>
                <w:sz w:val="16"/>
                <w:szCs w:val="16"/>
              </w:rPr>
            </w:pPr>
            <w:r w:rsidRPr="00BB2041">
              <w:rPr>
                <w:sz w:val="16"/>
                <w:szCs w:val="16"/>
              </w:rPr>
              <w:t xml:space="preserve">the Use Fee cap fixed under Regulation </w:t>
            </w:r>
            <w:r>
              <w:rPr>
                <w:sz w:val="16"/>
                <w:szCs w:val="16"/>
              </w:rPr>
              <w:t>7</w:t>
            </w:r>
            <w:r w:rsidRPr="00BB2041">
              <w:rPr>
                <w:sz w:val="16"/>
                <w:szCs w:val="16"/>
              </w:rPr>
              <w:t>;</w:t>
            </w:r>
          </w:p>
        </w:tc>
      </w:tr>
      <w:tr w:rsidR="009E03DF" w:rsidRPr="00670E6E" w14:paraId="507BB1EE" w14:textId="77777777" w:rsidTr="00B23900">
        <w:trPr>
          <w:gridAfter w:val="3"/>
          <w:wAfter w:w="223" w:type="dxa"/>
        </w:trPr>
        <w:tc>
          <w:tcPr>
            <w:tcW w:w="527" w:type="dxa"/>
          </w:tcPr>
          <w:p w14:paraId="38B6F245" w14:textId="77777777" w:rsidR="009E03DF" w:rsidRPr="00E61A05" w:rsidRDefault="009E03DF" w:rsidP="0087239D">
            <w:pPr>
              <w:rPr>
                <w:sz w:val="16"/>
                <w:szCs w:val="16"/>
              </w:rPr>
            </w:pPr>
          </w:p>
        </w:tc>
        <w:tc>
          <w:tcPr>
            <w:tcW w:w="415" w:type="dxa"/>
          </w:tcPr>
          <w:p w14:paraId="5D791AD4" w14:textId="77777777" w:rsidR="009E03DF" w:rsidRPr="00670E6E" w:rsidRDefault="009E03DF" w:rsidP="0087239D">
            <w:pPr>
              <w:rPr>
                <w:sz w:val="16"/>
                <w:szCs w:val="16"/>
              </w:rPr>
            </w:pPr>
          </w:p>
        </w:tc>
        <w:tc>
          <w:tcPr>
            <w:tcW w:w="443" w:type="dxa"/>
          </w:tcPr>
          <w:p w14:paraId="0A072816" w14:textId="77777777" w:rsidR="009E03DF" w:rsidRPr="00670E6E" w:rsidRDefault="009E03DF" w:rsidP="0087239D">
            <w:pPr>
              <w:rPr>
                <w:sz w:val="16"/>
                <w:szCs w:val="16"/>
              </w:rPr>
            </w:pPr>
            <w:r>
              <w:rPr>
                <w:sz w:val="16"/>
                <w:szCs w:val="16"/>
              </w:rPr>
              <w:t>(ii)</w:t>
            </w:r>
          </w:p>
        </w:tc>
        <w:tc>
          <w:tcPr>
            <w:tcW w:w="3035" w:type="dxa"/>
            <w:gridSpan w:val="4"/>
          </w:tcPr>
          <w:p w14:paraId="4F998B24" w14:textId="77777777" w:rsidR="009E03DF" w:rsidRPr="00BB2041" w:rsidRDefault="009E03DF" w:rsidP="0087239D">
            <w:pPr>
              <w:ind w:left="-110"/>
              <w:rPr>
                <w:sz w:val="16"/>
                <w:szCs w:val="16"/>
              </w:rPr>
            </w:pPr>
            <w:r w:rsidRPr="00BB2041">
              <w:rPr>
                <w:sz w:val="16"/>
                <w:szCs w:val="16"/>
              </w:rPr>
              <w:t xml:space="preserve">the Licensee’s right to a refund of any excess paid over the Use Fee cap at the end of the financial year under Regulation </w:t>
            </w:r>
            <w:r>
              <w:rPr>
                <w:sz w:val="16"/>
                <w:szCs w:val="16"/>
              </w:rPr>
              <w:t>8</w:t>
            </w:r>
            <w:r w:rsidRPr="00BB2041">
              <w:rPr>
                <w:sz w:val="16"/>
                <w:szCs w:val="16"/>
              </w:rPr>
              <w:t>(2); and</w:t>
            </w:r>
          </w:p>
        </w:tc>
      </w:tr>
      <w:tr w:rsidR="009E03DF" w:rsidRPr="00E61A05" w14:paraId="40338A88" w14:textId="77777777" w:rsidTr="00B23900">
        <w:trPr>
          <w:gridAfter w:val="3"/>
          <w:wAfter w:w="223" w:type="dxa"/>
        </w:trPr>
        <w:tc>
          <w:tcPr>
            <w:tcW w:w="527" w:type="dxa"/>
          </w:tcPr>
          <w:p w14:paraId="3465C6BC" w14:textId="77777777" w:rsidR="009E03DF" w:rsidRPr="00E61A05" w:rsidRDefault="009E03DF" w:rsidP="0087239D">
            <w:pPr>
              <w:rPr>
                <w:sz w:val="16"/>
                <w:szCs w:val="16"/>
              </w:rPr>
            </w:pPr>
          </w:p>
        </w:tc>
        <w:tc>
          <w:tcPr>
            <w:tcW w:w="415" w:type="dxa"/>
          </w:tcPr>
          <w:p w14:paraId="3F85FAE1" w14:textId="77777777" w:rsidR="009E03DF" w:rsidRPr="00E61A05" w:rsidRDefault="009E03DF" w:rsidP="0087239D">
            <w:pPr>
              <w:rPr>
                <w:sz w:val="16"/>
                <w:szCs w:val="16"/>
              </w:rPr>
            </w:pPr>
          </w:p>
        </w:tc>
        <w:tc>
          <w:tcPr>
            <w:tcW w:w="443" w:type="dxa"/>
          </w:tcPr>
          <w:p w14:paraId="11F668C0" w14:textId="77777777" w:rsidR="009E03DF" w:rsidRPr="00E61A05" w:rsidRDefault="009E03DF" w:rsidP="0087239D">
            <w:pPr>
              <w:rPr>
                <w:sz w:val="16"/>
                <w:szCs w:val="16"/>
              </w:rPr>
            </w:pPr>
            <w:r w:rsidRPr="00670E6E">
              <w:rPr>
                <w:sz w:val="16"/>
                <w:szCs w:val="16"/>
              </w:rPr>
              <w:t>(</w:t>
            </w:r>
            <w:r>
              <w:rPr>
                <w:sz w:val="16"/>
                <w:szCs w:val="16"/>
              </w:rPr>
              <w:t>ii</w:t>
            </w:r>
            <w:r w:rsidRPr="00670E6E">
              <w:rPr>
                <w:sz w:val="16"/>
                <w:szCs w:val="16"/>
              </w:rPr>
              <w:t>i)</w:t>
            </w:r>
          </w:p>
        </w:tc>
        <w:tc>
          <w:tcPr>
            <w:tcW w:w="3035" w:type="dxa"/>
            <w:gridSpan w:val="4"/>
          </w:tcPr>
          <w:p w14:paraId="351D4D84" w14:textId="77777777" w:rsidR="009E03DF" w:rsidRPr="00BB2041" w:rsidRDefault="009E03DF" w:rsidP="0087239D">
            <w:pPr>
              <w:ind w:left="-110"/>
              <w:rPr>
                <w:sz w:val="16"/>
                <w:szCs w:val="16"/>
              </w:rPr>
            </w:pPr>
            <w:r w:rsidRPr="00BB2041">
              <w:rPr>
                <w:sz w:val="16"/>
                <w:szCs w:val="16"/>
              </w:rPr>
              <w:t>any other mechanism provided for in the balance of this</w:t>
            </w:r>
            <w:r>
              <w:rPr>
                <w:sz w:val="16"/>
                <w:szCs w:val="16"/>
              </w:rPr>
              <w:t xml:space="preserve"> </w:t>
            </w:r>
            <w:r w:rsidRPr="00BB2041">
              <w:rPr>
                <w:sz w:val="16"/>
                <w:szCs w:val="16"/>
              </w:rPr>
              <w:t>Licence or the Fee Regulations.</w:t>
            </w:r>
          </w:p>
        </w:tc>
      </w:tr>
      <w:tr w:rsidR="009E03DF" w:rsidRPr="00E47F11" w14:paraId="35BEDD91" w14:textId="77777777" w:rsidTr="00B23900">
        <w:trPr>
          <w:gridAfter w:val="3"/>
          <w:wAfter w:w="223" w:type="dxa"/>
        </w:trPr>
        <w:tc>
          <w:tcPr>
            <w:tcW w:w="527" w:type="dxa"/>
          </w:tcPr>
          <w:p w14:paraId="14566B7C" w14:textId="77777777" w:rsidR="009E03DF" w:rsidRDefault="009E03DF" w:rsidP="0087239D">
            <w:pPr>
              <w:rPr>
                <w:sz w:val="16"/>
                <w:szCs w:val="16"/>
              </w:rPr>
            </w:pPr>
            <w:r>
              <w:rPr>
                <w:sz w:val="16"/>
                <w:szCs w:val="16"/>
              </w:rPr>
              <w:t>3.5</w:t>
            </w:r>
          </w:p>
        </w:tc>
        <w:tc>
          <w:tcPr>
            <w:tcW w:w="3893" w:type="dxa"/>
            <w:gridSpan w:val="6"/>
          </w:tcPr>
          <w:p w14:paraId="526632FC" w14:textId="77777777" w:rsidR="009E03DF" w:rsidRPr="00E47F11" w:rsidRDefault="009E03DF" w:rsidP="0087239D">
            <w:pPr>
              <w:ind w:left="-110"/>
              <w:rPr>
                <w:sz w:val="16"/>
                <w:szCs w:val="16"/>
              </w:rPr>
            </w:pPr>
            <w:r w:rsidRPr="00BB2041">
              <w:rPr>
                <w:sz w:val="16"/>
                <w:szCs w:val="16"/>
              </w:rPr>
              <w:t>In order to facilitate calculation and reconciliation of the Licensee’s</w:t>
            </w:r>
            <w:r>
              <w:rPr>
                <w:sz w:val="16"/>
                <w:szCs w:val="16"/>
              </w:rPr>
              <w:t xml:space="preserve"> </w:t>
            </w:r>
            <w:r w:rsidRPr="00BB2041">
              <w:rPr>
                <w:sz w:val="16"/>
                <w:szCs w:val="16"/>
              </w:rPr>
              <w:t>Use Fee obligation, the Licensee must:</w:t>
            </w:r>
          </w:p>
        </w:tc>
      </w:tr>
      <w:tr w:rsidR="009E03DF" w:rsidRPr="00670E6E" w14:paraId="5329D09D" w14:textId="77777777" w:rsidTr="00B23900">
        <w:trPr>
          <w:gridAfter w:val="3"/>
          <w:wAfter w:w="223" w:type="dxa"/>
        </w:trPr>
        <w:tc>
          <w:tcPr>
            <w:tcW w:w="527" w:type="dxa"/>
          </w:tcPr>
          <w:p w14:paraId="7646CC5A" w14:textId="77777777" w:rsidR="009E03DF" w:rsidRPr="00E61A05" w:rsidRDefault="009E03DF" w:rsidP="0087239D">
            <w:pPr>
              <w:rPr>
                <w:sz w:val="16"/>
                <w:szCs w:val="16"/>
              </w:rPr>
            </w:pPr>
          </w:p>
        </w:tc>
        <w:tc>
          <w:tcPr>
            <w:tcW w:w="415" w:type="dxa"/>
          </w:tcPr>
          <w:p w14:paraId="151AA03E" w14:textId="77777777" w:rsidR="009E03DF" w:rsidRPr="00670E6E" w:rsidRDefault="009E03DF" w:rsidP="0087239D">
            <w:pPr>
              <w:rPr>
                <w:sz w:val="16"/>
                <w:szCs w:val="16"/>
              </w:rPr>
            </w:pPr>
            <w:r>
              <w:rPr>
                <w:sz w:val="16"/>
                <w:szCs w:val="16"/>
              </w:rPr>
              <w:t>(a)</w:t>
            </w:r>
          </w:p>
        </w:tc>
        <w:tc>
          <w:tcPr>
            <w:tcW w:w="3478" w:type="dxa"/>
            <w:gridSpan w:val="5"/>
          </w:tcPr>
          <w:p w14:paraId="398234A1" w14:textId="77777777" w:rsidR="009E03DF" w:rsidRPr="00EA552E" w:rsidRDefault="009E03DF" w:rsidP="0087239D">
            <w:pPr>
              <w:ind w:left="-110"/>
              <w:rPr>
                <w:sz w:val="16"/>
                <w:szCs w:val="16"/>
              </w:rPr>
            </w:pPr>
            <w:r w:rsidRPr="00EA552E">
              <w:rPr>
                <w:sz w:val="16"/>
                <w:szCs w:val="16"/>
              </w:rPr>
              <w:t>maintain a daily record of the number of persons who participate in Tours in the form required under Regulation</w:t>
            </w:r>
            <w:r>
              <w:rPr>
                <w:sz w:val="16"/>
                <w:szCs w:val="16"/>
              </w:rPr>
              <w:t xml:space="preserve"> 9</w:t>
            </w:r>
            <w:r w:rsidRPr="00EA552E">
              <w:rPr>
                <w:sz w:val="16"/>
                <w:szCs w:val="16"/>
              </w:rPr>
              <w:t xml:space="preserve"> for standard tour operator licences or Regulation </w:t>
            </w:r>
            <w:r>
              <w:rPr>
                <w:sz w:val="16"/>
                <w:szCs w:val="16"/>
              </w:rPr>
              <w:t>14</w:t>
            </w:r>
            <w:r w:rsidRPr="00EA552E">
              <w:rPr>
                <w:sz w:val="16"/>
                <w:szCs w:val="16"/>
              </w:rPr>
              <w:t xml:space="preserve"> for competitively allocated licences; and</w:t>
            </w:r>
          </w:p>
        </w:tc>
      </w:tr>
      <w:tr w:rsidR="009E03DF" w:rsidRPr="00670E6E" w14:paraId="757CA8BF" w14:textId="77777777" w:rsidTr="00B23900">
        <w:trPr>
          <w:gridAfter w:val="3"/>
          <w:wAfter w:w="223" w:type="dxa"/>
        </w:trPr>
        <w:tc>
          <w:tcPr>
            <w:tcW w:w="527" w:type="dxa"/>
          </w:tcPr>
          <w:p w14:paraId="063505DC" w14:textId="77777777" w:rsidR="009E03DF" w:rsidRPr="00E61A05" w:rsidRDefault="009E03DF" w:rsidP="0087239D">
            <w:pPr>
              <w:rPr>
                <w:sz w:val="16"/>
                <w:szCs w:val="16"/>
              </w:rPr>
            </w:pPr>
          </w:p>
        </w:tc>
        <w:tc>
          <w:tcPr>
            <w:tcW w:w="415" w:type="dxa"/>
          </w:tcPr>
          <w:p w14:paraId="3B2E6ED6" w14:textId="77777777" w:rsidR="009E03DF" w:rsidRDefault="009E03DF" w:rsidP="0087239D">
            <w:pPr>
              <w:rPr>
                <w:sz w:val="16"/>
                <w:szCs w:val="16"/>
              </w:rPr>
            </w:pPr>
            <w:r>
              <w:rPr>
                <w:sz w:val="16"/>
                <w:szCs w:val="16"/>
              </w:rPr>
              <w:t>(b)</w:t>
            </w:r>
          </w:p>
        </w:tc>
        <w:tc>
          <w:tcPr>
            <w:tcW w:w="3478" w:type="dxa"/>
            <w:gridSpan w:val="5"/>
          </w:tcPr>
          <w:p w14:paraId="7F5EDE22" w14:textId="77777777" w:rsidR="009E03DF" w:rsidRPr="00EA552E" w:rsidRDefault="009E03DF" w:rsidP="0087239D">
            <w:pPr>
              <w:ind w:left="-110"/>
              <w:rPr>
                <w:sz w:val="16"/>
                <w:szCs w:val="16"/>
              </w:rPr>
            </w:pPr>
            <w:r w:rsidRPr="00EA552E">
              <w:rPr>
                <w:sz w:val="16"/>
                <w:szCs w:val="16"/>
              </w:rPr>
              <w:t>provide a copy of this record to the Licensor or the Licensor’s Representative, where he or she is authorised to receive this information on the Licensor’s behalf, on:</w:t>
            </w:r>
          </w:p>
        </w:tc>
      </w:tr>
      <w:tr w:rsidR="009E03DF" w14:paraId="075AE8E6" w14:textId="77777777" w:rsidTr="00B23900">
        <w:trPr>
          <w:gridAfter w:val="3"/>
          <w:wAfter w:w="223" w:type="dxa"/>
        </w:trPr>
        <w:tc>
          <w:tcPr>
            <w:tcW w:w="527" w:type="dxa"/>
          </w:tcPr>
          <w:p w14:paraId="4A62A4E4" w14:textId="77777777" w:rsidR="009E03DF" w:rsidRPr="00EA552E" w:rsidRDefault="009E03DF" w:rsidP="0087239D">
            <w:pPr>
              <w:rPr>
                <w:sz w:val="16"/>
                <w:szCs w:val="16"/>
              </w:rPr>
            </w:pPr>
          </w:p>
        </w:tc>
        <w:tc>
          <w:tcPr>
            <w:tcW w:w="415" w:type="dxa"/>
          </w:tcPr>
          <w:p w14:paraId="455CA242" w14:textId="77777777" w:rsidR="009E03DF" w:rsidRPr="00EA552E" w:rsidRDefault="009E03DF" w:rsidP="0087239D">
            <w:pPr>
              <w:rPr>
                <w:sz w:val="16"/>
                <w:szCs w:val="16"/>
              </w:rPr>
            </w:pPr>
          </w:p>
        </w:tc>
        <w:tc>
          <w:tcPr>
            <w:tcW w:w="443" w:type="dxa"/>
          </w:tcPr>
          <w:p w14:paraId="0DC9993E" w14:textId="77777777" w:rsidR="009E03DF" w:rsidRPr="00EA552E" w:rsidRDefault="009E03DF" w:rsidP="0087239D">
            <w:pPr>
              <w:rPr>
                <w:sz w:val="16"/>
                <w:szCs w:val="16"/>
              </w:rPr>
            </w:pPr>
            <w:r w:rsidRPr="00EA552E">
              <w:rPr>
                <w:sz w:val="16"/>
                <w:szCs w:val="16"/>
              </w:rPr>
              <w:t>(i)</w:t>
            </w:r>
          </w:p>
        </w:tc>
        <w:tc>
          <w:tcPr>
            <w:tcW w:w="3035" w:type="dxa"/>
            <w:gridSpan w:val="4"/>
          </w:tcPr>
          <w:p w14:paraId="0A089C25" w14:textId="77777777" w:rsidR="009E03DF" w:rsidRPr="00EA552E" w:rsidRDefault="009E03DF" w:rsidP="0087239D">
            <w:pPr>
              <w:ind w:left="-110"/>
              <w:rPr>
                <w:sz w:val="16"/>
                <w:szCs w:val="16"/>
              </w:rPr>
            </w:pPr>
            <w:r w:rsidRPr="00EA552E">
              <w:rPr>
                <w:sz w:val="16"/>
                <w:szCs w:val="16"/>
              </w:rPr>
              <w:t>a quarterly basis if the Use Fee is paid quarterly in arrears or;</w:t>
            </w:r>
          </w:p>
        </w:tc>
      </w:tr>
      <w:tr w:rsidR="009E03DF" w14:paraId="24FFD5F6" w14:textId="77777777" w:rsidTr="00B23900">
        <w:trPr>
          <w:gridAfter w:val="3"/>
          <w:wAfter w:w="223" w:type="dxa"/>
        </w:trPr>
        <w:tc>
          <w:tcPr>
            <w:tcW w:w="527" w:type="dxa"/>
          </w:tcPr>
          <w:p w14:paraId="45A56E89" w14:textId="77777777" w:rsidR="009E03DF" w:rsidRPr="00EA552E" w:rsidRDefault="009E03DF" w:rsidP="0087239D">
            <w:pPr>
              <w:rPr>
                <w:sz w:val="16"/>
                <w:szCs w:val="16"/>
              </w:rPr>
            </w:pPr>
          </w:p>
        </w:tc>
        <w:tc>
          <w:tcPr>
            <w:tcW w:w="415" w:type="dxa"/>
          </w:tcPr>
          <w:p w14:paraId="768E5356" w14:textId="77777777" w:rsidR="009E03DF" w:rsidRPr="00EA552E" w:rsidRDefault="009E03DF" w:rsidP="0087239D">
            <w:pPr>
              <w:rPr>
                <w:sz w:val="16"/>
                <w:szCs w:val="16"/>
              </w:rPr>
            </w:pPr>
          </w:p>
        </w:tc>
        <w:tc>
          <w:tcPr>
            <w:tcW w:w="443" w:type="dxa"/>
          </w:tcPr>
          <w:p w14:paraId="4D1FF4B7" w14:textId="77777777" w:rsidR="009E03DF" w:rsidRPr="00EA552E" w:rsidRDefault="009E03DF" w:rsidP="0087239D">
            <w:pPr>
              <w:rPr>
                <w:sz w:val="16"/>
                <w:szCs w:val="16"/>
              </w:rPr>
            </w:pPr>
            <w:r w:rsidRPr="00EA552E">
              <w:rPr>
                <w:sz w:val="16"/>
                <w:szCs w:val="16"/>
              </w:rPr>
              <w:t>(ii)</w:t>
            </w:r>
          </w:p>
        </w:tc>
        <w:tc>
          <w:tcPr>
            <w:tcW w:w="3035" w:type="dxa"/>
            <w:gridSpan w:val="4"/>
          </w:tcPr>
          <w:p w14:paraId="5DFBEEAA" w14:textId="77777777" w:rsidR="009E03DF" w:rsidRPr="00EA552E" w:rsidRDefault="009E03DF" w:rsidP="0087239D">
            <w:pPr>
              <w:ind w:left="-110"/>
              <w:rPr>
                <w:sz w:val="16"/>
                <w:szCs w:val="16"/>
              </w:rPr>
            </w:pPr>
            <w:r w:rsidRPr="00EA552E">
              <w:rPr>
                <w:sz w:val="16"/>
                <w:szCs w:val="16"/>
              </w:rPr>
              <w:t>an annual basis if the Use Fee is paid annually in arrears.</w:t>
            </w:r>
          </w:p>
        </w:tc>
      </w:tr>
      <w:tr w:rsidR="009E03DF" w14:paraId="59F6650B" w14:textId="77777777" w:rsidTr="00B23900">
        <w:trPr>
          <w:gridAfter w:val="3"/>
          <w:wAfter w:w="223" w:type="dxa"/>
        </w:trPr>
        <w:tc>
          <w:tcPr>
            <w:tcW w:w="527" w:type="dxa"/>
          </w:tcPr>
          <w:p w14:paraId="05C00EEB" w14:textId="77777777" w:rsidR="009E03DF" w:rsidRPr="00EA552E" w:rsidRDefault="009E03DF" w:rsidP="0087239D">
            <w:pPr>
              <w:rPr>
                <w:sz w:val="16"/>
                <w:szCs w:val="16"/>
              </w:rPr>
            </w:pPr>
            <w:r w:rsidRPr="00EA552E">
              <w:rPr>
                <w:sz w:val="16"/>
                <w:szCs w:val="16"/>
              </w:rPr>
              <w:t>3.6</w:t>
            </w:r>
          </w:p>
        </w:tc>
        <w:tc>
          <w:tcPr>
            <w:tcW w:w="3893" w:type="dxa"/>
            <w:gridSpan w:val="6"/>
          </w:tcPr>
          <w:p w14:paraId="34090AF7" w14:textId="77777777" w:rsidR="009E03DF" w:rsidRPr="00EA552E" w:rsidRDefault="009E03DF" w:rsidP="0087239D">
            <w:pPr>
              <w:rPr>
                <w:sz w:val="16"/>
                <w:szCs w:val="16"/>
              </w:rPr>
            </w:pPr>
            <w:r w:rsidRPr="00EA552E">
              <w:rPr>
                <w:sz w:val="16"/>
                <w:szCs w:val="16"/>
              </w:rPr>
              <w:t>The Licensee must pay interest to the Licensor on any:</w:t>
            </w:r>
          </w:p>
        </w:tc>
      </w:tr>
      <w:tr w:rsidR="009E03DF" w14:paraId="00BC626C" w14:textId="77777777" w:rsidTr="00B23900">
        <w:trPr>
          <w:gridAfter w:val="3"/>
          <w:wAfter w:w="223" w:type="dxa"/>
        </w:trPr>
        <w:tc>
          <w:tcPr>
            <w:tcW w:w="527" w:type="dxa"/>
          </w:tcPr>
          <w:p w14:paraId="5C8F437E" w14:textId="77777777" w:rsidR="009E03DF" w:rsidRPr="00EA552E" w:rsidRDefault="009E03DF" w:rsidP="0087239D">
            <w:pPr>
              <w:rPr>
                <w:sz w:val="16"/>
                <w:szCs w:val="16"/>
              </w:rPr>
            </w:pPr>
          </w:p>
        </w:tc>
        <w:tc>
          <w:tcPr>
            <w:tcW w:w="415" w:type="dxa"/>
          </w:tcPr>
          <w:p w14:paraId="7F1D1335" w14:textId="77777777" w:rsidR="009E03DF" w:rsidRPr="00EA552E" w:rsidRDefault="009E03DF" w:rsidP="0087239D">
            <w:pPr>
              <w:rPr>
                <w:sz w:val="16"/>
                <w:szCs w:val="16"/>
              </w:rPr>
            </w:pPr>
            <w:r>
              <w:rPr>
                <w:sz w:val="16"/>
                <w:szCs w:val="16"/>
              </w:rPr>
              <w:t>(a)</w:t>
            </w:r>
          </w:p>
        </w:tc>
        <w:tc>
          <w:tcPr>
            <w:tcW w:w="3478" w:type="dxa"/>
            <w:gridSpan w:val="5"/>
          </w:tcPr>
          <w:p w14:paraId="1976E1AD" w14:textId="77777777" w:rsidR="009E03DF" w:rsidRPr="00EA552E" w:rsidRDefault="009E03DF" w:rsidP="0087239D">
            <w:pPr>
              <w:rPr>
                <w:sz w:val="16"/>
                <w:szCs w:val="16"/>
              </w:rPr>
            </w:pPr>
            <w:r w:rsidRPr="00EA552E">
              <w:rPr>
                <w:sz w:val="16"/>
                <w:szCs w:val="16"/>
              </w:rPr>
              <w:t>part of the Licence Fee or other monies payable by the Licensee to the Licensor which are outstanding for more than 14 days; or</w:t>
            </w:r>
          </w:p>
        </w:tc>
      </w:tr>
      <w:tr w:rsidR="009E03DF" w14:paraId="63F9E5C3" w14:textId="77777777" w:rsidTr="00B23900">
        <w:trPr>
          <w:gridAfter w:val="3"/>
          <w:wAfter w:w="223" w:type="dxa"/>
        </w:trPr>
        <w:tc>
          <w:tcPr>
            <w:tcW w:w="527" w:type="dxa"/>
          </w:tcPr>
          <w:p w14:paraId="56188207" w14:textId="77777777" w:rsidR="009E03DF" w:rsidRPr="00EA552E" w:rsidRDefault="009E03DF" w:rsidP="0087239D">
            <w:pPr>
              <w:rPr>
                <w:sz w:val="16"/>
                <w:szCs w:val="16"/>
              </w:rPr>
            </w:pPr>
          </w:p>
        </w:tc>
        <w:tc>
          <w:tcPr>
            <w:tcW w:w="415" w:type="dxa"/>
          </w:tcPr>
          <w:p w14:paraId="05413A9D" w14:textId="77777777" w:rsidR="009E03DF" w:rsidRPr="00EA552E" w:rsidRDefault="009E03DF" w:rsidP="0087239D">
            <w:pPr>
              <w:rPr>
                <w:sz w:val="16"/>
                <w:szCs w:val="16"/>
              </w:rPr>
            </w:pPr>
            <w:r>
              <w:rPr>
                <w:sz w:val="16"/>
                <w:szCs w:val="16"/>
              </w:rPr>
              <w:t>(b)</w:t>
            </w:r>
          </w:p>
        </w:tc>
        <w:tc>
          <w:tcPr>
            <w:tcW w:w="3478" w:type="dxa"/>
            <w:gridSpan w:val="5"/>
          </w:tcPr>
          <w:p w14:paraId="32723F79" w14:textId="77777777" w:rsidR="009E03DF" w:rsidRPr="00EA552E" w:rsidRDefault="009E03DF" w:rsidP="0087239D">
            <w:pPr>
              <w:rPr>
                <w:sz w:val="16"/>
                <w:szCs w:val="16"/>
              </w:rPr>
            </w:pPr>
            <w:r w:rsidRPr="00EA552E">
              <w:rPr>
                <w:sz w:val="16"/>
                <w:szCs w:val="16"/>
              </w:rPr>
              <w:t xml:space="preserve">judgment for the Licensor in an action arising under this Licence, at the penalty interest rate for the time being payable under the </w:t>
            </w:r>
            <w:r w:rsidRPr="00EA552E">
              <w:rPr>
                <w:i/>
                <w:sz w:val="16"/>
                <w:szCs w:val="16"/>
              </w:rPr>
              <w:t>Penalty Interest Rates Act 1983</w:t>
            </w:r>
            <w:r w:rsidRPr="00EA552E">
              <w:rPr>
                <w:sz w:val="16"/>
                <w:szCs w:val="16"/>
              </w:rPr>
              <w:t xml:space="preserve">, calculated from the date the monies or </w:t>
            </w:r>
            <w:r>
              <w:rPr>
                <w:sz w:val="16"/>
                <w:szCs w:val="16"/>
              </w:rPr>
              <w:t>judgment became</w:t>
            </w:r>
            <w:r w:rsidRPr="00EA552E">
              <w:rPr>
                <w:sz w:val="16"/>
                <w:szCs w:val="16"/>
              </w:rPr>
              <w:t xml:space="preserve"> payable until the date of actual payment (including interest) of all monies to the Licensor in full.</w:t>
            </w:r>
          </w:p>
        </w:tc>
      </w:tr>
      <w:tr w:rsidR="009E03DF" w14:paraId="64FB1871" w14:textId="77777777" w:rsidTr="00B23900">
        <w:trPr>
          <w:gridAfter w:val="3"/>
          <w:wAfter w:w="223" w:type="dxa"/>
        </w:trPr>
        <w:tc>
          <w:tcPr>
            <w:tcW w:w="527" w:type="dxa"/>
          </w:tcPr>
          <w:p w14:paraId="04F05DC2" w14:textId="77777777" w:rsidR="009E03DF" w:rsidRPr="00EA552E" w:rsidRDefault="009E03DF" w:rsidP="0087239D">
            <w:pPr>
              <w:rPr>
                <w:sz w:val="16"/>
                <w:szCs w:val="16"/>
              </w:rPr>
            </w:pPr>
            <w:r>
              <w:rPr>
                <w:sz w:val="16"/>
                <w:szCs w:val="16"/>
              </w:rPr>
              <w:t>3.7</w:t>
            </w:r>
          </w:p>
        </w:tc>
        <w:tc>
          <w:tcPr>
            <w:tcW w:w="3893" w:type="dxa"/>
            <w:gridSpan w:val="6"/>
          </w:tcPr>
          <w:p w14:paraId="14498EE1" w14:textId="77777777" w:rsidR="009E03DF" w:rsidRPr="00EA552E" w:rsidRDefault="009E03DF" w:rsidP="0087239D">
            <w:pPr>
              <w:rPr>
                <w:sz w:val="16"/>
                <w:szCs w:val="16"/>
              </w:rPr>
            </w:pPr>
            <w:r w:rsidRPr="00EA552E">
              <w:rPr>
                <w:sz w:val="16"/>
                <w:szCs w:val="16"/>
              </w:rPr>
              <w:t>The Licensee must reimburse the Licensor on demand, for all the Licensor’s legal costs and disbursements incurred in connection with:</w:t>
            </w:r>
          </w:p>
        </w:tc>
      </w:tr>
      <w:tr w:rsidR="009E03DF" w14:paraId="7FE23A23" w14:textId="77777777" w:rsidTr="00B23900">
        <w:trPr>
          <w:gridAfter w:val="3"/>
          <w:wAfter w:w="223" w:type="dxa"/>
        </w:trPr>
        <w:tc>
          <w:tcPr>
            <w:tcW w:w="527" w:type="dxa"/>
          </w:tcPr>
          <w:p w14:paraId="0FE58491" w14:textId="77777777" w:rsidR="009E03DF" w:rsidRPr="00EA552E" w:rsidRDefault="009E03DF" w:rsidP="0087239D">
            <w:pPr>
              <w:rPr>
                <w:sz w:val="16"/>
                <w:szCs w:val="16"/>
              </w:rPr>
            </w:pPr>
          </w:p>
        </w:tc>
        <w:tc>
          <w:tcPr>
            <w:tcW w:w="415" w:type="dxa"/>
          </w:tcPr>
          <w:p w14:paraId="731B5629" w14:textId="77777777" w:rsidR="009E03DF" w:rsidRPr="00EA552E" w:rsidRDefault="009E03DF" w:rsidP="0087239D">
            <w:pPr>
              <w:rPr>
                <w:sz w:val="16"/>
                <w:szCs w:val="16"/>
              </w:rPr>
            </w:pPr>
            <w:r>
              <w:rPr>
                <w:sz w:val="16"/>
                <w:szCs w:val="16"/>
              </w:rPr>
              <w:t>(a)</w:t>
            </w:r>
          </w:p>
        </w:tc>
        <w:tc>
          <w:tcPr>
            <w:tcW w:w="3478" w:type="dxa"/>
            <w:gridSpan w:val="5"/>
          </w:tcPr>
          <w:p w14:paraId="7AC55887" w14:textId="77777777" w:rsidR="009E03DF" w:rsidRPr="00EA552E" w:rsidRDefault="009E03DF" w:rsidP="0087239D">
            <w:pPr>
              <w:rPr>
                <w:sz w:val="16"/>
                <w:szCs w:val="16"/>
              </w:rPr>
            </w:pPr>
            <w:r w:rsidRPr="00EA552E">
              <w:rPr>
                <w:sz w:val="16"/>
                <w:szCs w:val="16"/>
              </w:rPr>
              <w:t>any cancellation or surrender of this Licence requested by the</w:t>
            </w:r>
            <w:r>
              <w:rPr>
                <w:sz w:val="16"/>
                <w:szCs w:val="16"/>
              </w:rPr>
              <w:t xml:space="preserve"> </w:t>
            </w:r>
            <w:r w:rsidRPr="00EA552E">
              <w:rPr>
                <w:sz w:val="16"/>
                <w:szCs w:val="16"/>
              </w:rPr>
              <w:t>Licensee;</w:t>
            </w:r>
          </w:p>
        </w:tc>
      </w:tr>
      <w:tr w:rsidR="009E03DF" w14:paraId="4D5E9E2C" w14:textId="77777777" w:rsidTr="00B23900">
        <w:trPr>
          <w:gridAfter w:val="3"/>
          <w:wAfter w:w="223" w:type="dxa"/>
        </w:trPr>
        <w:tc>
          <w:tcPr>
            <w:tcW w:w="527" w:type="dxa"/>
          </w:tcPr>
          <w:p w14:paraId="24DD3DBD" w14:textId="77777777" w:rsidR="009E03DF" w:rsidRPr="00EA552E" w:rsidRDefault="009E03DF" w:rsidP="0087239D">
            <w:pPr>
              <w:rPr>
                <w:sz w:val="16"/>
                <w:szCs w:val="16"/>
              </w:rPr>
            </w:pPr>
          </w:p>
        </w:tc>
        <w:tc>
          <w:tcPr>
            <w:tcW w:w="415" w:type="dxa"/>
          </w:tcPr>
          <w:p w14:paraId="56963A39" w14:textId="77777777" w:rsidR="009E03DF" w:rsidRPr="00B95B0F" w:rsidRDefault="009E03DF" w:rsidP="0087239D">
            <w:pPr>
              <w:rPr>
                <w:sz w:val="16"/>
                <w:szCs w:val="16"/>
              </w:rPr>
            </w:pPr>
            <w:r w:rsidRPr="00B95B0F">
              <w:rPr>
                <w:sz w:val="16"/>
                <w:szCs w:val="16"/>
              </w:rPr>
              <w:t>(b)</w:t>
            </w:r>
          </w:p>
        </w:tc>
        <w:tc>
          <w:tcPr>
            <w:tcW w:w="3478" w:type="dxa"/>
            <w:gridSpan w:val="5"/>
          </w:tcPr>
          <w:p w14:paraId="5C44903F" w14:textId="77777777" w:rsidR="009E03DF" w:rsidRPr="00B95B0F" w:rsidRDefault="009E03DF" w:rsidP="0087239D">
            <w:pPr>
              <w:rPr>
                <w:sz w:val="16"/>
                <w:szCs w:val="16"/>
              </w:rPr>
            </w:pPr>
            <w:r w:rsidRPr="00B95B0F">
              <w:rPr>
                <w:sz w:val="16"/>
                <w:szCs w:val="16"/>
              </w:rPr>
              <w:t>any application for the Licensor’s consent arising under this Licence;</w:t>
            </w:r>
          </w:p>
        </w:tc>
      </w:tr>
      <w:tr w:rsidR="009E03DF" w14:paraId="2FF82986" w14:textId="77777777" w:rsidTr="00B23900">
        <w:trPr>
          <w:gridAfter w:val="3"/>
          <w:wAfter w:w="223" w:type="dxa"/>
        </w:trPr>
        <w:tc>
          <w:tcPr>
            <w:tcW w:w="527" w:type="dxa"/>
          </w:tcPr>
          <w:p w14:paraId="41E6DD4B" w14:textId="77777777" w:rsidR="009E03DF" w:rsidRPr="00EA552E" w:rsidRDefault="009E03DF" w:rsidP="0087239D">
            <w:pPr>
              <w:rPr>
                <w:sz w:val="16"/>
                <w:szCs w:val="16"/>
              </w:rPr>
            </w:pPr>
          </w:p>
        </w:tc>
        <w:tc>
          <w:tcPr>
            <w:tcW w:w="415" w:type="dxa"/>
          </w:tcPr>
          <w:p w14:paraId="50C461E2" w14:textId="77777777" w:rsidR="009E03DF" w:rsidRPr="00B95B0F" w:rsidRDefault="009E03DF" w:rsidP="0087239D">
            <w:pPr>
              <w:rPr>
                <w:sz w:val="16"/>
                <w:szCs w:val="16"/>
              </w:rPr>
            </w:pPr>
            <w:r w:rsidRPr="00B95B0F">
              <w:rPr>
                <w:sz w:val="16"/>
                <w:szCs w:val="16"/>
              </w:rPr>
              <w:t>(c)</w:t>
            </w:r>
          </w:p>
        </w:tc>
        <w:tc>
          <w:tcPr>
            <w:tcW w:w="3478" w:type="dxa"/>
            <w:gridSpan w:val="5"/>
          </w:tcPr>
          <w:p w14:paraId="18EBFA90" w14:textId="77777777" w:rsidR="009E03DF" w:rsidRPr="00B95B0F" w:rsidRDefault="009E03DF" w:rsidP="0087239D">
            <w:pPr>
              <w:rPr>
                <w:sz w:val="16"/>
                <w:szCs w:val="16"/>
              </w:rPr>
            </w:pPr>
            <w:r w:rsidRPr="00B95B0F">
              <w:rPr>
                <w:sz w:val="16"/>
                <w:szCs w:val="16"/>
              </w:rPr>
              <w:t>any failure by the Licensee to perform its obligations under this Licence; or</w:t>
            </w:r>
          </w:p>
        </w:tc>
      </w:tr>
      <w:tr w:rsidR="009E03DF" w14:paraId="1A724E1B" w14:textId="77777777" w:rsidTr="00B23900">
        <w:trPr>
          <w:gridAfter w:val="3"/>
          <w:wAfter w:w="223" w:type="dxa"/>
        </w:trPr>
        <w:tc>
          <w:tcPr>
            <w:tcW w:w="527" w:type="dxa"/>
          </w:tcPr>
          <w:p w14:paraId="5E5DD0E5" w14:textId="77777777" w:rsidR="009E03DF" w:rsidRPr="00EA552E" w:rsidRDefault="009E03DF" w:rsidP="0087239D">
            <w:pPr>
              <w:rPr>
                <w:sz w:val="16"/>
                <w:szCs w:val="16"/>
              </w:rPr>
            </w:pPr>
          </w:p>
        </w:tc>
        <w:tc>
          <w:tcPr>
            <w:tcW w:w="415" w:type="dxa"/>
          </w:tcPr>
          <w:p w14:paraId="5023CB84" w14:textId="77777777" w:rsidR="009E03DF" w:rsidRPr="00B95B0F" w:rsidRDefault="009E03DF" w:rsidP="0087239D">
            <w:pPr>
              <w:rPr>
                <w:sz w:val="16"/>
                <w:szCs w:val="16"/>
              </w:rPr>
            </w:pPr>
            <w:r w:rsidRPr="00B95B0F">
              <w:rPr>
                <w:sz w:val="16"/>
                <w:szCs w:val="16"/>
              </w:rPr>
              <w:t>(d)</w:t>
            </w:r>
          </w:p>
        </w:tc>
        <w:tc>
          <w:tcPr>
            <w:tcW w:w="3478" w:type="dxa"/>
            <w:gridSpan w:val="5"/>
          </w:tcPr>
          <w:p w14:paraId="08435721" w14:textId="77777777" w:rsidR="009E03DF" w:rsidRPr="00B95B0F" w:rsidRDefault="009E03DF" w:rsidP="0087239D">
            <w:pPr>
              <w:rPr>
                <w:sz w:val="16"/>
                <w:szCs w:val="16"/>
              </w:rPr>
            </w:pPr>
            <w:r w:rsidRPr="00B95B0F">
              <w:rPr>
                <w:sz w:val="16"/>
                <w:szCs w:val="16"/>
              </w:rPr>
              <w:t>any other deed or other document required to be executed in connection with this Licence.</w:t>
            </w:r>
          </w:p>
        </w:tc>
      </w:tr>
      <w:tr w:rsidR="006B1FC6" w14:paraId="3536F7F5" w14:textId="77777777" w:rsidTr="00B23900">
        <w:trPr>
          <w:gridAfter w:val="3"/>
          <w:wAfter w:w="223" w:type="dxa"/>
        </w:trPr>
        <w:tc>
          <w:tcPr>
            <w:tcW w:w="527" w:type="dxa"/>
          </w:tcPr>
          <w:p w14:paraId="5E39F8BF" w14:textId="77777777" w:rsidR="006B1FC6" w:rsidRPr="00EA552E" w:rsidRDefault="006B1FC6" w:rsidP="0087239D">
            <w:pPr>
              <w:rPr>
                <w:sz w:val="16"/>
                <w:szCs w:val="16"/>
              </w:rPr>
            </w:pPr>
          </w:p>
        </w:tc>
        <w:tc>
          <w:tcPr>
            <w:tcW w:w="415" w:type="dxa"/>
          </w:tcPr>
          <w:p w14:paraId="7108A827" w14:textId="77777777" w:rsidR="006B1FC6" w:rsidRPr="00B95B0F" w:rsidRDefault="006B1FC6" w:rsidP="0087239D">
            <w:pPr>
              <w:rPr>
                <w:sz w:val="16"/>
                <w:szCs w:val="16"/>
              </w:rPr>
            </w:pPr>
          </w:p>
        </w:tc>
        <w:tc>
          <w:tcPr>
            <w:tcW w:w="3478" w:type="dxa"/>
            <w:gridSpan w:val="5"/>
          </w:tcPr>
          <w:p w14:paraId="7427C82A" w14:textId="77777777" w:rsidR="006B1FC6" w:rsidRPr="00B95B0F" w:rsidRDefault="006B1FC6" w:rsidP="0087239D">
            <w:pPr>
              <w:rPr>
                <w:sz w:val="16"/>
                <w:szCs w:val="16"/>
              </w:rPr>
            </w:pPr>
          </w:p>
        </w:tc>
      </w:tr>
      <w:tr w:rsidR="009E03DF" w14:paraId="5843EE02" w14:textId="77777777" w:rsidTr="00B23900">
        <w:trPr>
          <w:gridAfter w:val="1"/>
          <w:wAfter w:w="147" w:type="dxa"/>
        </w:trPr>
        <w:tc>
          <w:tcPr>
            <w:tcW w:w="527" w:type="dxa"/>
          </w:tcPr>
          <w:p w14:paraId="44F94D68" w14:textId="77777777" w:rsidR="009E03DF" w:rsidRPr="00B95B0F" w:rsidRDefault="009E03DF" w:rsidP="0087239D">
            <w:pPr>
              <w:rPr>
                <w:b/>
                <w:sz w:val="16"/>
                <w:szCs w:val="16"/>
              </w:rPr>
            </w:pPr>
            <w:r w:rsidRPr="00B95B0F">
              <w:rPr>
                <w:b/>
                <w:sz w:val="16"/>
                <w:szCs w:val="16"/>
              </w:rPr>
              <w:t>4.</w:t>
            </w:r>
          </w:p>
        </w:tc>
        <w:tc>
          <w:tcPr>
            <w:tcW w:w="3969" w:type="dxa"/>
            <w:gridSpan w:val="8"/>
          </w:tcPr>
          <w:p w14:paraId="2B1B7AD4" w14:textId="77777777" w:rsidR="009E03DF" w:rsidRPr="00B95B0F" w:rsidRDefault="009E03DF" w:rsidP="0087239D">
            <w:pPr>
              <w:rPr>
                <w:b/>
                <w:sz w:val="16"/>
                <w:szCs w:val="16"/>
              </w:rPr>
            </w:pPr>
            <w:r w:rsidRPr="00B95B0F">
              <w:rPr>
                <w:b/>
                <w:sz w:val="16"/>
                <w:szCs w:val="16"/>
              </w:rPr>
              <w:t>Licensee’s Accreditation</w:t>
            </w:r>
          </w:p>
        </w:tc>
      </w:tr>
      <w:tr w:rsidR="009E03DF" w:rsidRPr="00E61A05" w14:paraId="6ED9202B" w14:textId="77777777" w:rsidTr="00B23900">
        <w:trPr>
          <w:gridAfter w:val="1"/>
          <w:wAfter w:w="147" w:type="dxa"/>
        </w:trPr>
        <w:tc>
          <w:tcPr>
            <w:tcW w:w="527" w:type="dxa"/>
          </w:tcPr>
          <w:p w14:paraId="410E9825" w14:textId="77777777" w:rsidR="009E03DF" w:rsidRPr="00E61A05" w:rsidRDefault="009E03DF" w:rsidP="0087239D">
            <w:pPr>
              <w:rPr>
                <w:sz w:val="16"/>
                <w:szCs w:val="16"/>
              </w:rPr>
            </w:pPr>
            <w:r>
              <w:rPr>
                <w:sz w:val="16"/>
                <w:szCs w:val="16"/>
              </w:rPr>
              <w:t>4.1</w:t>
            </w:r>
          </w:p>
        </w:tc>
        <w:tc>
          <w:tcPr>
            <w:tcW w:w="3969" w:type="dxa"/>
            <w:gridSpan w:val="8"/>
          </w:tcPr>
          <w:p w14:paraId="67EF9FFA" w14:textId="77777777" w:rsidR="009E03DF" w:rsidRPr="00B95B0F" w:rsidRDefault="009E03DF" w:rsidP="0087239D">
            <w:pPr>
              <w:rPr>
                <w:sz w:val="16"/>
                <w:szCs w:val="16"/>
              </w:rPr>
            </w:pPr>
            <w:r w:rsidRPr="00B95B0F">
              <w:rPr>
                <w:sz w:val="16"/>
                <w:szCs w:val="16"/>
              </w:rPr>
              <w:t>On or before the Commencement Date, the Licensee must provide satisfactory documentary evidence that the Licensee:</w:t>
            </w:r>
          </w:p>
        </w:tc>
      </w:tr>
      <w:tr w:rsidR="009E03DF" w:rsidRPr="00E61A05" w14:paraId="5949432F" w14:textId="77777777" w:rsidTr="00B23900">
        <w:trPr>
          <w:gridAfter w:val="1"/>
          <w:wAfter w:w="147" w:type="dxa"/>
        </w:trPr>
        <w:tc>
          <w:tcPr>
            <w:tcW w:w="527" w:type="dxa"/>
          </w:tcPr>
          <w:p w14:paraId="1AB41679" w14:textId="77777777" w:rsidR="009E03DF" w:rsidRPr="00E61A05" w:rsidRDefault="009E03DF" w:rsidP="0087239D">
            <w:pPr>
              <w:rPr>
                <w:sz w:val="16"/>
                <w:szCs w:val="16"/>
              </w:rPr>
            </w:pPr>
          </w:p>
        </w:tc>
        <w:tc>
          <w:tcPr>
            <w:tcW w:w="415" w:type="dxa"/>
          </w:tcPr>
          <w:p w14:paraId="09CED562" w14:textId="77777777" w:rsidR="009E03DF" w:rsidRPr="00E61A05" w:rsidRDefault="009E03DF" w:rsidP="0087239D">
            <w:pPr>
              <w:rPr>
                <w:sz w:val="16"/>
                <w:szCs w:val="16"/>
              </w:rPr>
            </w:pPr>
            <w:r>
              <w:rPr>
                <w:sz w:val="16"/>
                <w:szCs w:val="16"/>
              </w:rPr>
              <w:t>(a)</w:t>
            </w:r>
          </w:p>
        </w:tc>
        <w:tc>
          <w:tcPr>
            <w:tcW w:w="3554" w:type="dxa"/>
            <w:gridSpan w:val="7"/>
          </w:tcPr>
          <w:p w14:paraId="5EDCD7A2" w14:textId="77777777" w:rsidR="009E03DF" w:rsidRPr="00D1255C" w:rsidRDefault="009E03DF" w:rsidP="0087239D">
            <w:pPr>
              <w:rPr>
                <w:sz w:val="16"/>
                <w:szCs w:val="16"/>
              </w:rPr>
            </w:pPr>
            <w:r w:rsidRPr="00D1255C">
              <w:rPr>
                <w:sz w:val="16"/>
                <w:szCs w:val="16"/>
              </w:rPr>
              <w:t xml:space="preserve">has </w:t>
            </w:r>
            <w:r>
              <w:rPr>
                <w:sz w:val="16"/>
                <w:szCs w:val="16"/>
              </w:rPr>
              <w:t xml:space="preserve">completed </w:t>
            </w:r>
            <w:r w:rsidRPr="00D1255C">
              <w:rPr>
                <w:sz w:val="16"/>
                <w:szCs w:val="16"/>
              </w:rPr>
              <w:t>any required Accreditation; and</w:t>
            </w:r>
          </w:p>
        </w:tc>
      </w:tr>
      <w:tr w:rsidR="009E03DF" w:rsidRPr="00E61A05" w14:paraId="79966219" w14:textId="77777777" w:rsidTr="00B23900">
        <w:trPr>
          <w:gridAfter w:val="1"/>
          <w:wAfter w:w="147" w:type="dxa"/>
        </w:trPr>
        <w:tc>
          <w:tcPr>
            <w:tcW w:w="527" w:type="dxa"/>
          </w:tcPr>
          <w:p w14:paraId="6AA33A0A" w14:textId="77777777" w:rsidR="009E03DF" w:rsidRPr="00E61A05" w:rsidRDefault="009E03DF" w:rsidP="0087239D">
            <w:pPr>
              <w:rPr>
                <w:sz w:val="16"/>
                <w:szCs w:val="16"/>
              </w:rPr>
            </w:pPr>
          </w:p>
        </w:tc>
        <w:tc>
          <w:tcPr>
            <w:tcW w:w="415" w:type="dxa"/>
          </w:tcPr>
          <w:p w14:paraId="12F674EA" w14:textId="77777777" w:rsidR="009E03DF" w:rsidRDefault="009E03DF" w:rsidP="0087239D">
            <w:pPr>
              <w:rPr>
                <w:sz w:val="16"/>
                <w:szCs w:val="16"/>
              </w:rPr>
            </w:pPr>
            <w:r>
              <w:rPr>
                <w:sz w:val="16"/>
                <w:szCs w:val="16"/>
              </w:rPr>
              <w:t>(b)</w:t>
            </w:r>
          </w:p>
        </w:tc>
        <w:tc>
          <w:tcPr>
            <w:tcW w:w="3554" w:type="dxa"/>
            <w:gridSpan w:val="7"/>
          </w:tcPr>
          <w:p w14:paraId="13F00256" w14:textId="77777777" w:rsidR="009E03DF" w:rsidRPr="00D1255C" w:rsidRDefault="009E03DF" w:rsidP="0087239D">
            <w:pPr>
              <w:rPr>
                <w:sz w:val="16"/>
                <w:szCs w:val="16"/>
              </w:rPr>
            </w:pPr>
            <w:r w:rsidRPr="00D1255C">
              <w:rPr>
                <w:sz w:val="16"/>
                <w:szCs w:val="16"/>
              </w:rPr>
              <w:t>is currently licensed to conduct the Permitted Use by any relevant body, if this is required by law, to the Licensor if requested.</w:t>
            </w:r>
          </w:p>
        </w:tc>
      </w:tr>
      <w:tr w:rsidR="009E03DF" w14:paraId="4A02FDFA" w14:textId="77777777" w:rsidTr="00B23900">
        <w:trPr>
          <w:gridAfter w:val="1"/>
          <w:wAfter w:w="147" w:type="dxa"/>
        </w:trPr>
        <w:tc>
          <w:tcPr>
            <w:tcW w:w="527" w:type="dxa"/>
          </w:tcPr>
          <w:p w14:paraId="193E5684" w14:textId="77777777" w:rsidR="009E03DF" w:rsidRPr="00E61A05" w:rsidRDefault="009E03DF" w:rsidP="0087239D">
            <w:pPr>
              <w:rPr>
                <w:sz w:val="16"/>
                <w:szCs w:val="16"/>
              </w:rPr>
            </w:pPr>
            <w:r>
              <w:rPr>
                <w:sz w:val="16"/>
                <w:szCs w:val="16"/>
              </w:rPr>
              <w:t>4.2</w:t>
            </w:r>
          </w:p>
        </w:tc>
        <w:tc>
          <w:tcPr>
            <w:tcW w:w="3969" w:type="dxa"/>
            <w:gridSpan w:val="8"/>
          </w:tcPr>
          <w:p w14:paraId="0789BC21" w14:textId="77777777" w:rsidR="009E03DF" w:rsidRPr="00D1255C" w:rsidRDefault="009E03DF" w:rsidP="0087239D">
            <w:pPr>
              <w:rPr>
                <w:sz w:val="16"/>
                <w:szCs w:val="16"/>
              </w:rPr>
            </w:pPr>
            <w:r w:rsidRPr="00D1255C">
              <w:rPr>
                <w:sz w:val="16"/>
                <w:szCs w:val="16"/>
              </w:rPr>
              <w:t>The Licensee must promptly provide documentary evidence confirming the currency of the Licensee’s accreditation and any other licence or permit required by law on each successive anniversary of the Commencement Date, to the Licensor if requested.</w:t>
            </w:r>
          </w:p>
        </w:tc>
      </w:tr>
      <w:tr w:rsidR="009E03DF" w14:paraId="54BE3CC9" w14:textId="77777777" w:rsidTr="00B23900">
        <w:trPr>
          <w:gridAfter w:val="1"/>
          <w:wAfter w:w="147" w:type="dxa"/>
        </w:trPr>
        <w:tc>
          <w:tcPr>
            <w:tcW w:w="527" w:type="dxa"/>
          </w:tcPr>
          <w:p w14:paraId="6FD63E4D" w14:textId="77777777" w:rsidR="009E03DF" w:rsidRDefault="009E03DF" w:rsidP="0087239D">
            <w:pPr>
              <w:rPr>
                <w:sz w:val="16"/>
                <w:szCs w:val="16"/>
              </w:rPr>
            </w:pPr>
            <w:r>
              <w:rPr>
                <w:sz w:val="16"/>
                <w:szCs w:val="16"/>
              </w:rPr>
              <w:t>4.3</w:t>
            </w:r>
          </w:p>
        </w:tc>
        <w:tc>
          <w:tcPr>
            <w:tcW w:w="3969" w:type="dxa"/>
            <w:gridSpan w:val="8"/>
          </w:tcPr>
          <w:p w14:paraId="0921120D" w14:textId="77777777" w:rsidR="009E03DF" w:rsidRPr="00031801" w:rsidRDefault="009E03DF" w:rsidP="0087239D">
            <w:pPr>
              <w:rPr>
                <w:sz w:val="16"/>
                <w:szCs w:val="16"/>
              </w:rPr>
            </w:pPr>
            <w:r w:rsidRPr="00031801">
              <w:rPr>
                <w:sz w:val="16"/>
                <w:szCs w:val="16"/>
              </w:rPr>
              <w:t>The Licensor ma</w:t>
            </w:r>
            <w:r>
              <w:rPr>
                <w:sz w:val="16"/>
                <w:szCs w:val="16"/>
              </w:rPr>
              <w:t xml:space="preserve">y issue supplementary requests </w:t>
            </w:r>
            <w:r w:rsidRPr="00031801">
              <w:rPr>
                <w:sz w:val="16"/>
                <w:szCs w:val="16"/>
              </w:rPr>
              <w:t>for proof of accreditation to the Licensee during the Term, where this is reasonably required in the circumstances.</w:t>
            </w:r>
          </w:p>
        </w:tc>
      </w:tr>
      <w:tr w:rsidR="009E03DF" w14:paraId="5BA9A6A9" w14:textId="77777777" w:rsidTr="00B23900">
        <w:trPr>
          <w:gridAfter w:val="1"/>
          <w:wAfter w:w="147" w:type="dxa"/>
        </w:trPr>
        <w:tc>
          <w:tcPr>
            <w:tcW w:w="527" w:type="dxa"/>
          </w:tcPr>
          <w:p w14:paraId="212ED07A" w14:textId="77777777" w:rsidR="009E03DF" w:rsidRDefault="009E03DF" w:rsidP="0087239D">
            <w:pPr>
              <w:rPr>
                <w:sz w:val="16"/>
                <w:szCs w:val="16"/>
              </w:rPr>
            </w:pPr>
            <w:r>
              <w:rPr>
                <w:sz w:val="16"/>
                <w:szCs w:val="16"/>
              </w:rPr>
              <w:t>4.4</w:t>
            </w:r>
          </w:p>
        </w:tc>
        <w:tc>
          <w:tcPr>
            <w:tcW w:w="3969" w:type="dxa"/>
            <w:gridSpan w:val="8"/>
          </w:tcPr>
          <w:p w14:paraId="1C00898D" w14:textId="77777777" w:rsidR="009E03DF" w:rsidRPr="00031801" w:rsidRDefault="009E03DF" w:rsidP="0087239D">
            <w:pPr>
              <w:rPr>
                <w:sz w:val="16"/>
                <w:szCs w:val="16"/>
              </w:rPr>
            </w:pPr>
            <w:r w:rsidRPr="00031801">
              <w:rPr>
                <w:sz w:val="16"/>
                <w:szCs w:val="16"/>
              </w:rPr>
              <w:t>Without limiting any other provision of this Licence, the Licensee must ensure that:</w:t>
            </w:r>
          </w:p>
        </w:tc>
      </w:tr>
      <w:tr w:rsidR="009E03DF" w14:paraId="053359AD" w14:textId="77777777" w:rsidTr="00B23900">
        <w:trPr>
          <w:gridAfter w:val="1"/>
          <w:wAfter w:w="147" w:type="dxa"/>
        </w:trPr>
        <w:tc>
          <w:tcPr>
            <w:tcW w:w="527" w:type="dxa"/>
          </w:tcPr>
          <w:p w14:paraId="166B8354" w14:textId="77777777" w:rsidR="009E03DF" w:rsidRPr="00E61A05" w:rsidRDefault="009E03DF" w:rsidP="0087239D">
            <w:pPr>
              <w:rPr>
                <w:sz w:val="16"/>
                <w:szCs w:val="16"/>
              </w:rPr>
            </w:pPr>
          </w:p>
        </w:tc>
        <w:tc>
          <w:tcPr>
            <w:tcW w:w="415" w:type="dxa"/>
          </w:tcPr>
          <w:p w14:paraId="3599F081" w14:textId="77777777" w:rsidR="009E03DF" w:rsidRPr="00E61A05" w:rsidRDefault="009E03DF" w:rsidP="0087239D">
            <w:pPr>
              <w:rPr>
                <w:sz w:val="16"/>
                <w:szCs w:val="16"/>
              </w:rPr>
            </w:pPr>
            <w:r>
              <w:rPr>
                <w:sz w:val="16"/>
                <w:szCs w:val="16"/>
              </w:rPr>
              <w:t>(a)</w:t>
            </w:r>
          </w:p>
        </w:tc>
        <w:tc>
          <w:tcPr>
            <w:tcW w:w="3554" w:type="dxa"/>
            <w:gridSpan w:val="7"/>
          </w:tcPr>
          <w:p w14:paraId="6DAC472C" w14:textId="77777777" w:rsidR="009E03DF" w:rsidRPr="00031801" w:rsidRDefault="009E03DF" w:rsidP="0087239D">
            <w:pPr>
              <w:rPr>
                <w:sz w:val="16"/>
                <w:szCs w:val="16"/>
              </w:rPr>
            </w:pPr>
            <w:r w:rsidRPr="00031801">
              <w:rPr>
                <w:sz w:val="16"/>
                <w:szCs w:val="16"/>
              </w:rPr>
              <w:t>its Tour guides have a current first aid qualification, which is equal to or better than the standard required by law or equivalent; and</w:t>
            </w:r>
          </w:p>
        </w:tc>
      </w:tr>
      <w:tr w:rsidR="009E03DF" w14:paraId="4065C106" w14:textId="77777777" w:rsidTr="00B23900">
        <w:trPr>
          <w:gridAfter w:val="1"/>
          <w:wAfter w:w="147" w:type="dxa"/>
        </w:trPr>
        <w:tc>
          <w:tcPr>
            <w:tcW w:w="527" w:type="dxa"/>
          </w:tcPr>
          <w:p w14:paraId="1E03EA89" w14:textId="77777777" w:rsidR="009E03DF" w:rsidRPr="00E61A05" w:rsidRDefault="009E03DF" w:rsidP="0087239D">
            <w:pPr>
              <w:rPr>
                <w:sz w:val="16"/>
                <w:szCs w:val="16"/>
              </w:rPr>
            </w:pPr>
          </w:p>
        </w:tc>
        <w:tc>
          <w:tcPr>
            <w:tcW w:w="415" w:type="dxa"/>
          </w:tcPr>
          <w:p w14:paraId="17495573" w14:textId="77777777" w:rsidR="009E03DF" w:rsidRPr="00E61A05" w:rsidRDefault="009E03DF" w:rsidP="0087239D">
            <w:pPr>
              <w:rPr>
                <w:sz w:val="16"/>
                <w:szCs w:val="16"/>
              </w:rPr>
            </w:pPr>
            <w:r>
              <w:rPr>
                <w:sz w:val="16"/>
                <w:szCs w:val="16"/>
              </w:rPr>
              <w:t>(b)</w:t>
            </w:r>
          </w:p>
        </w:tc>
        <w:tc>
          <w:tcPr>
            <w:tcW w:w="3554" w:type="dxa"/>
            <w:gridSpan w:val="7"/>
          </w:tcPr>
          <w:p w14:paraId="735FE1C9" w14:textId="77777777" w:rsidR="009E03DF" w:rsidRPr="00031801" w:rsidRDefault="009E03DF" w:rsidP="0087239D">
            <w:pPr>
              <w:rPr>
                <w:sz w:val="16"/>
                <w:szCs w:val="16"/>
              </w:rPr>
            </w:pPr>
            <w:r w:rsidRPr="00031801">
              <w:rPr>
                <w:sz w:val="16"/>
                <w:szCs w:val="16"/>
              </w:rPr>
              <w:t>an additional member of staff supervising each Tour group also has a current first aid qualification and has in their possession a suitable first aid kit.</w:t>
            </w:r>
          </w:p>
        </w:tc>
      </w:tr>
      <w:tr w:rsidR="009E03DF" w14:paraId="481FD2BC" w14:textId="77777777" w:rsidTr="00B23900">
        <w:trPr>
          <w:gridAfter w:val="2"/>
          <w:wAfter w:w="154" w:type="dxa"/>
        </w:trPr>
        <w:tc>
          <w:tcPr>
            <w:tcW w:w="527" w:type="dxa"/>
          </w:tcPr>
          <w:p w14:paraId="1AAAD754" w14:textId="77777777" w:rsidR="009E03DF" w:rsidRPr="00E61A05" w:rsidRDefault="009E03DF" w:rsidP="0087239D">
            <w:pPr>
              <w:rPr>
                <w:sz w:val="16"/>
                <w:szCs w:val="16"/>
              </w:rPr>
            </w:pPr>
          </w:p>
        </w:tc>
        <w:tc>
          <w:tcPr>
            <w:tcW w:w="415" w:type="dxa"/>
          </w:tcPr>
          <w:p w14:paraId="27136452" w14:textId="77777777" w:rsidR="009E03DF" w:rsidRPr="00E61A05" w:rsidRDefault="009E03DF" w:rsidP="0087239D">
            <w:pPr>
              <w:rPr>
                <w:sz w:val="16"/>
                <w:szCs w:val="16"/>
              </w:rPr>
            </w:pPr>
          </w:p>
        </w:tc>
        <w:tc>
          <w:tcPr>
            <w:tcW w:w="1256" w:type="dxa"/>
            <w:gridSpan w:val="4"/>
          </w:tcPr>
          <w:p w14:paraId="2DFC571C" w14:textId="77777777" w:rsidR="009E03DF" w:rsidRPr="00670E6E" w:rsidRDefault="009E03DF" w:rsidP="0087239D">
            <w:pPr>
              <w:rPr>
                <w:sz w:val="16"/>
                <w:szCs w:val="16"/>
              </w:rPr>
            </w:pPr>
          </w:p>
        </w:tc>
        <w:tc>
          <w:tcPr>
            <w:tcW w:w="2291" w:type="dxa"/>
            <w:gridSpan w:val="2"/>
          </w:tcPr>
          <w:p w14:paraId="44A6A54A" w14:textId="77777777" w:rsidR="009E03DF" w:rsidRPr="00E61A05" w:rsidRDefault="009E03DF" w:rsidP="0087239D">
            <w:pPr>
              <w:rPr>
                <w:sz w:val="16"/>
                <w:szCs w:val="16"/>
              </w:rPr>
            </w:pPr>
          </w:p>
        </w:tc>
      </w:tr>
      <w:tr w:rsidR="006B1FC6" w14:paraId="48D3A608" w14:textId="77777777" w:rsidTr="00B23900">
        <w:trPr>
          <w:gridAfter w:val="2"/>
          <w:wAfter w:w="154" w:type="dxa"/>
        </w:trPr>
        <w:tc>
          <w:tcPr>
            <w:tcW w:w="527" w:type="dxa"/>
          </w:tcPr>
          <w:p w14:paraId="6D43A8A8" w14:textId="77777777" w:rsidR="006B1FC6" w:rsidRPr="00E61A05" w:rsidRDefault="006B1FC6" w:rsidP="0087239D">
            <w:pPr>
              <w:rPr>
                <w:sz w:val="16"/>
                <w:szCs w:val="16"/>
              </w:rPr>
            </w:pPr>
          </w:p>
        </w:tc>
        <w:tc>
          <w:tcPr>
            <w:tcW w:w="415" w:type="dxa"/>
          </w:tcPr>
          <w:p w14:paraId="57AA1C48" w14:textId="77777777" w:rsidR="006B1FC6" w:rsidRPr="00E61A05" w:rsidRDefault="006B1FC6" w:rsidP="0087239D">
            <w:pPr>
              <w:rPr>
                <w:sz w:val="16"/>
                <w:szCs w:val="16"/>
              </w:rPr>
            </w:pPr>
          </w:p>
        </w:tc>
        <w:tc>
          <w:tcPr>
            <w:tcW w:w="1256" w:type="dxa"/>
            <w:gridSpan w:val="4"/>
          </w:tcPr>
          <w:p w14:paraId="340BDBAF" w14:textId="77777777" w:rsidR="006B1FC6" w:rsidRPr="00670E6E" w:rsidRDefault="006B1FC6" w:rsidP="0087239D">
            <w:pPr>
              <w:rPr>
                <w:sz w:val="16"/>
                <w:szCs w:val="16"/>
              </w:rPr>
            </w:pPr>
          </w:p>
        </w:tc>
        <w:tc>
          <w:tcPr>
            <w:tcW w:w="2291" w:type="dxa"/>
            <w:gridSpan w:val="2"/>
          </w:tcPr>
          <w:p w14:paraId="45F7A722" w14:textId="77777777" w:rsidR="006B1FC6" w:rsidRPr="00E61A05" w:rsidRDefault="006B1FC6" w:rsidP="0087239D">
            <w:pPr>
              <w:rPr>
                <w:sz w:val="16"/>
                <w:szCs w:val="16"/>
              </w:rPr>
            </w:pPr>
          </w:p>
        </w:tc>
      </w:tr>
      <w:tr w:rsidR="009E03DF" w14:paraId="4B0183A9" w14:textId="77777777" w:rsidTr="00B23900">
        <w:trPr>
          <w:gridAfter w:val="1"/>
          <w:wAfter w:w="147" w:type="dxa"/>
        </w:trPr>
        <w:tc>
          <w:tcPr>
            <w:tcW w:w="527" w:type="dxa"/>
          </w:tcPr>
          <w:p w14:paraId="07E461BF" w14:textId="77777777" w:rsidR="009E03DF" w:rsidRPr="00031801" w:rsidRDefault="009E03DF" w:rsidP="0087239D">
            <w:pPr>
              <w:rPr>
                <w:b/>
                <w:sz w:val="16"/>
                <w:szCs w:val="16"/>
              </w:rPr>
            </w:pPr>
            <w:r w:rsidRPr="00031801">
              <w:rPr>
                <w:b/>
                <w:sz w:val="16"/>
                <w:szCs w:val="16"/>
              </w:rPr>
              <w:lastRenderedPageBreak/>
              <w:t>5.</w:t>
            </w:r>
          </w:p>
        </w:tc>
        <w:tc>
          <w:tcPr>
            <w:tcW w:w="3969" w:type="dxa"/>
            <w:gridSpan w:val="8"/>
          </w:tcPr>
          <w:p w14:paraId="5F86A1FE" w14:textId="77777777" w:rsidR="009E03DF" w:rsidRPr="00031801" w:rsidRDefault="009E03DF" w:rsidP="0087239D">
            <w:pPr>
              <w:rPr>
                <w:b/>
                <w:sz w:val="16"/>
                <w:szCs w:val="16"/>
              </w:rPr>
            </w:pPr>
            <w:r w:rsidRPr="00031801">
              <w:rPr>
                <w:b/>
                <w:sz w:val="16"/>
                <w:szCs w:val="16"/>
              </w:rPr>
              <w:t>Compliance requirements</w:t>
            </w:r>
          </w:p>
        </w:tc>
      </w:tr>
      <w:tr w:rsidR="009E03DF" w14:paraId="273D446C" w14:textId="77777777" w:rsidTr="00B23900">
        <w:trPr>
          <w:gridAfter w:val="1"/>
          <w:wAfter w:w="147" w:type="dxa"/>
        </w:trPr>
        <w:tc>
          <w:tcPr>
            <w:tcW w:w="527" w:type="dxa"/>
          </w:tcPr>
          <w:p w14:paraId="1424C3F0" w14:textId="77777777" w:rsidR="009E03DF" w:rsidRPr="00031801" w:rsidRDefault="009E03DF" w:rsidP="0087239D">
            <w:pPr>
              <w:rPr>
                <w:b/>
                <w:sz w:val="16"/>
                <w:szCs w:val="16"/>
              </w:rPr>
            </w:pPr>
          </w:p>
        </w:tc>
        <w:tc>
          <w:tcPr>
            <w:tcW w:w="3969" w:type="dxa"/>
            <w:gridSpan w:val="8"/>
          </w:tcPr>
          <w:p w14:paraId="617D83FC" w14:textId="77777777" w:rsidR="009E03DF" w:rsidRPr="00031801" w:rsidRDefault="009E03DF" w:rsidP="0087239D">
            <w:pPr>
              <w:rPr>
                <w:b/>
                <w:sz w:val="16"/>
                <w:szCs w:val="16"/>
              </w:rPr>
            </w:pPr>
            <w:r w:rsidRPr="00031801">
              <w:rPr>
                <w:sz w:val="16"/>
                <w:szCs w:val="16"/>
              </w:rPr>
              <w:t>The Licensee acknowledges that:</w:t>
            </w:r>
          </w:p>
        </w:tc>
      </w:tr>
      <w:tr w:rsidR="009E03DF" w14:paraId="7EB0A4FF" w14:textId="77777777" w:rsidTr="00B23900">
        <w:trPr>
          <w:gridAfter w:val="1"/>
          <w:wAfter w:w="147" w:type="dxa"/>
        </w:trPr>
        <w:tc>
          <w:tcPr>
            <w:tcW w:w="527" w:type="dxa"/>
          </w:tcPr>
          <w:p w14:paraId="7476AFF5" w14:textId="77777777" w:rsidR="009E03DF" w:rsidRPr="00031801" w:rsidRDefault="009E03DF" w:rsidP="0087239D">
            <w:pPr>
              <w:rPr>
                <w:sz w:val="16"/>
                <w:szCs w:val="16"/>
              </w:rPr>
            </w:pPr>
            <w:r w:rsidRPr="00031801">
              <w:rPr>
                <w:sz w:val="16"/>
                <w:szCs w:val="16"/>
              </w:rPr>
              <w:t>5.1</w:t>
            </w:r>
          </w:p>
        </w:tc>
        <w:tc>
          <w:tcPr>
            <w:tcW w:w="3969" w:type="dxa"/>
            <w:gridSpan w:val="8"/>
          </w:tcPr>
          <w:p w14:paraId="08494A36" w14:textId="77777777" w:rsidR="009E03DF" w:rsidRPr="00031801" w:rsidRDefault="009E03DF" w:rsidP="0087239D">
            <w:pPr>
              <w:rPr>
                <w:sz w:val="16"/>
                <w:szCs w:val="16"/>
              </w:rPr>
            </w:pPr>
            <w:r w:rsidRPr="00031801">
              <w:rPr>
                <w:sz w:val="16"/>
                <w:szCs w:val="16"/>
              </w:rPr>
              <w:t>the Licensee must comply with:</w:t>
            </w:r>
          </w:p>
        </w:tc>
      </w:tr>
      <w:tr w:rsidR="009E03DF" w14:paraId="23E83F39" w14:textId="77777777" w:rsidTr="00B23900">
        <w:trPr>
          <w:gridAfter w:val="1"/>
          <w:wAfter w:w="147" w:type="dxa"/>
        </w:trPr>
        <w:tc>
          <w:tcPr>
            <w:tcW w:w="527" w:type="dxa"/>
          </w:tcPr>
          <w:p w14:paraId="59B6D15B" w14:textId="77777777" w:rsidR="009E03DF" w:rsidRPr="00E61A05" w:rsidRDefault="009E03DF" w:rsidP="0087239D">
            <w:pPr>
              <w:rPr>
                <w:sz w:val="16"/>
                <w:szCs w:val="16"/>
              </w:rPr>
            </w:pPr>
          </w:p>
        </w:tc>
        <w:tc>
          <w:tcPr>
            <w:tcW w:w="415" w:type="dxa"/>
          </w:tcPr>
          <w:p w14:paraId="558A80AD" w14:textId="77777777" w:rsidR="009E03DF" w:rsidRPr="00E61A05" w:rsidRDefault="009E03DF" w:rsidP="0087239D">
            <w:pPr>
              <w:rPr>
                <w:sz w:val="16"/>
                <w:szCs w:val="16"/>
              </w:rPr>
            </w:pPr>
            <w:r>
              <w:rPr>
                <w:sz w:val="16"/>
                <w:szCs w:val="16"/>
              </w:rPr>
              <w:t>(a)</w:t>
            </w:r>
          </w:p>
        </w:tc>
        <w:tc>
          <w:tcPr>
            <w:tcW w:w="3554" w:type="dxa"/>
            <w:gridSpan w:val="7"/>
          </w:tcPr>
          <w:p w14:paraId="3D7746E9" w14:textId="77777777" w:rsidR="009E03DF" w:rsidRPr="00031801" w:rsidRDefault="009E03DF" w:rsidP="0087239D">
            <w:pPr>
              <w:rPr>
                <w:sz w:val="16"/>
                <w:szCs w:val="16"/>
              </w:rPr>
            </w:pPr>
            <w:r w:rsidRPr="00031801">
              <w:rPr>
                <w:sz w:val="16"/>
                <w:szCs w:val="16"/>
              </w:rPr>
              <w:t>all statutes, regulations, local laws and by-laws applicable to the Licensed Area or the Permitted Use; and</w:t>
            </w:r>
          </w:p>
        </w:tc>
      </w:tr>
      <w:tr w:rsidR="009E03DF" w14:paraId="71846EA9" w14:textId="77777777" w:rsidTr="00B23900">
        <w:trPr>
          <w:gridAfter w:val="1"/>
          <w:wAfter w:w="147" w:type="dxa"/>
        </w:trPr>
        <w:tc>
          <w:tcPr>
            <w:tcW w:w="527" w:type="dxa"/>
          </w:tcPr>
          <w:p w14:paraId="1FCE3ABC" w14:textId="77777777" w:rsidR="009E03DF" w:rsidRPr="00E61A05" w:rsidRDefault="009E03DF" w:rsidP="0087239D">
            <w:pPr>
              <w:rPr>
                <w:sz w:val="16"/>
                <w:szCs w:val="16"/>
              </w:rPr>
            </w:pPr>
          </w:p>
        </w:tc>
        <w:tc>
          <w:tcPr>
            <w:tcW w:w="415" w:type="dxa"/>
          </w:tcPr>
          <w:p w14:paraId="45B00DA5" w14:textId="77777777" w:rsidR="009E03DF" w:rsidRDefault="009E03DF" w:rsidP="0087239D">
            <w:pPr>
              <w:rPr>
                <w:sz w:val="16"/>
                <w:szCs w:val="16"/>
              </w:rPr>
            </w:pPr>
            <w:r>
              <w:rPr>
                <w:sz w:val="16"/>
                <w:szCs w:val="16"/>
              </w:rPr>
              <w:t>(b)</w:t>
            </w:r>
          </w:p>
        </w:tc>
        <w:tc>
          <w:tcPr>
            <w:tcW w:w="3554" w:type="dxa"/>
            <w:gridSpan w:val="7"/>
          </w:tcPr>
          <w:p w14:paraId="0E085A7F" w14:textId="77777777" w:rsidR="009E03DF" w:rsidRPr="00452F3F" w:rsidRDefault="009E03DF" w:rsidP="0087239D">
            <w:pPr>
              <w:rPr>
                <w:sz w:val="16"/>
                <w:szCs w:val="16"/>
              </w:rPr>
            </w:pPr>
            <w:r w:rsidRPr="00452F3F">
              <w:rPr>
                <w:sz w:val="16"/>
                <w:szCs w:val="16"/>
              </w:rPr>
              <w:t>all lawful orders or directions made under these ordinances;</w:t>
            </w:r>
          </w:p>
        </w:tc>
      </w:tr>
      <w:tr w:rsidR="009E03DF" w14:paraId="65F96A81" w14:textId="77777777" w:rsidTr="00B23900">
        <w:trPr>
          <w:gridAfter w:val="1"/>
          <w:wAfter w:w="147" w:type="dxa"/>
        </w:trPr>
        <w:tc>
          <w:tcPr>
            <w:tcW w:w="527" w:type="dxa"/>
          </w:tcPr>
          <w:p w14:paraId="00962FE7" w14:textId="77777777" w:rsidR="009E03DF" w:rsidRPr="00E61A05" w:rsidRDefault="009E03DF" w:rsidP="0087239D">
            <w:pPr>
              <w:rPr>
                <w:sz w:val="16"/>
                <w:szCs w:val="16"/>
              </w:rPr>
            </w:pPr>
            <w:bookmarkStart w:id="17" w:name="_Hlk516569524"/>
            <w:r>
              <w:rPr>
                <w:sz w:val="16"/>
                <w:szCs w:val="16"/>
              </w:rPr>
              <w:t>5.2</w:t>
            </w:r>
          </w:p>
        </w:tc>
        <w:tc>
          <w:tcPr>
            <w:tcW w:w="3969" w:type="dxa"/>
            <w:gridSpan w:val="8"/>
          </w:tcPr>
          <w:p w14:paraId="1CB8509D" w14:textId="77777777" w:rsidR="009E03DF" w:rsidRPr="00452F3F" w:rsidRDefault="009E03DF" w:rsidP="0087239D">
            <w:pPr>
              <w:rPr>
                <w:sz w:val="16"/>
                <w:szCs w:val="16"/>
              </w:rPr>
            </w:pPr>
            <w:r w:rsidRPr="00452F3F">
              <w:rPr>
                <w:sz w:val="16"/>
                <w:szCs w:val="16"/>
              </w:rPr>
              <w:t>pets and firearms are not to be taken into Parks or National Parks, unless specifically permitted by the Licensor;</w:t>
            </w:r>
          </w:p>
        </w:tc>
      </w:tr>
      <w:tr w:rsidR="009E03DF" w14:paraId="43BEBCE4" w14:textId="77777777" w:rsidTr="00B23900">
        <w:trPr>
          <w:gridAfter w:val="1"/>
          <w:wAfter w:w="147" w:type="dxa"/>
        </w:trPr>
        <w:tc>
          <w:tcPr>
            <w:tcW w:w="527" w:type="dxa"/>
          </w:tcPr>
          <w:p w14:paraId="2C77C98B" w14:textId="77777777" w:rsidR="009E03DF" w:rsidRPr="00E61A05" w:rsidRDefault="009E03DF" w:rsidP="0087239D">
            <w:pPr>
              <w:rPr>
                <w:sz w:val="16"/>
                <w:szCs w:val="16"/>
              </w:rPr>
            </w:pPr>
            <w:r>
              <w:rPr>
                <w:sz w:val="16"/>
                <w:szCs w:val="16"/>
              </w:rPr>
              <w:t>5.3</w:t>
            </w:r>
          </w:p>
        </w:tc>
        <w:tc>
          <w:tcPr>
            <w:tcW w:w="3969" w:type="dxa"/>
            <w:gridSpan w:val="8"/>
          </w:tcPr>
          <w:p w14:paraId="0A7BA03B" w14:textId="77777777" w:rsidR="009E03DF" w:rsidRPr="00452F3F" w:rsidRDefault="009E03DF" w:rsidP="0087239D">
            <w:pPr>
              <w:rPr>
                <w:sz w:val="16"/>
                <w:szCs w:val="16"/>
              </w:rPr>
            </w:pPr>
            <w:r w:rsidRPr="00452F3F">
              <w:rPr>
                <w:sz w:val="16"/>
                <w:szCs w:val="16"/>
              </w:rPr>
              <w:t>fires may only be lit in designated fireplaces if the Licensed Area is in a National Park.</w:t>
            </w:r>
          </w:p>
        </w:tc>
      </w:tr>
      <w:tr w:rsidR="009E03DF" w14:paraId="0002CAD2" w14:textId="77777777" w:rsidTr="00B23900">
        <w:trPr>
          <w:gridAfter w:val="1"/>
          <w:wAfter w:w="147" w:type="dxa"/>
        </w:trPr>
        <w:tc>
          <w:tcPr>
            <w:tcW w:w="527" w:type="dxa"/>
          </w:tcPr>
          <w:p w14:paraId="07615F48" w14:textId="77777777" w:rsidR="009E03DF" w:rsidRPr="00E61A05" w:rsidRDefault="009E03DF" w:rsidP="0087239D">
            <w:pPr>
              <w:rPr>
                <w:sz w:val="16"/>
                <w:szCs w:val="16"/>
              </w:rPr>
            </w:pPr>
            <w:r>
              <w:rPr>
                <w:sz w:val="16"/>
                <w:szCs w:val="16"/>
              </w:rPr>
              <w:t>5.4</w:t>
            </w:r>
          </w:p>
        </w:tc>
        <w:tc>
          <w:tcPr>
            <w:tcW w:w="3969" w:type="dxa"/>
            <w:gridSpan w:val="8"/>
          </w:tcPr>
          <w:p w14:paraId="3D910893" w14:textId="77777777" w:rsidR="009E03DF" w:rsidRPr="00452F3F" w:rsidRDefault="009E03DF" w:rsidP="0087239D">
            <w:pPr>
              <w:rPr>
                <w:sz w:val="16"/>
                <w:szCs w:val="16"/>
              </w:rPr>
            </w:pPr>
            <w:r w:rsidRPr="00452F3F">
              <w:rPr>
                <w:sz w:val="16"/>
                <w:szCs w:val="16"/>
              </w:rPr>
              <w:t>the Licensee may only:</w:t>
            </w:r>
          </w:p>
        </w:tc>
      </w:tr>
      <w:tr w:rsidR="009E03DF" w14:paraId="6596EB2D" w14:textId="77777777" w:rsidTr="00B23900">
        <w:trPr>
          <w:gridAfter w:val="1"/>
          <w:wAfter w:w="147" w:type="dxa"/>
        </w:trPr>
        <w:tc>
          <w:tcPr>
            <w:tcW w:w="527" w:type="dxa"/>
          </w:tcPr>
          <w:p w14:paraId="062B7E7C" w14:textId="77777777" w:rsidR="009E03DF" w:rsidRPr="00E61A05" w:rsidRDefault="009E03DF" w:rsidP="0087239D">
            <w:pPr>
              <w:rPr>
                <w:sz w:val="16"/>
                <w:szCs w:val="16"/>
              </w:rPr>
            </w:pPr>
          </w:p>
        </w:tc>
        <w:tc>
          <w:tcPr>
            <w:tcW w:w="415" w:type="dxa"/>
          </w:tcPr>
          <w:p w14:paraId="4DA00442" w14:textId="77777777" w:rsidR="009E03DF" w:rsidRPr="00E61A05" w:rsidRDefault="009E03DF" w:rsidP="0087239D">
            <w:pPr>
              <w:rPr>
                <w:sz w:val="16"/>
                <w:szCs w:val="16"/>
              </w:rPr>
            </w:pPr>
            <w:r>
              <w:rPr>
                <w:sz w:val="16"/>
                <w:szCs w:val="16"/>
              </w:rPr>
              <w:t>(a)</w:t>
            </w:r>
          </w:p>
        </w:tc>
        <w:tc>
          <w:tcPr>
            <w:tcW w:w="3554" w:type="dxa"/>
            <w:gridSpan w:val="7"/>
          </w:tcPr>
          <w:p w14:paraId="0ED03BE8" w14:textId="77777777" w:rsidR="009E03DF" w:rsidRPr="00452F3F" w:rsidRDefault="009E03DF" w:rsidP="0087239D">
            <w:pPr>
              <w:rPr>
                <w:sz w:val="16"/>
                <w:szCs w:val="16"/>
              </w:rPr>
            </w:pPr>
            <w:r w:rsidRPr="00452F3F">
              <w:rPr>
                <w:sz w:val="16"/>
                <w:szCs w:val="16"/>
              </w:rPr>
              <w:t>use the Licensed Area for the Permitted Use, unless the Licensee obtains the Licensor’s prior written consent to variation of the Permitted Use, which may be given or withheld in the absolute discretion of the Licensor, and if granted, may be given subject to such conditions as the Licensor sees fit to impose; and</w:t>
            </w:r>
          </w:p>
        </w:tc>
      </w:tr>
      <w:tr w:rsidR="009E03DF" w14:paraId="37B063DA" w14:textId="77777777" w:rsidTr="00B23900">
        <w:trPr>
          <w:gridAfter w:val="1"/>
          <w:wAfter w:w="147" w:type="dxa"/>
        </w:trPr>
        <w:tc>
          <w:tcPr>
            <w:tcW w:w="527" w:type="dxa"/>
          </w:tcPr>
          <w:p w14:paraId="69C90A84" w14:textId="77777777" w:rsidR="009E03DF" w:rsidRPr="00E61A05" w:rsidRDefault="009E03DF" w:rsidP="0087239D">
            <w:pPr>
              <w:rPr>
                <w:sz w:val="16"/>
                <w:szCs w:val="16"/>
              </w:rPr>
            </w:pPr>
          </w:p>
        </w:tc>
        <w:tc>
          <w:tcPr>
            <w:tcW w:w="415" w:type="dxa"/>
          </w:tcPr>
          <w:p w14:paraId="60A55CBE" w14:textId="77777777" w:rsidR="009E03DF" w:rsidRPr="00E61A05" w:rsidRDefault="009E03DF" w:rsidP="0087239D">
            <w:pPr>
              <w:rPr>
                <w:sz w:val="16"/>
                <w:szCs w:val="16"/>
              </w:rPr>
            </w:pPr>
            <w:r>
              <w:rPr>
                <w:sz w:val="16"/>
                <w:szCs w:val="16"/>
              </w:rPr>
              <w:t>(b)</w:t>
            </w:r>
          </w:p>
        </w:tc>
        <w:tc>
          <w:tcPr>
            <w:tcW w:w="3554" w:type="dxa"/>
            <w:gridSpan w:val="7"/>
          </w:tcPr>
          <w:p w14:paraId="42E3C95A" w14:textId="77777777" w:rsidR="009E03DF" w:rsidRPr="00452F3F" w:rsidRDefault="009E03DF" w:rsidP="0087239D">
            <w:pPr>
              <w:rPr>
                <w:sz w:val="16"/>
                <w:szCs w:val="16"/>
              </w:rPr>
            </w:pPr>
            <w:r w:rsidRPr="00452F3F">
              <w:rPr>
                <w:sz w:val="16"/>
                <w:szCs w:val="16"/>
              </w:rPr>
              <w:t>conduct Tours and other activities in the Licensed Area that are consistent with the Permitt</w:t>
            </w:r>
            <w:r>
              <w:rPr>
                <w:sz w:val="16"/>
                <w:szCs w:val="16"/>
              </w:rPr>
              <w:t>ed Use.</w:t>
            </w:r>
          </w:p>
        </w:tc>
      </w:tr>
      <w:tr w:rsidR="009E03DF" w14:paraId="0023D3CA" w14:textId="77777777" w:rsidTr="00B23900">
        <w:trPr>
          <w:gridAfter w:val="1"/>
          <w:wAfter w:w="147" w:type="dxa"/>
        </w:trPr>
        <w:tc>
          <w:tcPr>
            <w:tcW w:w="527" w:type="dxa"/>
          </w:tcPr>
          <w:p w14:paraId="04F37A17" w14:textId="77777777" w:rsidR="009E03DF" w:rsidRPr="00E61A05" w:rsidRDefault="009E03DF" w:rsidP="0087239D">
            <w:pPr>
              <w:rPr>
                <w:sz w:val="16"/>
                <w:szCs w:val="16"/>
              </w:rPr>
            </w:pPr>
            <w:r>
              <w:rPr>
                <w:sz w:val="16"/>
                <w:szCs w:val="16"/>
              </w:rPr>
              <w:t>5.5</w:t>
            </w:r>
          </w:p>
        </w:tc>
        <w:tc>
          <w:tcPr>
            <w:tcW w:w="3969" w:type="dxa"/>
            <w:gridSpan w:val="8"/>
          </w:tcPr>
          <w:p w14:paraId="0B9F7A4F" w14:textId="77777777" w:rsidR="009E03DF" w:rsidRPr="00452F3F" w:rsidRDefault="009E03DF" w:rsidP="0087239D">
            <w:pPr>
              <w:rPr>
                <w:sz w:val="16"/>
                <w:szCs w:val="16"/>
              </w:rPr>
            </w:pPr>
            <w:r w:rsidRPr="00452F3F">
              <w:rPr>
                <w:sz w:val="16"/>
                <w:szCs w:val="16"/>
              </w:rPr>
              <w:t>the Licensee must not:</w:t>
            </w:r>
          </w:p>
        </w:tc>
      </w:tr>
      <w:tr w:rsidR="009E03DF" w14:paraId="1B1DB827" w14:textId="77777777" w:rsidTr="00B23900">
        <w:trPr>
          <w:gridAfter w:val="1"/>
          <w:wAfter w:w="147" w:type="dxa"/>
        </w:trPr>
        <w:tc>
          <w:tcPr>
            <w:tcW w:w="527" w:type="dxa"/>
          </w:tcPr>
          <w:p w14:paraId="79808A80" w14:textId="77777777" w:rsidR="009E03DF" w:rsidRPr="00E61A05" w:rsidRDefault="009E03DF" w:rsidP="0087239D">
            <w:pPr>
              <w:rPr>
                <w:sz w:val="16"/>
                <w:szCs w:val="16"/>
              </w:rPr>
            </w:pPr>
          </w:p>
        </w:tc>
        <w:tc>
          <w:tcPr>
            <w:tcW w:w="415" w:type="dxa"/>
          </w:tcPr>
          <w:p w14:paraId="534E5174" w14:textId="77777777" w:rsidR="009E03DF" w:rsidRPr="00452F3F" w:rsidRDefault="009E03DF" w:rsidP="0087239D">
            <w:pPr>
              <w:rPr>
                <w:sz w:val="16"/>
                <w:szCs w:val="16"/>
              </w:rPr>
            </w:pPr>
            <w:r w:rsidRPr="00452F3F">
              <w:rPr>
                <w:sz w:val="16"/>
                <w:szCs w:val="16"/>
              </w:rPr>
              <w:t>(a)</w:t>
            </w:r>
          </w:p>
        </w:tc>
        <w:tc>
          <w:tcPr>
            <w:tcW w:w="3554" w:type="dxa"/>
            <w:gridSpan w:val="7"/>
          </w:tcPr>
          <w:p w14:paraId="7E97A83A" w14:textId="77777777" w:rsidR="009E03DF" w:rsidRPr="00452F3F" w:rsidRDefault="009E03DF" w:rsidP="0087239D">
            <w:pPr>
              <w:rPr>
                <w:sz w:val="16"/>
                <w:szCs w:val="16"/>
              </w:rPr>
            </w:pPr>
            <w:r w:rsidRPr="00452F3F">
              <w:rPr>
                <w:sz w:val="16"/>
                <w:szCs w:val="16"/>
              </w:rPr>
              <w:t>allow rubbish to accumulate in or about the Licensed Area; or</w:t>
            </w:r>
          </w:p>
        </w:tc>
      </w:tr>
      <w:tr w:rsidR="009E03DF" w14:paraId="31771C50" w14:textId="77777777" w:rsidTr="00B23900">
        <w:trPr>
          <w:gridAfter w:val="1"/>
          <w:wAfter w:w="147" w:type="dxa"/>
        </w:trPr>
        <w:tc>
          <w:tcPr>
            <w:tcW w:w="527" w:type="dxa"/>
          </w:tcPr>
          <w:p w14:paraId="5E2E660A" w14:textId="77777777" w:rsidR="009E03DF" w:rsidRPr="00E61A05" w:rsidRDefault="009E03DF" w:rsidP="0087239D">
            <w:pPr>
              <w:rPr>
                <w:sz w:val="16"/>
                <w:szCs w:val="16"/>
              </w:rPr>
            </w:pPr>
          </w:p>
        </w:tc>
        <w:tc>
          <w:tcPr>
            <w:tcW w:w="415" w:type="dxa"/>
          </w:tcPr>
          <w:p w14:paraId="350D7E7A" w14:textId="77777777" w:rsidR="009E03DF" w:rsidRPr="00452F3F" w:rsidRDefault="009E03DF" w:rsidP="0087239D">
            <w:pPr>
              <w:rPr>
                <w:sz w:val="16"/>
                <w:szCs w:val="16"/>
              </w:rPr>
            </w:pPr>
            <w:r w:rsidRPr="00452F3F">
              <w:rPr>
                <w:sz w:val="16"/>
                <w:szCs w:val="16"/>
              </w:rPr>
              <w:t>(b)</w:t>
            </w:r>
          </w:p>
        </w:tc>
        <w:tc>
          <w:tcPr>
            <w:tcW w:w="3554" w:type="dxa"/>
            <w:gridSpan w:val="7"/>
          </w:tcPr>
          <w:p w14:paraId="61B9D6ED" w14:textId="77777777" w:rsidR="009E03DF" w:rsidRPr="00452F3F" w:rsidRDefault="009E03DF" w:rsidP="0087239D">
            <w:pPr>
              <w:rPr>
                <w:sz w:val="16"/>
                <w:szCs w:val="16"/>
              </w:rPr>
            </w:pPr>
            <w:r w:rsidRPr="00452F3F">
              <w:rPr>
                <w:sz w:val="16"/>
                <w:szCs w:val="16"/>
              </w:rPr>
              <w:t>cause or permit to be done anything about, or in the vicinity, of the Licensed Area, which constitutes an actionable nuisance, annoyance or disturbance to other persons lawfully entitled to use the Licensed Area, or any land adjoining the Licensed Area</w:t>
            </w:r>
            <w:r>
              <w:rPr>
                <w:sz w:val="16"/>
                <w:szCs w:val="16"/>
              </w:rPr>
              <w:t>.</w:t>
            </w:r>
          </w:p>
        </w:tc>
      </w:tr>
      <w:tr w:rsidR="009E03DF" w14:paraId="32A1D84D" w14:textId="77777777" w:rsidTr="00B23900">
        <w:trPr>
          <w:gridAfter w:val="1"/>
          <w:wAfter w:w="147" w:type="dxa"/>
        </w:trPr>
        <w:tc>
          <w:tcPr>
            <w:tcW w:w="527" w:type="dxa"/>
          </w:tcPr>
          <w:p w14:paraId="4185F737" w14:textId="77777777" w:rsidR="009E03DF" w:rsidRPr="00E61A05" w:rsidRDefault="009E03DF" w:rsidP="0087239D">
            <w:pPr>
              <w:rPr>
                <w:sz w:val="16"/>
                <w:szCs w:val="16"/>
              </w:rPr>
            </w:pPr>
            <w:r>
              <w:rPr>
                <w:sz w:val="16"/>
                <w:szCs w:val="16"/>
              </w:rPr>
              <w:t>5.6</w:t>
            </w:r>
          </w:p>
        </w:tc>
        <w:tc>
          <w:tcPr>
            <w:tcW w:w="3969" w:type="dxa"/>
            <w:gridSpan w:val="8"/>
          </w:tcPr>
          <w:p w14:paraId="4B69BDC4" w14:textId="77777777" w:rsidR="009E03DF" w:rsidRPr="00452F3F" w:rsidRDefault="009E03DF" w:rsidP="0087239D">
            <w:pPr>
              <w:rPr>
                <w:sz w:val="16"/>
                <w:szCs w:val="16"/>
              </w:rPr>
            </w:pPr>
            <w:r w:rsidRPr="00452F3F">
              <w:rPr>
                <w:sz w:val="16"/>
                <w:szCs w:val="16"/>
              </w:rPr>
              <w:t>the Licensee must not enter or remain i</w:t>
            </w:r>
            <w:r>
              <w:rPr>
                <w:sz w:val="16"/>
                <w:szCs w:val="16"/>
              </w:rPr>
              <w:t>n, or permit an employee, agent</w:t>
            </w:r>
            <w:r w:rsidRPr="00452F3F">
              <w:rPr>
                <w:sz w:val="16"/>
                <w:szCs w:val="16"/>
              </w:rPr>
              <w:t xml:space="preserve"> or Tour participant to enter or remain in, any parts of the Licensed Area or the Land that are permanently, temporarily or seasonally closed by gates, signs, electronic or writte</w:t>
            </w:r>
            <w:r>
              <w:rPr>
                <w:sz w:val="16"/>
                <w:szCs w:val="16"/>
              </w:rPr>
              <w:t>n notification or public notice.</w:t>
            </w:r>
            <w:r w:rsidRPr="00452F3F">
              <w:rPr>
                <w:sz w:val="16"/>
                <w:szCs w:val="16"/>
              </w:rPr>
              <w:t xml:space="preserve"> </w:t>
            </w:r>
          </w:p>
        </w:tc>
      </w:tr>
      <w:tr w:rsidR="009E03DF" w14:paraId="723F8374" w14:textId="77777777" w:rsidTr="00B23900">
        <w:trPr>
          <w:gridAfter w:val="1"/>
          <w:wAfter w:w="147" w:type="dxa"/>
        </w:trPr>
        <w:tc>
          <w:tcPr>
            <w:tcW w:w="527" w:type="dxa"/>
          </w:tcPr>
          <w:p w14:paraId="05F3E27C" w14:textId="77777777" w:rsidR="009E03DF" w:rsidRPr="00E61A05" w:rsidRDefault="009E03DF" w:rsidP="0087239D">
            <w:pPr>
              <w:rPr>
                <w:sz w:val="16"/>
                <w:szCs w:val="16"/>
              </w:rPr>
            </w:pPr>
            <w:bookmarkStart w:id="18" w:name="_Hlk51841673"/>
            <w:r>
              <w:rPr>
                <w:sz w:val="16"/>
                <w:szCs w:val="16"/>
              </w:rPr>
              <w:t>5.7</w:t>
            </w:r>
          </w:p>
        </w:tc>
        <w:tc>
          <w:tcPr>
            <w:tcW w:w="3969" w:type="dxa"/>
            <w:gridSpan w:val="8"/>
          </w:tcPr>
          <w:p w14:paraId="784460B9" w14:textId="77777777" w:rsidR="009E03DF" w:rsidRPr="0007534E" w:rsidRDefault="009E03DF" w:rsidP="0087239D">
            <w:pPr>
              <w:rPr>
                <w:sz w:val="16"/>
                <w:szCs w:val="16"/>
              </w:rPr>
            </w:pPr>
            <w:r w:rsidRPr="0007534E">
              <w:rPr>
                <w:sz w:val="16"/>
                <w:szCs w:val="16"/>
              </w:rPr>
              <w:t>the Licensee must:</w:t>
            </w:r>
          </w:p>
        </w:tc>
      </w:tr>
      <w:tr w:rsidR="009E03DF" w14:paraId="1562579B" w14:textId="77777777" w:rsidTr="00B23900">
        <w:trPr>
          <w:gridAfter w:val="1"/>
          <w:wAfter w:w="147" w:type="dxa"/>
        </w:trPr>
        <w:tc>
          <w:tcPr>
            <w:tcW w:w="527" w:type="dxa"/>
          </w:tcPr>
          <w:p w14:paraId="09A2E8DD" w14:textId="77777777" w:rsidR="009E03DF" w:rsidRPr="00E61A05" w:rsidRDefault="009E03DF" w:rsidP="0087239D">
            <w:pPr>
              <w:rPr>
                <w:sz w:val="16"/>
                <w:szCs w:val="16"/>
              </w:rPr>
            </w:pPr>
          </w:p>
        </w:tc>
        <w:tc>
          <w:tcPr>
            <w:tcW w:w="415" w:type="dxa"/>
          </w:tcPr>
          <w:p w14:paraId="49CC132B" w14:textId="77777777" w:rsidR="009E03DF" w:rsidRPr="00E61A05" w:rsidRDefault="009E03DF" w:rsidP="0087239D">
            <w:pPr>
              <w:rPr>
                <w:sz w:val="16"/>
                <w:szCs w:val="16"/>
              </w:rPr>
            </w:pPr>
            <w:r>
              <w:rPr>
                <w:sz w:val="16"/>
                <w:szCs w:val="16"/>
              </w:rPr>
              <w:t>(a)</w:t>
            </w:r>
          </w:p>
        </w:tc>
        <w:tc>
          <w:tcPr>
            <w:tcW w:w="3554" w:type="dxa"/>
            <w:gridSpan w:val="7"/>
          </w:tcPr>
          <w:p w14:paraId="35082AE5" w14:textId="77777777" w:rsidR="009E03DF" w:rsidRPr="0007534E" w:rsidRDefault="009E03DF" w:rsidP="0087239D">
            <w:pPr>
              <w:rPr>
                <w:sz w:val="16"/>
                <w:szCs w:val="16"/>
              </w:rPr>
            </w:pPr>
            <w:r w:rsidRPr="0007534E">
              <w:rPr>
                <w:sz w:val="16"/>
                <w:szCs w:val="16"/>
              </w:rPr>
              <w:t>obtain and comply with the terms of all licences, permits, or authorisations requi</w:t>
            </w:r>
            <w:r>
              <w:rPr>
                <w:sz w:val="16"/>
                <w:szCs w:val="16"/>
              </w:rPr>
              <w:t xml:space="preserve">red by law to conduct </w:t>
            </w:r>
            <w:r w:rsidRPr="0007534E">
              <w:rPr>
                <w:sz w:val="16"/>
                <w:szCs w:val="16"/>
              </w:rPr>
              <w:t>its Tours;</w:t>
            </w:r>
          </w:p>
        </w:tc>
      </w:tr>
      <w:tr w:rsidR="009E03DF" w14:paraId="2CDFCE92" w14:textId="77777777" w:rsidTr="00B23900">
        <w:trPr>
          <w:gridAfter w:val="1"/>
          <w:wAfter w:w="147" w:type="dxa"/>
        </w:trPr>
        <w:tc>
          <w:tcPr>
            <w:tcW w:w="527" w:type="dxa"/>
          </w:tcPr>
          <w:p w14:paraId="78C78290" w14:textId="77777777" w:rsidR="009E03DF" w:rsidRPr="00E61A05" w:rsidRDefault="009E03DF" w:rsidP="0087239D">
            <w:pPr>
              <w:rPr>
                <w:sz w:val="16"/>
                <w:szCs w:val="16"/>
              </w:rPr>
            </w:pPr>
          </w:p>
        </w:tc>
        <w:tc>
          <w:tcPr>
            <w:tcW w:w="415" w:type="dxa"/>
          </w:tcPr>
          <w:p w14:paraId="18E8C36E" w14:textId="77777777" w:rsidR="009E03DF" w:rsidRDefault="009E03DF" w:rsidP="0087239D">
            <w:pPr>
              <w:rPr>
                <w:sz w:val="16"/>
                <w:szCs w:val="16"/>
              </w:rPr>
            </w:pPr>
            <w:r>
              <w:rPr>
                <w:sz w:val="16"/>
                <w:szCs w:val="16"/>
              </w:rPr>
              <w:t>(b)</w:t>
            </w:r>
          </w:p>
        </w:tc>
        <w:tc>
          <w:tcPr>
            <w:tcW w:w="3554" w:type="dxa"/>
            <w:gridSpan w:val="7"/>
          </w:tcPr>
          <w:p w14:paraId="349E02D7" w14:textId="77777777" w:rsidR="009E03DF" w:rsidRPr="0007534E" w:rsidRDefault="009E03DF" w:rsidP="0087239D">
            <w:pPr>
              <w:rPr>
                <w:sz w:val="16"/>
                <w:szCs w:val="16"/>
              </w:rPr>
            </w:pPr>
            <w:r w:rsidRPr="0007534E">
              <w:rPr>
                <w:sz w:val="16"/>
                <w:szCs w:val="16"/>
              </w:rPr>
              <w:t>ensure that such licences, permits and authorisations remain current at all times during the Term;</w:t>
            </w:r>
          </w:p>
        </w:tc>
      </w:tr>
      <w:tr w:rsidR="009E03DF" w:rsidRPr="002E7F5A" w14:paraId="5D559F2E" w14:textId="77777777" w:rsidTr="00B23900">
        <w:trPr>
          <w:gridAfter w:val="1"/>
          <w:wAfter w:w="147" w:type="dxa"/>
        </w:trPr>
        <w:tc>
          <w:tcPr>
            <w:tcW w:w="527" w:type="dxa"/>
          </w:tcPr>
          <w:p w14:paraId="21047010" w14:textId="77777777" w:rsidR="009E03DF" w:rsidRPr="00E61A05" w:rsidRDefault="009E03DF" w:rsidP="0087239D">
            <w:pPr>
              <w:rPr>
                <w:sz w:val="16"/>
                <w:szCs w:val="16"/>
              </w:rPr>
            </w:pPr>
          </w:p>
        </w:tc>
        <w:tc>
          <w:tcPr>
            <w:tcW w:w="415" w:type="dxa"/>
          </w:tcPr>
          <w:p w14:paraId="424BD20E" w14:textId="77777777" w:rsidR="009E03DF" w:rsidRDefault="009E03DF" w:rsidP="0087239D">
            <w:pPr>
              <w:rPr>
                <w:sz w:val="16"/>
                <w:szCs w:val="16"/>
              </w:rPr>
            </w:pPr>
            <w:r>
              <w:rPr>
                <w:sz w:val="16"/>
                <w:szCs w:val="16"/>
              </w:rPr>
              <w:t>(c)</w:t>
            </w:r>
          </w:p>
        </w:tc>
        <w:tc>
          <w:tcPr>
            <w:tcW w:w="3554" w:type="dxa"/>
            <w:gridSpan w:val="7"/>
          </w:tcPr>
          <w:p w14:paraId="71C63E6C" w14:textId="77777777" w:rsidR="009E03DF" w:rsidRPr="002E7F5A" w:rsidRDefault="009E03DF" w:rsidP="0087239D">
            <w:pPr>
              <w:rPr>
                <w:sz w:val="16"/>
                <w:szCs w:val="16"/>
              </w:rPr>
            </w:pPr>
            <w:r w:rsidRPr="002E7F5A">
              <w:rPr>
                <w:sz w:val="16"/>
                <w:szCs w:val="16"/>
              </w:rPr>
              <w:t>comply with</w:t>
            </w:r>
            <w:r>
              <w:rPr>
                <w:sz w:val="16"/>
                <w:szCs w:val="16"/>
              </w:rPr>
              <w:t xml:space="preserve"> any</w:t>
            </w:r>
            <w:r w:rsidRPr="002E7F5A">
              <w:rPr>
                <w:sz w:val="16"/>
                <w:szCs w:val="16"/>
              </w:rPr>
              <w:t>:</w:t>
            </w:r>
          </w:p>
        </w:tc>
      </w:tr>
      <w:tr w:rsidR="009E03DF" w14:paraId="07B13D39" w14:textId="77777777" w:rsidTr="00B23900">
        <w:tc>
          <w:tcPr>
            <w:tcW w:w="527" w:type="dxa"/>
          </w:tcPr>
          <w:p w14:paraId="38C8A1EB" w14:textId="77777777" w:rsidR="009E03DF" w:rsidRPr="00E61A05" w:rsidRDefault="009E03DF" w:rsidP="0087239D">
            <w:pPr>
              <w:rPr>
                <w:sz w:val="16"/>
                <w:szCs w:val="16"/>
              </w:rPr>
            </w:pPr>
          </w:p>
        </w:tc>
        <w:tc>
          <w:tcPr>
            <w:tcW w:w="415" w:type="dxa"/>
          </w:tcPr>
          <w:p w14:paraId="03F89808" w14:textId="77777777" w:rsidR="009E03DF" w:rsidRPr="00E61A05" w:rsidRDefault="009E03DF" w:rsidP="0087239D">
            <w:pPr>
              <w:rPr>
                <w:sz w:val="16"/>
                <w:szCs w:val="16"/>
              </w:rPr>
            </w:pPr>
          </w:p>
        </w:tc>
        <w:tc>
          <w:tcPr>
            <w:tcW w:w="443" w:type="dxa"/>
          </w:tcPr>
          <w:p w14:paraId="72ED0E58" w14:textId="77777777" w:rsidR="009E03DF" w:rsidRPr="002E7F5A" w:rsidRDefault="009E03DF" w:rsidP="0087239D">
            <w:pPr>
              <w:rPr>
                <w:sz w:val="16"/>
                <w:szCs w:val="16"/>
              </w:rPr>
            </w:pPr>
            <w:r w:rsidRPr="002E7F5A">
              <w:rPr>
                <w:sz w:val="16"/>
                <w:szCs w:val="16"/>
              </w:rPr>
              <w:t>(i)</w:t>
            </w:r>
          </w:p>
        </w:tc>
        <w:tc>
          <w:tcPr>
            <w:tcW w:w="3258" w:type="dxa"/>
            <w:gridSpan w:val="7"/>
          </w:tcPr>
          <w:p w14:paraId="0B4C42F4" w14:textId="77777777" w:rsidR="009E03DF" w:rsidRPr="002E7F5A" w:rsidRDefault="009E03DF" w:rsidP="0087239D">
            <w:pPr>
              <w:rPr>
                <w:sz w:val="16"/>
                <w:szCs w:val="16"/>
              </w:rPr>
            </w:pPr>
            <w:r>
              <w:rPr>
                <w:sz w:val="16"/>
                <w:szCs w:val="16"/>
              </w:rPr>
              <w:t>relevant</w:t>
            </w:r>
            <w:r w:rsidRPr="002E7F5A">
              <w:rPr>
                <w:sz w:val="16"/>
                <w:szCs w:val="16"/>
              </w:rPr>
              <w:t xml:space="preserve"> Australian Adventure Activity Standard</w:t>
            </w:r>
            <w:r>
              <w:rPr>
                <w:sz w:val="16"/>
                <w:szCs w:val="16"/>
              </w:rPr>
              <w:t xml:space="preserve"> and</w:t>
            </w:r>
            <w:r w:rsidRPr="002E7F5A">
              <w:rPr>
                <w:sz w:val="16"/>
                <w:szCs w:val="16"/>
              </w:rPr>
              <w:t xml:space="preserve"> Good Practice Guide</w:t>
            </w:r>
            <w:r>
              <w:rPr>
                <w:sz w:val="16"/>
                <w:szCs w:val="16"/>
              </w:rPr>
              <w:t>s, published by Outdoors Victoria Limited ACN 158 927 872 (or any equivalent body) from time to time</w:t>
            </w:r>
            <w:r w:rsidRPr="002E7F5A">
              <w:rPr>
                <w:sz w:val="16"/>
                <w:szCs w:val="16"/>
              </w:rPr>
              <w:t xml:space="preserve">; </w:t>
            </w:r>
            <w:r>
              <w:rPr>
                <w:sz w:val="16"/>
                <w:szCs w:val="16"/>
              </w:rPr>
              <w:t>and</w:t>
            </w:r>
          </w:p>
        </w:tc>
      </w:tr>
      <w:tr w:rsidR="009E03DF" w14:paraId="17A95BE7" w14:textId="77777777" w:rsidTr="00B23900">
        <w:tc>
          <w:tcPr>
            <w:tcW w:w="527" w:type="dxa"/>
          </w:tcPr>
          <w:p w14:paraId="35865820" w14:textId="77777777" w:rsidR="009E03DF" w:rsidRPr="00E61A05" w:rsidRDefault="009E03DF" w:rsidP="0087239D">
            <w:pPr>
              <w:rPr>
                <w:sz w:val="16"/>
                <w:szCs w:val="16"/>
              </w:rPr>
            </w:pPr>
          </w:p>
        </w:tc>
        <w:tc>
          <w:tcPr>
            <w:tcW w:w="415" w:type="dxa"/>
          </w:tcPr>
          <w:p w14:paraId="7DEF81BD" w14:textId="77777777" w:rsidR="009E03DF" w:rsidRPr="00E61A05" w:rsidRDefault="009E03DF" w:rsidP="0087239D">
            <w:pPr>
              <w:rPr>
                <w:sz w:val="16"/>
                <w:szCs w:val="16"/>
              </w:rPr>
            </w:pPr>
          </w:p>
        </w:tc>
        <w:tc>
          <w:tcPr>
            <w:tcW w:w="443" w:type="dxa"/>
          </w:tcPr>
          <w:p w14:paraId="68511FC0" w14:textId="77777777" w:rsidR="009E03DF" w:rsidRPr="00670E6E" w:rsidRDefault="009E03DF" w:rsidP="0087239D">
            <w:pPr>
              <w:rPr>
                <w:sz w:val="16"/>
                <w:szCs w:val="16"/>
              </w:rPr>
            </w:pPr>
            <w:r>
              <w:rPr>
                <w:sz w:val="16"/>
                <w:szCs w:val="16"/>
              </w:rPr>
              <w:t>(ii)</w:t>
            </w:r>
          </w:p>
        </w:tc>
        <w:tc>
          <w:tcPr>
            <w:tcW w:w="3258" w:type="dxa"/>
            <w:gridSpan w:val="7"/>
          </w:tcPr>
          <w:p w14:paraId="0B3BFEC4" w14:textId="77777777" w:rsidR="009E03DF" w:rsidRPr="00E61A05" w:rsidRDefault="009E03DF" w:rsidP="0087239D">
            <w:pPr>
              <w:rPr>
                <w:sz w:val="16"/>
                <w:szCs w:val="16"/>
              </w:rPr>
            </w:pPr>
            <w:r w:rsidRPr="0007534E">
              <w:rPr>
                <w:sz w:val="16"/>
                <w:szCs w:val="16"/>
              </w:rPr>
              <w:t>additional safety requirements reasonably imposed by the</w:t>
            </w:r>
            <w:r>
              <w:rPr>
                <w:sz w:val="16"/>
                <w:szCs w:val="16"/>
              </w:rPr>
              <w:t xml:space="preserve"> </w:t>
            </w:r>
            <w:r w:rsidRPr="0007534E">
              <w:rPr>
                <w:sz w:val="16"/>
                <w:szCs w:val="16"/>
              </w:rPr>
              <w:t>Department or the Licensor, provided that in the event of any inconsistency the higher standard or requirement will prevail</w:t>
            </w:r>
            <w:r>
              <w:rPr>
                <w:sz w:val="16"/>
                <w:szCs w:val="16"/>
              </w:rPr>
              <w:t>;</w:t>
            </w:r>
          </w:p>
        </w:tc>
      </w:tr>
      <w:bookmarkEnd w:id="18"/>
      <w:tr w:rsidR="009E03DF" w14:paraId="6E07E39E" w14:textId="77777777" w:rsidTr="00B23900">
        <w:trPr>
          <w:gridAfter w:val="1"/>
          <w:wAfter w:w="147" w:type="dxa"/>
        </w:trPr>
        <w:tc>
          <w:tcPr>
            <w:tcW w:w="527" w:type="dxa"/>
          </w:tcPr>
          <w:p w14:paraId="57377752" w14:textId="77777777" w:rsidR="009E03DF" w:rsidRPr="00E61A05" w:rsidRDefault="009E03DF" w:rsidP="0087239D">
            <w:pPr>
              <w:rPr>
                <w:sz w:val="16"/>
                <w:szCs w:val="16"/>
              </w:rPr>
            </w:pPr>
          </w:p>
        </w:tc>
        <w:tc>
          <w:tcPr>
            <w:tcW w:w="415" w:type="dxa"/>
          </w:tcPr>
          <w:p w14:paraId="05E96CCB" w14:textId="77777777" w:rsidR="009E03DF" w:rsidRPr="00E61A05" w:rsidRDefault="009E03DF" w:rsidP="0087239D">
            <w:pPr>
              <w:rPr>
                <w:sz w:val="16"/>
                <w:szCs w:val="16"/>
              </w:rPr>
            </w:pPr>
            <w:r>
              <w:rPr>
                <w:sz w:val="16"/>
                <w:szCs w:val="16"/>
              </w:rPr>
              <w:t>(d)</w:t>
            </w:r>
          </w:p>
        </w:tc>
        <w:tc>
          <w:tcPr>
            <w:tcW w:w="3554" w:type="dxa"/>
            <w:gridSpan w:val="7"/>
          </w:tcPr>
          <w:p w14:paraId="66FF5FB7" w14:textId="77777777" w:rsidR="009E03DF" w:rsidRPr="0007534E" w:rsidRDefault="009E03DF" w:rsidP="0087239D">
            <w:pPr>
              <w:rPr>
                <w:sz w:val="16"/>
                <w:szCs w:val="16"/>
              </w:rPr>
            </w:pPr>
            <w:r>
              <w:rPr>
                <w:sz w:val="16"/>
                <w:szCs w:val="16"/>
              </w:rPr>
              <w:t>ensure that all contact</w:t>
            </w:r>
            <w:r w:rsidRPr="0007534E">
              <w:rPr>
                <w:sz w:val="16"/>
                <w:szCs w:val="16"/>
              </w:rPr>
              <w:t xml:space="preserve"> and business details remain current</w:t>
            </w:r>
            <w:r>
              <w:rPr>
                <w:sz w:val="16"/>
                <w:szCs w:val="16"/>
              </w:rPr>
              <w:t xml:space="preserve"> </w:t>
            </w:r>
            <w:r w:rsidRPr="0007534E">
              <w:rPr>
                <w:sz w:val="16"/>
                <w:szCs w:val="16"/>
              </w:rPr>
              <w:t>and that the email address provided is regularl</w:t>
            </w:r>
            <w:r>
              <w:rPr>
                <w:sz w:val="16"/>
                <w:szCs w:val="16"/>
              </w:rPr>
              <w:t xml:space="preserve">y monitored for emergency </w:t>
            </w:r>
            <w:r w:rsidRPr="0007534E">
              <w:rPr>
                <w:sz w:val="16"/>
                <w:szCs w:val="16"/>
              </w:rPr>
              <w:t>communications.</w:t>
            </w:r>
          </w:p>
        </w:tc>
      </w:tr>
      <w:tr w:rsidR="009E03DF" w14:paraId="1EBD5D0E" w14:textId="77777777" w:rsidTr="00B23900">
        <w:trPr>
          <w:gridAfter w:val="1"/>
          <w:wAfter w:w="147" w:type="dxa"/>
        </w:trPr>
        <w:tc>
          <w:tcPr>
            <w:tcW w:w="527" w:type="dxa"/>
          </w:tcPr>
          <w:p w14:paraId="3FB41311" w14:textId="77777777" w:rsidR="009E03DF" w:rsidRPr="00E61A05" w:rsidRDefault="009E03DF" w:rsidP="0087239D">
            <w:pPr>
              <w:rPr>
                <w:sz w:val="16"/>
                <w:szCs w:val="16"/>
              </w:rPr>
            </w:pPr>
          </w:p>
        </w:tc>
        <w:tc>
          <w:tcPr>
            <w:tcW w:w="415" w:type="dxa"/>
          </w:tcPr>
          <w:p w14:paraId="7A4C57F3" w14:textId="77777777" w:rsidR="009E03DF" w:rsidRDefault="009E03DF" w:rsidP="0087239D">
            <w:pPr>
              <w:rPr>
                <w:sz w:val="16"/>
                <w:szCs w:val="16"/>
              </w:rPr>
            </w:pPr>
            <w:r>
              <w:rPr>
                <w:sz w:val="16"/>
                <w:szCs w:val="16"/>
              </w:rPr>
              <w:t>(e)</w:t>
            </w:r>
          </w:p>
        </w:tc>
        <w:tc>
          <w:tcPr>
            <w:tcW w:w="3554" w:type="dxa"/>
            <w:gridSpan w:val="7"/>
          </w:tcPr>
          <w:p w14:paraId="5DD7113E" w14:textId="77777777" w:rsidR="009E03DF" w:rsidRPr="0007534E" w:rsidRDefault="009E03DF" w:rsidP="0087239D">
            <w:pPr>
              <w:rPr>
                <w:sz w:val="16"/>
                <w:szCs w:val="16"/>
              </w:rPr>
            </w:pPr>
            <w:r w:rsidRPr="0007534E">
              <w:rPr>
                <w:sz w:val="16"/>
                <w:szCs w:val="16"/>
              </w:rPr>
              <w:t>keep the Licensor informed of any ongoing investigations, Notice of Infraction and outcomes of investigations.</w:t>
            </w:r>
          </w:p>
        </w:tc>
      </w:tr>
      <w:tr w:rsidR="009E03DF" w14:paraId="45985A0C" w14:textId="77777777" w:rsidTr="00B23900">
        <w:trPr>
          <w:gridAfter w:val="1"/>
          <w:wAfter w:w="147" w:type="dxa"/>
        </w:trPr>
        <w:tc>
          <w:tcPr>
            <w:tcW w:w="527" w:type="dxa"/>
          </w:tcPr>
          <w:p w14:paraId="61A79A48" w14:textId="77777777" w:rsidR="009E03DF" w:rsidRPr="00E61A05" w:rsidRDefault="009E03DF" w:rsidP="0087239D">
            <w:pPr>
              <w:rPr>
                <w:sz w:val="16"/>
                <w:szCs w:val="16"/>
              </w:rPr>
            </w:pPr>
            <w:r>
              <w:rPr>
                <w:sz w:val="16"/>
                <w:szCs w:val="16"/>
              </w:rPr>
              <w:t>5.8</w:t>
            </w:r>
          </w:p>
        </w:tc>
        <w:tc>
          <w:tcPr>
            <w:tcW w:w="3969" w:type="dxa"/>
            <w:gridSpan w:val="8"/>
          </w:tcPr>
          <w:p w14:paraId="75D69ED5" w14:textId="77777777" w:rsidR="009E03DF" w:rsidRPr="0007534E" w:rsidRDefault="009E03DF" w:rsidP="0087239D">
            <w:pPr>
              <w:rPr>
                <w:sz w:val="16"/>
                <w:szCs w:val="16"/>
              </w:rPr>
            </w:pPr>
            <w:r w:rsidRPr="0007534E">
              <w:rPr>
                <w:sz w:val="16"/>
                <w:szCs w:val="16"/>
              </w:rPr>
              <w:t>the Licensee must not keep any hazardous materials on the Licensed Area unless it obtains the Licensor’s prior written consent, (which may be granted or withheld in the Licensor’s absolute discretion), except for a reasonable quantity of any hazardous material which is:</w:t>
            </w:r>
          </w:p>
        </w:tc>
      </w:tr>
      <w:tr w:rsidR="009E03DF" w14:paraId="1CA0F881" w14:textId="77777777" w:rsidTr="00B23900">
        <w:trPr>
          <w:gridAfter w:val="1"/>
          <w:wAfter w:w="147" w:type="dxa"/>
        </w:trPr>
        <w:tc>
          <w:tcPr>
            <w:tcW w:w="527" w:type="dxa"/>
          </w:tcPr>
          <w:p w14:paraId="00C36431" w14:textId="77777777" w:rsidR="009E03DF" w:rsidRPr="00E61A05" w:rsidRDefault="009E03DF" w:rsidP="0087239D">
            <w:pPr>
              <w:rPr>
                <w:sz w:val="16"/>
                <w:szCs w:val="16"/>
              </w:rPr>
            </w:pPr>
          </w:p>
        </w:tc>
        <w:tc>
          <w:tcPr>
            <w:tcW w:w="415" w:type="dxa"/>
          </w:tcPr>
          <w:p w14:paraId="62E75981" w14:textId="77777777" w:rsidR="009E03DF" w:rsidRPr="00E61A05" w:rsidRDefault="009E03DF" w:rsidP="0087239D">
            <w:pPr>
              <w:rPr>
                <w:sz w:val="16"/>
                <w:szCs w:val="16"/>
              </w:rPr>
            </w:pPr>
            <w:r>
              <w:rPr>
                <w:sz w:val="16"/>
                <w:szCs w:val="16"/>
              </w:rPr>
              <w:t>(a)</w:t>
            </w:r>
          </w:p>
        </w:tc>
        <w:tc>
          <w:tcPr>
            <w:tcW w:w="3554" w:type="dxa"/>
            <w:gridSpan w:val="7"/>
          </w:tcPr>
          <w:p w14:paraId="6061A26C" w14:textId="77777777" w:rsidR="009E03DF" w:rsidRPr="0007534E" w:rsidRDefault="009E03DF" w:rsidP="0087239D">
            <w:pPr>
              <w:rPr>
                <w:sz w:val="16"/>
                <w:szCs w:val="16"/>
              </w:rPr>
            </w:pPr>
            <w:r w:rsidRPr="0007534E">
              <w:rPr>
                <w:sz w:val="16"/>
                <w:szCs w:val="16"/>
              </w:rPr>
              <w:t>normally used in connection with the Permitted Use; and</w:t>
            </w:r>
          </w:p>
        </w:tc>
      </w:tr>
      <w:tr w:rsidR="009E03DF" w14:paraId="569AF1BE" w14:textId="77777777" w:rsidTr="00B23900">
        <w:trPr>
          <w:gridAfter w:val="1"/>
          <w:wAfter w:w="147" w:type="dxa"/>
        </w:trPr>
        <w:tc>
          <w:tcPr>
            <w:tcW w:w="527" w:type="dxa"/>
          </w:tcPr>
          <w:p w14:paraId="666A3C96" w14:textId="77777777" w:rsidR="009E03DF" w:rsidRPr="00E61A05" w:rsidRDefault="009E03DF" w:rsidP="0087239D">
            <w:pPr>
              <w:rPr>
                <w:sz w:val="16"/>
                <w:szCs w:val="16"/>
              </w:rPr>
            </w:pPr>
          </w:p>
        </w:tc>
        <w:tc>
          <w:tcPr>
            <w:tcW w:w="415" w:type="dxa"/>
          </w:tcPr>
          <w:p w14:paraId="14A32A86" w14:textId="77777777" w:rsidR="009E03DF" w:rsidRPr="00E61A05" w:rsidRDefault="009E03DF" w:rsidP="0087239D">
            <w:pPr>
              <w:rPr>
                <w:sz w:val="16"/>
                <w:szCs w:val="16"/>
              </w:rPr>
            </w:pPr>
            <w:r>
              <w:rPr>
                <w:sz w:val="16"/>
                <w:szCs w:val="16"/>
              </w:rPr>
              <w:t>(b)</w:t>
            </w:r>
          </w:p>
        </w:tc>
        <w:tc>
          <w:tcPr>
            <w:tcW w:w="3554" w:type="dxa"/>
            <w:gridSpan w:val="7"/>
          </w:tcPr>
          <w:p w14:paraId="52A31CF6" w14:textId="77777777" w:rsidR="009E03DF" w:rsidRPr="0007534E" w:rsidRDefault="009E03DF" w:rsidP="0087239D">
            <w:pPr>
              <w:rPr>
                <w:sz w:val="16"/>
                <w:szCs w:val="16"/>
              </w:rPr>
            </w:pPr>
            <w:r w:rsidRPr="0007534E">
              <w:rPr>
                <w:sz w:val="16"/>
                <w:szCs w:val="16"/>
              </w:rPr>
              <w:t>kept in compliance with the requirements of any a</w:t>
            </w:r>
            <w:r>
              <w:rPr>
                <w:sz w:val="16"/>
                <w:szCs w:val="16"/>
              </w:rPr>
              <w:t>uthority that regulates storage</w:t>
            </w:r>
            <w:r w:rsidRPr="0007534E">
              <w:rPr>
                <w:sz w:val="16"/>
                <w:szCs w:val="16"/>
              </w:rPr>
              <w:t xml:space="preserve"> or keeping of the hazardous substance.</w:t>
            </w:r>
            <w:r>
              <w:rPr>
                <w:sz w:val="16"/>
                <w:szCs w:val="16"/>
              </w:rPr>
              <w:t xml:space="preserve"> </w:t>
            </w:r>
          </w:p>
        </w:tc>
      </w:tr>
      <w:tr w:rsidR="009E03DF" w14:paraId="0A1FECED" w14:textId="77777777" w:rsidTr="00B23900">
        <w:tc>
          <w:tcPr>
            <w:tcW w:w="527" w:type="dxa"/>
          </w:tcPr>
          <w:p w14:paraId="1138E0D7" w14:textId="77777777" w:rsidR="009E03DF" w:rsidRPr="00E61A05" w:rsidRDefault="009E03DF" w:rsidP="0087239D">
            <w:pPr>
              <w:rPr>
                <w:sz w:val="16"/>
                <w:szCs w:val="16"/>
              </w:rPr>
            </w:pPr>
          </w:p>
        </w:tc>
        <w:tc>
          <w:tcPr>
            <w:tcW w:w="415" w:type="dxa"/>
          </w:tcPr>
          <w:p w14:paraId="4E165146" w14:textId="77777777" w:rsidR="009E03DF" w:rsidRPr="00E61A05" w:rsidRDefault="009E03DF" w:rsidP="0087239D">
            <w:pPr>
              <w:rPr>
                <w:sz w:val="16"/>
                <w:szCs w:val="16"/>
              </w:rPr>
            </w:pPr>
          </w:p>
        </w:tc>
        <w:tc>
          <w:tcPr>
            <w:tcW w:w="1256" w:type="dxa"/>
            <w:gridSpan w:val="4"/>
          </w:tcPr>
          <w:p w14:paraId="4938DAF9" w14:textId="77777777" w:rsidR="009E03DF" w:rsidRPr="00670E6E" w:rsidRDefault="009E03DF" w:rsidP="0087239D">
            <w:pPr>
              <w:rPr>
                <w:sz w:val="16"/>
                <w:szCs w:val="16"/>
              </w:rPr>
            </w:pPr>
          </w:p>
        </w:tc>
        <w:tc>
          <w:tcPr>
            <w:tcW w:w="2445" w:type="dxa"/>
            <w:gridSpan w:val="4"/>
          </w:tcPr>
          <w:p w14:paraId="2535558E" w14:textId="77777777" w:rsidR="009E03DF" w:rsidRPr="00E61A05" w:rsidRDefault="009E03DF" w:rsidP="0087239D">
            <w:pPr>
              <w:rPr>
                <w:sz w:val="16"/>
                <w:szCs w:val="16"/>
              </w:rPr>
            </w:pPr>
          </w:p>
        </w:tc>
      </w:tr>
      <w:tr w:rsidR="009E03DF" w:rsidRPr="00CB67FF" w14:paraId="73FB8588" w14:textId="77777777" w:rsidTr="00B23900">
        <w:trPr>
          <w:gridAfter w:val="1"/>
          <w:wAfter w:w="147" w:type="dxa"/>
        </w:trPr>
        <w:tc>
          <w:tcPr>
            <w:tcW w:w="527" w:type="dxa"/>
          </w:tcPr>
          <w:p w14:paraId="05D0E664" w14:textId="77777777" w:rsidR="009E03DF" w:rsidRPr="00A90BFF" w:rsidRDefault="009E03DF" w:rsidP="0087239D">
            <w:pPr>
              <w:rPr>
                <w:b/>
                <w:sz w:val="16"/>
                <w:szCs w:val="16"/>
              </w:rPr>
            </w:pPr>
            <w:r w:rsidRPr="00A90BFF">
              <w:rPr>
                <w:b/>
                <w:sz w:val="16"/>
                <w:szCs w:val="16"/>
              </w:rPr>
              <w:t>6.</w:t>
            </w:r>
          </w:p>
        </w:tc>
        <w:tc>
          <w:tcPr>
            <w:tcW w:w="3969" w:type="dxa"/>
            <w:gridSpan w:val="8"/>
          </w:tcPr>
          <w:p w14:paraId="3A2336D6" w14:textId="77777777" w:rsidR="009E03DF" w:rsidRPr="00CB67FF" w:rsidRDefault="009E03DF" w:rsidP="0087239D">
            <w:pPr>
              <w:rPr>
                <w:b/>
                <w:sz w:val="16"/>
                <w:szCs w:val="16"/>
              </w:rPr>
            </w:pPr>
            <w:r w:rsidRPr="00CB67FF">
              <w:rPr>
                <w:b/>
                <w:sz w:val="16"/>
                <w:szCs w:val="16"/>
              </w:rPr>
              <w:t>Licensor’s directions and tour Interruptions</w:t>
            </w:r>
          </w:p>
        </w:tc>
      </w:tr>
      <w:tr w:rsidR="009E03DF" w:rsidRPr="00CB67FF" w14:paraId="4D49688F" w14:textId="77777777" w:rsidTr="00B23900">
        <w:trPr>
          <w:gridAfter w:val="1"/>
          <w:wAfter w:w="147" w:type="dxa"/>
        </w:trPr>
        <w:tc>
          <w:tcPr>
            <w:tcW w:w="527" w:type="dxa"/>
          </w:tcPr>
          <w:p w14:paraId="133EB1CA" w14:textId="77777777" w:rsidR="009E03DF" w:rsidRPr="00E61A05" w:rsidRDefault="009E03DF" w:rsidP="0087239D">
            <w:pPr>
              <w:rPr>
                <w:sz w:val="16"/>
                <w:szCs w:val="16"/>
              </w:rPr>
            </w:pPr>
            <w:r>
              <w:rPr>
                <w:sz w:val="16"/>
                <w:szCs w:val="16"/>
              </w:rPr>
              <w:t>6.1</w:t>
            </w:r>
          </w:p>
        </w:tc>
        <w:tc>
          <w:tcPr>
            <w:tcW w:w="3969" w:type="dxa"/>
            <w:gridSpan w:val="8"/>
          </w:tcPr>
          <w:p w14:paraId="67373DC4" w14:textId="77777777" w:rsidR="009E03DF" w:rsidRPr="00CB67FF" w:rsidRDefault="009E03DF" w:rsidP="0087239D">
            <w:pPr>
              <w:rPr>
                <w:sz w:val="16"/>
                <w:szCs w:val="16"/>
              </w:rPr>
            </w:pPr>
            <w:r w:rsidRPr="00CB67FF">
              <w:rPr>
                <w:sz w:val="16"/>
                <w:szCs w:val="16"/>
              </w:rPr>
              <w:t>The Licensee and the Licensee’s employees, agents and Tour participants must obey all reasonable directions given by the Licensor the Licensor’s Representative or the Licensor’s other authorised officer, employee, agent or delegate, in respect of the Licensed Area</w:t>
            </w:r>
          </w:p>
        </w:tc>
      </w:tr>
      <w:tr w:rsidR="009E03DF" w:rsidRPr="00CB67FF" w14:paraId="1F34FF75" w14:textId="77777777" w:rsidTr="00B23900">
        <w:trPr>
          <w:gridAfter w:val="1"/>
          <w:wAfter w:w="147" w:type="dxa"/>
        </w:trPr>
        <w:tc>
          <w:tcPr>
            <w:tcW w:w="527" w:type="dxa"/>
          </w:tcPr>
          <w:p w14:paraId="143D266B" w14:textId="77777777" w:rsidR="009E03DF" w:rsidRDefault="009E03DF" w:rsidP="0087239D">
            <w:pPr>
              <w:rPr>
                <w:sz w:val="16"/>
                <w:szCs w:val="16"/>
              </w:rPr>
            </w:pPr>
            <w:r>
              <w:rPr>
                <w:sz w:val="16"/>
                <w:szCs w:val="16"/>
              </w:rPr>
              <w:t>6.2</w:t>
            </w:r>
          </w:p>
        </w:tc>
        <w:tc>
          <w:tcPr>
            <w:tcW w:w="3969" w:type="dxa"/>
            <w:gridSpan w:val="8"/>
          </w:tcPr>
          <w:p w14:paraId="08F7A300" w14:textId="77777777" w:rsidR="009E03DF" w:rsidRPr="00CB67FF" w:rsidRDefault="009E03DF" w:rsidP="0087239D">
            <w:pPr>
              <w:rPr>
                <w:sz w:val="16"/>
                <w:szCs w:val="16"/>
              </w:rPr>
            </w:pPr>
            <w:r w:rsidRPr="00CB67FF">
              <w:rPr>
                <w:sz w:val="16"/>
                <w:szCs w:val="16"/>
              </w:rPr>
              <w:t>Without limiting the generality of the foregoing, the Licensee acknowledges that it may be directed to cease or suspend Tours for a period specified by the Licensor that is reasonable and proportionate in the circumstances, as a result of any of the following causes:</w:t>
            </w:r>
          </w:p>
        </w:tc>
      </w:tr>
      <w:tr w:rsidR="009E03DF" w:rsidRPr="00CB67FF" w14:paraId="210A619F" w14:textId="77777777" w:rsidTr="00B23900">
        <w:trPr>
          <w:gridAfter w:val="1"/>
          <w:wAfter w:w="147" w:type="dxa"/>
        </w:trPr>
        <w:tc>
          <w:tcPr>
            <w:tcW w:w="527" w:type="dxa"/>
          </w:tcPr>
          <w:p w14:paraId="4F38F7C8" w14:textId="77777777" w:rsidR="009E03DF" w:rsidRPr="00E61A05" w:rsidRDefault="009E03DF" w:rsidP="0087239D">
            <w:pPr>
              <w:rPr>
                <w:sz w:val="16"/>
                <w:szCs w:val="16"/>
              </w:rPr>
            </w:pPr>
          </w:p>
        </w:tc>
        <w:tc>
          <w:tcPr>
            <w:tcW w:w="415" w:type="dxa"/>
          </w:tcPr>
          <w:p w14:paraId="57868A0C" w14:textId="77777777" w:rsidR="009E03DF" w:rsidRPr="00CB67FF" w:rsidRDefault="009E03DF" w:rsidP="0087239D">
            <w:pPr>
              <w:rPr>
                <w:sz w:val="16"/>
                <w:szCs w:val="16"/>
              </w:rPr>
            </w:pPr>
            <w:r w:rsidRPr="00CB67FF">
              <w:rPr>
                <w:sz w:val="16"/>
                <w:szCs w:val="16"/>
              </w:rPr>
              <w:t>(a)</w:t>
            </w:r>
          </w:p>
        </w:tc>
        <w:tc>
          <w:tcPr>
            <w:tcW w:w="3554" w:type="dxa"/>
            <w:gridSpan w:val="7"/>
          </w:tcPr>
          <w:p w14:paraId="5F6AD8C2" w14:textId="77777777" w:rsidR="009E03DF" w:rsidRPr="00CB67FF" w:rsidRDefault="009E03DF" w:rsidP="0087239D">
            <w:pPr>
              <w:rPr>
                <w:sz w:val="16"/>
                <w:szCs w:val="16"/>
              </w:rPr>
            </w:pPr>
            <w:r w:rsidRPr="00CB67FF">
              <w:rPr>
                <w:sz w:val="16"/>
                <w:szCs w:val="16"/>
              </w:rPr>
              <w:t>fires, floods, severe storms and other natural disasters;</w:t>
            </w:r>
          </w:p>
        </w:tc>
      </w:tr>
      <w:tr w:rsidR="009E03DF" w:rsidRPr="00CB67FF" w14:paraId="242E828B" w14:textId="77777777" w:rsidTr="00B23900">
        <w:trPr>
          <w:gridAfter w:val="1"/>
          <w:wAfter w:w="147" w:type="dxa"/>
        </w:trPr>
        <w:tc>
          <w:tcPr>
            <w:tcW w:w="527" w:type="dxa"/>
          </w:tcPr>
          <w:p w14:paraId="264FCDC1" w14:textId="77777777" w:rsidR="009E03DF" w:rsidRPr="00E61A05" w:rsidRDefault="009E03DF" w:rsidP="0087239D">
            <w:pPr>
              <w:rPr>
                <w:sz w:val="16"/>
                <w:szCs w:val="16"/>
              </w:rPr>
            </w:pPr>
          </w:p>
        </w:tc>
        <w:tc>
          <w:tcPr>
            <w:tcW w:w="415" w:type="dxa"/>
          </w:tcPr>
          <w:p w14:paraId="5E953968" w14:textId="77777777" w:rsidR="009E03DF" w:rsidRPr="00CB67FF" w:rsidRDefault="009E03DF" w:rsidP="0087239D">
            <w:pPr>
              <w:rPr>
                <w:sz w:val="16"/>
                <w:szCs w:val="16"/>
              </w:rPr>
            </w:pPr>
            <w:r w:rsidRPr="00CB67FF">
              <w:rPr>
                <w:sz w:val="16"/>
                <w:szCs w:val="16"/>
              </w:rPr>
              <w:t>(b)</w:t>
            </w:r>
          </w:p>
        </w:tc>
        <w:tc>
          <w:tcPr>
            <w:tcW w:w="3554" w:type="dxa"/>
            <w:gridSpan w:val="7"/>
          </w:tcPr>
          <w:p w14:paraId="1DC831E3" w14:textId="77777777" w:rsidR="009E03DF" w:rsidRPr="00CB67FF" w:rsidRDefault="009E03DF" w:rsidP="0087239D">
            <w:pPr>
              <w:rPr>
                <w:sz w:val="16"/>
                <w:szCs w:val="16"/>
              </w:rPr>
            </w:pPr>
            <w:r w:rsidRPr="00CB67FF">
              <w:rPr>
                <w:sz w:val="16"/>
                <w:szCs w:val="16"/>
              </w:rPr>
              <w:t>fuel reduction burns;</w:t>
            </w:r>
          </w:p>
        </w:tc>
      </w:tr>
      <w:tr w:rsidR="009E03DF" w:rsidRPr="00CB67FF" w14:paraId="3C50E2A5" w14:textId="77777777" w:rsidTr="00B23900">
        <w:trPr>
          <w:gridAfter w:val="1"/>
          <w:wAfter w:w="147" w:type="dxa"/>
        </w:trPr>
        <w:tc>
          <w:tcPr>
            <w:tcW w:w="527" w:type="dxa"/>
          </w:tcPr>
          <w:p w14:paraId="2752E75D" w14:textId="77777777" w:rsidR="009E03DF" w:rsidRPr="00E61A05" w:rsidRDefault="009E03DF" w:rsidP="0087239D">
            <w:pPr>
              <w:rPr>
                <w:sz w:val="16"/>
                <w:szCs w:val="16"/>
              </w:rPr>
            </w:pPr>
          </w:p>
        </w:tc>
        <w:tc>
          <w:tcPr>
            <w:tcW w:w="415" w:type="dxa"/>
          </w:tcPr>
          <w:p w14:paraId="32829E99" w14:textId="77777777" w:rsidR="009E03DF" w:rsidRPr="00CB67FF" w:rsidRDefault="009E03DF" w:rsidP="0087239D">
            <w:pPr>
              <w:rPr>
                <w:sz w:val="16"/>
                <w:szCs w:val="16"/>
              </w:rPr>
            </w:pPr>
            <w:r w:rsidRPr="00CB67FF">
              <w:rPr>
                <w:sz w:val="16"/>
                <w:szCs w:val="16"/>
              </w:rPr>
              <w:t>(c)</w:t>
            </w:r>
          </w:p>
        </w:tc>
        <w:tc>
          <w:tcPr>
            <w:tcW w:w="3554" w:type="dxa"/>
            <w:gridSpan w:val="7"/>
          </w:tcPr>
          <w:p w14:paraId="580B15D1" w14:textId="7F76195D" w:rsidR="009E03DF" w:rsidRPr="00CB67FF" w:rsidRDefault="009E03DF" w:rsidP="0087239D">
            <w:pPr>
              <w:rPr>
                <w:sz w:val="16"/>
                <w:szCs w:val="16"/>
              </w:rPr>
            </w:pPr>
            <w:r w:rsidRPr="00CB67FF">
              <w:rPr>
                <w:sz w:val="16"/>
                <w:szCs w:val="16"/>
              </w:rPr>
              <w:t xml:space="preserve">Catastrophic </w:t>
            </w:r>
            <w:r w:rsidR="00CB67FF" w:rsidRPr="00CB67FF">
              <w:rPr>
                <w:sz w:val="16"/>
                <w:szCs w:val="16"/>
              </w:rPr>
              <w:t xml:space="preserve">or Extreme </w:t>
            </w:r>
            <w:r w:rsidRPr="00CB67FF">
              <w:rPr>
                <w:sz w:val="16"/>
                <w:szCs w:val="16"/>
              </w:rPr>
              <w:t>Fire Danger Rating Days; and</w:t>
            </w:r>
          </w:p>
        </w:tc>
      </w:tr>
      <w:tr w:rsidR="009E03DF" w:rsidRPr="00CB67FF" w14:paraId="4AA3FE76" w14:textId="77777777" w:rsidTr="00B23900">
        <w:trPr>
          <w:gridAfter w:val="1"/>
          <w:wAfter w:w="147" w:type="dxa"/>
        </w:trPr>
        <w:tc>
          <w:tcPr>
            <w:tcW w:w="527" w:type="dxa"/>
          </w:tcPr>
          <w:p w14:paraId="0613A71E" w14:textId="77777777" w:rsidR="009E03DF" w:rsidRPr="00E61A05" w:rsidRDefault="009E03DF" w:rsidP="0087239D">
            <w:pPr>
              <w:rPr>
                <w:sz w:val="16"/>
                <w:szCs w:val="16"/>
              </w:rPr>
            </w:pPr>
          </w:p>
        </w:tc>
        <w:tc>
          <w:tcPr>
            <w:tcW w:w="415" w:type="dxa"/>
          </w:tcPr>
          <w:p w14:paraId="3AFECED7" w14:textId="77777777" w:rsidR="009E03DF" w:rsidRPr="00CB67FF" w:rsidRDefault="009E03DF" w:rsidP="0087239D">
            <w:pPr>
              <w:rPr>
                <w:sz w:val="16"/>
                <w:szCs w:val="16"/>
              </w:rPr>
            </w:pPr>
            <w:r w:rsidRPr="00CB67FF">
              <w:rPr>
                <w:sz w:val="16"/>
                <w:szCs w:val="16"/>
              </w:rPr>
              <w:t>(d)</w:t>
            </w:r>
          </w:p>
        </w:tc>
        <w:tc>
          <w:tcPr>
            <w:tcW w:w="3554" w:type="dxa"/>
            <w:gridSpan w:val="7"/>
          </w:tcPr>
          <w:p w14:paraId="5C51D6A2" w14:textId="77777777" w:rsidR="009E03DF" w:rsidRPr="00CB67FF" w:rsidRDefault="009E03DF" w:rsidP="0087239D">
            <w:pPr>
              <w:rPr>
                <w:sz w:val="16"/>
                <w:szCs w:val="16"/>
              </w:rPr>
            </w:pPr>
            <w:r w:rsidRPr="00CB67FF">
              <w:rPr>
                <w:sz w:val="16"/>
                <w:szCs w:val="16"/>
              </w:rPr>
              <w:t>any other cause reasonably specified by the Licensor, which is directed at the preservation of human health and / or the environment.</w:t>
            </w:r>
          </w:p>
        </w:tc>
      </w:tr>
      <w:tr w:rsidR="009E03DF" w14:paraId="1FA2B308" w14:textId="77777777" w:rsidTr="00B23900">
        <w:trPr>
          <w:gridAfter w:val="1"/>
          <w:wAfter w:w="147" w:type="dxa"/>
        </w:trPr>
        <w:tc>
          <w:tcPr>
            <w:tcW w:w="527" w:type="dxa"/>
          </w:tcPr>
          <w:p w14:paraId="1065C724" w14:textId="77777777" w:rsidR="009E03DF" w:rsidRPr="00E61A05" w:rsidRDefault="009E03DF" w:rsidP="0087239D">
            <w:pPr>
              <w:rPr>
                <w:sz w:val="16"/>
                <w:szCs w:val="16"/>
              </w:rPr>
            </w:pPr>
            <w:r>
              <w:rPr>
                <w:sz w:val="16"/>
                <w:szCs w:val="16"/>
              </w:rPr>
              <w:t>6.3</w:t>
            </w:r>
          </w:p>
        </w:tc>
        <w:tc>
          <w:tcPr>
            <w:tcW w:w="3969" w:type="dxa"/>
            <w:gridSpan w:val="8"/>
          </w:tcPr>
          <w:p w14:paraId="2B95747D" w14:textId="77777777" w:rsidR="009E03DF" w:rsidRPr="003F0632" w:rsidRDefault="009E03DF" w:rsidP="0087239D">
            <w:pPr>
              <w:rPr>
                <w:sz w:val="16"/>
                <w:szCs w:val="16"/>
              </w:rPr>
            </w:pPr>
            <w:r>
              <w:rPr>
                <w:sz w:val="16"/>
                <w:szCs w:val="16"/>
              </w:rPr>
              <w:t xml:space="preserve">Except in an emergency, </w:t>
            </w:r>
            <w:r w:rsidRPr="003F0632">
              <w:rPr>
                <w:sz w:val="16"/>
                <w:szCs w:val="16"/>
              </w:rPr>
              <w:t xml:space="preserve">when the Licensor will give the Licensee as much notice as is reasonably practicable in the circumstances, the Licensor will give the Licensee at least 7 days’ notice </w:t>
            </w:r>
            <w:r>
              <w:rPr>
                <w:sz w:val="16"/>
                <w:szCs w:val="16"/>
              </w:rPr>
              <w:t>of the need to cease or suspend</w:t>
            </w:r>
            <w:r w:rsidRPr="003F0632">
              <w:rPr>
                <w:sz w:val="16"/>
                <w:szCs w:val="16"/>
              </w:rPr>
              <w:t xml:space="preserve"> Tours.</w:t>
            </w:r>
          </w:p>
        </w:tc>
      </w:tr>
      <w:tr w:rsidR="009E03DF" w14:paraId="3316D906" w14:textId="77777777" w:rsidTr="00B23900">
        <w:trPr>
          <w:gridAfter w:val="1"/>
          <w:wAfter w:w="147" w:type="dxa"/>
        </w:trPr>
        <w:tc>
          <w:tcPr>
            <w:tcW w:w="527" w:type="dxa"/>
          </w:tcPr>
          <w:p w14:paraId="3FBB08A8" w14:textId="77777777" w:rsidR="009E03DF" w:rsidRDefault="009E03DF" w:rsidP="0087239D">
            <w:pPr>
              <w:rPr>
                <w:sz w:val="16"/>
                <w:szCs w:val="16"/>
              </w:rPr>
            </w:pPr>
            <w:r>
              <w:rPr>
                <w:sz w:val="16"/>
                <w:szCs w:val="16"/>
              </w:rPr>
              <w:t>6.4</w:t>
            </w:r>
          </w:p>
        </w:tc>
        <w:tc>
          <w:tcPr>
            <w:tcW w:w="3969" w:type="dxa"/>
            <w:gridSpan w:val="8"/>
          </w:tcPr>
          <w:p w14:paraId="0547EB34" w14:textId="77777777" w:rsidR="009E03DF" w:rsidRPr="003F0632" w:rsidRDefault="009E03DF" w:rsidP="0087239D">
            <w:pPr>
              <w:rPr>
                <w:sz w:val="16"/>
                <w:szCs w:val="16"/>
              </w:rPr>
            </w:pPr>
            <w:r w:rsidRPr="003F0632">
              <w:rPr>
                <w:sz w:val="16"/>
                <w:szCs w:val="16"/>
              </w:rPr>
              <w:t>The Licensee is not entitled to any compensation from the Licensor whatsoever for loss or damage caused or contribu</w:t>
            </w:r>
            <w:r>
              <w:rPr>
                <w:sz w:val="16"/>
                <w:szCs w:val="16"/>
              </w:rPr>
              <w:t xml:space="preserve">ted to by the need to suspend, </w:t>
            </w:r>
            <w:r w:rsidRPr="003F0632">
              <w:rPr>
                <w:sz w:val="16"/>
                <w:szCs w:val="16"/>
              </w:rPr>
              <w:t>cancel or cease Tours under the provisions of this clause 6, save that the Licensee may be granted a proportionate set-off against future Licence Fee payments, as determined in the Licensor’s absolute discretion.</w:t>
            </w:r>
          </w:p>
        </w:tc>
      </w:tr>
      <w:tr w:rsidR="009E03DF" w14:paraId="4FC0D2AD" w14:textId="77777777" w:rsidTr="0087239D">
        <w:trPr>
          <w:gridAfter w:val="1"/>
          <w:wAfter w:w="142" w:type="dxa"/>
        </w:trPr>
        <w:tc>
          <w:tcPr>
            <w:tcW w:w="528" w:type="dxa"/>
          </w:tcPr>
          <w:p w14:paraId="0E907853" w14:textId="79D1F023" w:rsidR="009E03DF" w:rsidRDefault="009E03DF" w:rsidP="0087239D">
            <w:pPr>
              <w:rPr>
                <w:sz w:val="16"/>
                <w:szCs w:val="16"/>
              </w:rPr>
            </w:pPr>
          </w:p>
        </w:tc>
        <w:tc>
          <w:tcPr>
            <w:tcW w:w="3973" w:type="dxa"/>
            <w:gridSpan w:val="8"/>
          </w:tcPr>
          <w:p w14:paraId="5764C405" w14:textId="77777777" w:rsidR="009E03DF" w:rsidRDefault="009E03DF" w:rsidP="0087239D">
            <w:pPr>
              <w:rPr>
                <w:sz w:val="16"/>
                <w:szCs w:val="16"/>
              </w:rPr>
            </w:pPr>
          </w:p>
        </w:tc>
      </w:tr>
      <w:tr w:rsidR="009E03DF" w14:paraId="440D7D78" w14:textId="77777777" w:rsidTr="0087239D">
        <w:trPr>
          <w:gridAfter w:val="1"/>
          <w:wAfter w:w="142" w:type="dxa"/>
        </w:trPr>
        <w:tc>
          <w:tcPr>
            <w:tcW w:w="528" w:type="dxa"/>
          </w:tcPr>
          <w:p w14:paraId="335F0F0A" w14:textId="77777777" w:rsidR="009E03DF" w:rsidRDefault="009E03DF" w:rsidP="0087239D">
            <w:pPr>
              <w:rPr>
                <w:sz w:val="16"/>
                <w:szCs w:val="16"/>
              </w:rPr>
            </w:pPr>
            <w:r>
              <w:rPr>
                <w:sz w:val="16"/>
                <w:szCs w:val="16"/>
              </w:rPr>
              <w:t>7.</w:t>
            </w:r>
          </w:p>
        </w:tc>
        <w:tc>
          <w:tcPr>
            <w:tcW w:w="3973" w:type="dxa"/>
            <w:gridSpan w:val="8"/>
          </w:tcPr>
          <w:p w14:paraId="60D0C474" w14:textId="77777777" w:rsidR="009E03DF" w:rsidRPr="003F0632" w:rsidRDefault="009E03DF" w:rsidP="0087239D">
            <w:pPr>
              <w:rPr>
                <w:b/>
                <w:sz w:val="16"/>
                <w:szCs w:val="16"/>
              </w:rPr>
            </w:pPr>
            <w:r>
              <w:rPr>
                <w:b/>
                <w:sz w:val="16"/>
                <w:szCs w:val="16"/>
              </w:rPr>
              <w:t xml:space="preserve">Dealing with </w:t>
            </w:r>
            <w:r w:rsidRPr="003F0632">
              <w:rPr>
                <w:b/>
                <w:sz w:val="16"/>
                <w:szCs w:val="16"/>
              </w:rPr>
              <w:t>emergencies</w:t>
            </w:r>
          </w:p>
        </w:tc>
      </w:tr>
      <w:tr w:rsidR="009E03DF" w14:paraId="0B75E801" w14:textId="77777777" w:rsidTr="0087239D">
        <w:trPr>
          <w:gridAfter w:val="1"/>
          <w:wAfter w:w="142" w:type="dxa"/>
        </w:trPr>
        <w:tc>
          <w:tcPr>
            <w:tcW w:w="528" w:type="dxa"/>
          </w:tcPr>
          <w:p w14:paraId="54932A93" w14:textId="77777777" w:rsidR="009E03DF" w:rsidRDefault="009E03DF" w:rsidP="0087239D">
            <w:pPr>
              <w:rPr>
                <w:sz w:val="16"/>
                <w:szCs w:val="16"/>
              </w:rPr>
            </w:pPr>
          </w:p>
        </w:tc>
        <w:tc>
          <w:tcPr>
            <w:tcW w:w="3973" w:type="dxa"/>
            <w:gridSpan w:val="8"/>
          </w:tcPr>
          <w:p w14:paraId="2CD53C45" w14:textId="77777777" w:rsidR="009E03DF" w:rsidRPr="003F0632" w:rsidRDefault="009E03DF" w:rsidP="0087239D">
            <w:pPr>
              <w:rPr>
                <w:b/>
                <w:sz w:val="16"/>
                <w:szCs w:val="16"/>
              </w:rPr>
            </w:pPr>
            <w:r w:rsidRPr="003F0632">
              <w:rPr>
                <w:sz w:val="16"/>
                <w:szCs w:val="16"/>
              </w:rPr>
              <w:t>The Licensee must:</w:t>
            </w:r>
          </w:p>
        </w:tc>
      </w:tr>
      <w:tr w:rsidR="009E03DF" w14:paraId="781D038E" w14:textId="77777777" w:rsidTr="0087239D">
        <w:trPr>
          <w:gridAfter w:val="1"/>
          <w:wAfter w:w="142" w:type="dxa"/>
        </w:trPr>
        <w:tc>
          <w:tcPr>
            <w:tcW w:w="528" w:type="dxa"/>
          </w:tcPr>
          <w:p w14:paraId="45522609" w14:textId="77777777" w:rsidR="009E03DF" w:rsidRPr="00E61A05" w:rsidRDefault="009E03DF" w:rsidP="0087239D">
            <w:pPr>
              <w:rPr>
                <w:sz w:val="16"/>
                <w:szCs w:val="16"/>
              </w:rPr>
            </w:pPr>
            <w:r>
              <w:rPr>
                <w:sz w:val="16"/>
                <w:szCs w:val="16"/>
              </w:rPr>
              <w:t>7.</w:t>
            </w:r>
            <w:r w:rsidRPr="00752E90">
              <w:rPr>
                <w:sz w:val="16"/>
                <w:szCs w:val="16"/>
              </w:rPr>
              <w:t>1</w:t>
            </w:r>
          </w:p>
        </w:tc>
        <w:tc>
          <w:tcPr>
            <w:tcW w:w="3973" w:type="dxa"/>
            <w:gridSpan w:val="8"/>
          </w:tcPr>
          <w:p w14:paraId="7B89FF88" w14:textId="77777777" w:rsidR="009E03DF" w:rsidRPr="003F0632" w:rsidRDefault="009E03DF" w:rsidP="0087239D">
            <w:pPr>
              <w:rPr>
                <w:sz w:val="16"/>
                <w:szCs w:val="16"/>
              </w:rPr>
            </w:pPr>
            <w:r w:rsidRPr="003F0632">
              <w:rPr>
                <w:sz w:val="16"/>
                <w:szCs w:val="16"/>
              </w:rPr>
              <w:t>de</w:t>
            </w:r>
            <w:r>
              <w:rPr>
                <w:sz w:val="16"/>
                <w:szCs w:val="16"/>
              </w:rPr>
              <w:t xml:space="preserve">velop and maintain an emergency response </w:t>
            </w:r>
            <w:r w:rsidRPr="003F0632">
              <w:rPr>
                <w:sz w:val="16"/>
                <w:szCs w:val="16"/>
              </w:rPr>
              <w:t>plan that:</w:t>
            </w:r>
          </w:p>
        </w:tc>
      </w:tr>
      <w:tr w:rsidR="009E03DF" w14:paraId="7326C8FB" w14:textId="77777777" w:rsidTr="0087239D">
        <w:trPr>
          <w:gridAfter w:val="1"/>
          <w:wAfter w:w="142" w:type="dxa"/>
        </w:trPr>
        <w:tc>
          <w:tcPr>
            <w:tcW w:w="528" w:type="dxa"/>
          </w:tcPr>
          <w:p w14:paraId="0C1E683C" w14:textId="77777777" w:rsidR="009E03DF" w:rsidRPr="00E61A05" w:rsidRDefault="009E03DF" w:rsidP="0087239D">
            <w:pPr>
              <w:rPr>
                <w:sz w:val="16"/>
                <w:szCs w:val="16"/>
              </w:rPr>
            </w:pPr>
          </w:p>
        </w:tc>
        <w:tc>
          <w:tcPr>
            <w:tcW w:w="413" w:type="dxa"/>
          </w:tcPr>
          <w:p w14:paraId="05916CD7" w14:textId="77777777" w:rsidR="009E03DF" w:rsidRPr="00E61A05" w:rsidRDefault="009E03DF" w:rsidP="0087239D">
            <w:pPr>
              <w:rPr>
                <w:sz w:val="16"/>
                <w:szCs w:val="16"/>
              </w:rPr>
            </w:pPr>
            <w:r>
              <w:rPr>
                <w:sz w:val="16"/>
                <w:szCs w:val="16"/>
              </w:rPr>
              <w:t>(a)</w:t>
            </w:r>
          </w:p>
        </w:tc>
        <w:tc>
          <w:tcPr>
            <w:tcW w:w="3560" w:type="dxa"/>
            <w:gridSpan w:val="7"/>
          </w:tcPr>
          <w:p w14:paraId="37091992" w14:textId="77777777" w:rsidR="009E03DF" w:rsidRPr="003F0632" w:rsidRDefault="009E03DF" w:rsidP="0087239D">
            <w:pPr>
              <w:rPr>
                <w:sz w:val="16"/>
                <w:szCs w:val="16"/>
              </w:rPr>
            </w:pPr>
            <w:r w:rsidRPr="003F0632">
              <w:rPr>
                <w:sz w:val="16"/>
                <w:szCs w:val="16"/>
              </w:rPr>
              <w:t>complies with the law; and</w:t>
            </w:r>
          </w:p>
        </w:tc>
      </w:tr>
      <w:tr w:rsidR="009E03DF" w14:paraId="4006FA39" w14:textId="77777777" w:rsidTr="0087239D">
        <w:trPr>
          <w:gridAfter w:val="1"/>
          <w:wAfter w:w="142" w:type="dxa"/>
        </w:trPr>
        <w:tc>
          <w:tcPr>
            <w:tcW w:w="528" w:type="dxa"/>
          </w:tcPr>
          <w:p w14:paraId="31F9484F" w14:textId="77777777" w:rsidR="009E03DF" w:rsidRPr="00E61A05" w:rsidRDefault="009E03DF" w:rsidP="0087239D">
            <w:pPr>
              <w:rPr>
                <w:sz w:val="16"/>
                <w:szCs w:val="16"/>
              </w:rPr>
            </w:pPr>
          </w:p>
        </w:tc>
        <w:tc>
          <w:tcPr>
            <w:tcW w:w="413" w:type="dxa"/>
          </w:tcPr>
          <w:p w14:paraId="4357D3BE" w14:textId="77777777" w:rsidR="009E03DF" w:rsidRDefault="009E03DF" w:rsidP="0087239D">
            <w:pPr>
              <w:rPr>
                <w:sz w:val="16"/>
                <w:szCs w:val="16"/>
              </w:rPr>
            </w:pPr>
            <w:r>
              <w:rPr>
                <w:sz w:val="16"/>
                <w:szCs w:val="16"/>
              </w:rPr>
              <w:t>(b)</w:t>
            </w:r>
          </w:p>
        </w:tc>
        <w:tc>
          <w:tcPr>
            <w:tcW w:w="3560" w:type="dxa"/>
            <w:gridSpan w:val="7"/>
          </w:tcPr>
          <w:p w14:paraId="1B630016" w14:textId="77777777" w:rsidR="009E03DF" w:rsidRPr="003F0632" w:rsidRDefault="009E03DF" w:rsidP="0087239D">
            <w:pPr>
              <w:rPr>
                <w:sz w:val="16"/>
                <w:szCs w:val="16"/>
              </w:rPr>
            </w:pPr>
            <w:r w:rsidRPr="003F0632">
              <w:rPr>
                <w:sz w:val="16"/>
                <w:szCs w:val="16"/>
              </w:rPr>
              <w:t>outlines procedures to be followed in the event of natural or other disaster, injury, illness or delay on the Licensed Area; for each Tour (collectively, the “Emergency Response Plan”) and promptly provide a copy of the Emergency Response Plan to the Licensor if requested;</w:t>
            </w:r>
          </w:p>
        </w:tc>
      </w:tr>
      <w:tr w:rsidR="009E03DF" w14:paraId="56F00AC0" w14:textId="77777777" w:rsidTr="0087239D">
        <w:trPr>
          <w:gridAfter w:val="1"/>
          <w:wAfter w:w="142" w:type="dxa"/>
        </w:trPr>
        <w:tc>
          <w:tcPr>
            <w:tcW w:w="528" w:type="dxa"/>
          </w:tcPr>
          <w:p w14:paraId="66BA3951" w14:textId="77777777" w:rsidR="009E03DF" w:rsidRPr="00E61A05" w:rsidRDefault="009E03DF" w:rsidP="0087239D">
            <w:pPr>
              <w:rPr>
                <w:sz w:val="16"/>
                <w:szCs w:val="16"/>
              </w:rPr>
            </w:pPr>
            <w:r>
              <w:rPr>
                <w:sz w:val="16"/>
                <w:szCs w:val="16"/>
              </w:rPr>
              <w:t>7.2</w:t>
            </w:r>
          </w:p>
        </w:tc>
        <w:tc>
          <w:tcPr>
            <w:tcW w:w="3973" w:type="dxa"/>
            <w:gridSpan w:val="8"/>
          </w:tcPr>
          <w:p w14:paraId="1135C5C0" w14:textId="77777777" w:rsidR="009E03DF" w:rsidRPr="003F0632" w:rsidRDefault="009E03DF" w:rsidP="0087239D">
            <w:pPr>
              <w:rPr>
                <w:sz w:val="16"/>
                <w:szCs w:val="16"/>
              </w:rPr>
            </w:pPr>
            <w:r w:rsidRPr="003F0632">
              <w:rPr>
                <w:sz w:val="16"/>
                <w:szCs w:val="16"/>
              </w:rPr>
              <w:t>ensure the safe evacuation of Tour participants and vehicles from the Licensed Area in the event of any natural or other disaster adjacent or near to approved routes in accordance with the Emergency Response Plan;</w:t>
            </w:r>
          </w:p>
        </w:tc>
      </w:tr>
      <w:tr w:rsidR="009E03DF" w14:paraId="4DBEF027" w14:textId="77777777" w:rsidTr="0087239D">
        <w:trPr>
          <w:gridAfter w:val="1"/>
          <w:wAfter w:w="142" w:type="dxa"/>
        </w:trPr>
        <w:tc>
          <w:tcPr>
            <w:tcW w:w="528" w:type="dxa"/>
          </w:tcPr>
          <w:p w14:paraId="51D943D6" w14:textId="77777777" w:rsidR="009E03DF" w:rsidRPr="00E61A05" w:rsidRDefault="009E03DF" w:rsidP="0087239D">
            <w:pPr>
              <w:rPr>
                <w:sz w:val="16"/>
                <w:szCs w:val="16"/>
              </w:rPr>
            </w:pPr>
            <w:r>
              <w:rPr>
                <w:sz w:val="16"/>
                <w:szCs w:val="16"/>
              </w:rPr>
              <w:t>7.3</w:t>
            </w:r>
          </w:p>
        </w:tc>
        <w:tc>
          <w:tcPr>
            <w:tcW w:w="3973" w:type="dxa"/>
            <w:gridSpan w:val="8"/>
          </w:tcPr>
          <w:p w14:paraId="170C4BA6" w14:textId="77777777" w:rsidR="009E03DF" w:rsidRPr="003F0632" w:rsidRDefault="009E03DF" w:rsidP="0087239D">
            <w:pPr>
              <w:rPr>
                <w:sz w:val="16"/>
                <w:szCs w:val="16"/>
              </w:rPr>
            </w:pPr>
            <w:r w:rsidRPr="003F0632">
              <w:rPr>
                <w:sz w:val="16"/>
                <w:szCs w:val="16"/>
              </w:rPr>
              <w:t>notify the Licensor’s Representative, as soon as is reasonably practicable, of any natural or other disaster, injury, illness, Vehicle accident or delay that may impact upon:</w:t>
            </w:r>
          </w:p>
        </w:tc>
      </w:tr>
      <w:tr w:rsidR="009E03DF" w14:paraId="0336A4A1" w14:textId="77777777" w:rsidTr="0087239D">
        <w:trPr>
          <w:gridAfter w:val="1"/>
          <w:wAfter w:w="142" w:type="dxa"/>
        </w:trPr>
        <w:tc>
          <w:tcPr>
            <w:tcW w:w="528" w:type="dxa"/>
          </w:tcPr>
          <w:p w14:paraId="310FE1A2" w14:textId="77777777" w:rsidR="009E03DF" w:rsidRPr="00E61A05" w:rsidRDefault="009E03DF" w:rsidP="0087239D">
            <w:pPr>
              <w:rPr>
                <w:sz w:val="16"/>
                <w:szCs w:val="16"/>
              </w:rPr>
            </w:pPr>
          </w:p>
        </w:tc>
        <w:tc>
          <w:tcPr>
            <w:tcW w:w="413" w:type="dxa"/>
          </w:tcPr>
          <w:p w14:paraId="494FD90B" w14:textId="77777777" w:rsidR="009E03DF" w:rsidRPr="00E61A05" w:rsidRDefault="009E03DF" w:rsidP="0087239D">
            <w:pPr>
              <w:rPr>
                <w:sz w:val="16"/>
                <w:szCs w:val="16"/>
              </w:rPr>
            </w:pPr>
            <w:r>
              <w:rPr>
                <w:sz w:val="16"/>
                <w:szCs w:val="16"/>
              </w:rPr>
              <w:t>(a)</w:t>
            </w:r>
          </w:p>
        </w:tc>
        <w:tc>
          <w:tcPr>
            <w:tcW w:w="3560" w:type="dxa"/>
            <w:gridSpan w:val="7"/>
          </w:tcPr>
          <w:p w14:paraId="174668FE" w14:textId="77777777" w:rsidR="009E03DF" w:rsidRPr="003F0632" w:rsidRDefault="009E03DF" w:rsidP="0087239D">
            <w:pPr>
              <w:rPr>
                <w:sz w:val="16"/>
                <w:szCs w:val="16"/>
              </w:rPr>
            </w:pPr>
            <w:r w:rsidRPr="003F0632">
              <w:rPr>
                <w:sz w:val="16"/>
                <w:szCs w:val="16"/>
              </w:rPr>
              <w:t>the Tour group; or</w:t>
            </w:r>
          </w:p>
        </w:tc>
      </w:tr>
      <w:tr w:rsidR="009E03DF" w14:paraId="26206D41" w14:textId="77777777" w:rsidTr="0087239D">
        <w:trPr>
          <w:gridAfter w:val="1"/>
          <w:wAfter w:w="142" w:type="dxa"/>
        </w:trPr>
        <w:tc>
          <w:tcPr>
            <w:tcW w:w="528" w:type="dxa"/>
          </w:tcPr>
          <w:p w14:paraId="62566B7C" w14:textId="77777777" w:rsidR="009E03DF" w:rsidRPr="00E61A05" w:rsidRDefault="009E03DF" w:rsidP="0087239D">
            <w:pPr>
              <w:rPr>
                <w:sz w:val="16"/>
                <w:szCs w:val="16"/>
              </w:rPr>
            </w:pPr>
          </w:p>
        </w:tc>
        <w:tc>
          <w:tcPr>
            <w:tcW w:w="413" w:type="dxa"/>
          </w:tcPr>
          <w:p w14:paraId="28665A54" w14:textId="77777777" w:rsidR="009E03DF" w:rsidRDefault="009E03DF" w:rsidP="0087239D">
            <w:pPr>
              <w:rPr>
                <w:sz w:val="16"/>
                <w:szCs w:val="16"/>
              </w:rPr>
            </w:pPr>
            <w:r>
              <w:rPr>
                <w:sz w:val="16"/>
                <w:szCs w:val="16"/>
              </w:rPr>
              <w:t>(b)</w:t>
            </w:r>
          </w:p>
        </w:tc>
        <w:tc>
          <w:tcPr>
            <w:tcW w:w="3560" w:type="dxa"/>
            <w:gridSpan w:val="7"/>
          </w:tcPr>
          <w:p w14:paraId="79A410AB" w14:textId="77777777" w:rsidR="009E03DF" w:rsidRPr="003F0632" w:rsidRDefault="009E03DF" w:rsidP="0087239D">
            <w:pPr>
              <w:rPr>
                <w:sz w:val="16"/>
                <w:szCs w:val="16"/>
              </w:rPr>
            </w:pPr>
            <w:r w:rsidRPr="003F0632">
              <w:rPr>
                <w:sz w:val="16"/>
                <w:szCs w:val="16"/>
              </w:rPr>
              <w:t>other Tours or authorised activities being conducted on the</w:t>
            </w:r>
            <w:r>
              <w:rPr>
                <w:sz w:val="16"/>
                <w:szCs w:val="16"/>
              </w:rPr>
              <w:t xml:space="preserve"> </w:t>
            </w:r>
            <w:r w:rsidRPr="003F0632">
              <w:rPr>
                <w:sz w:val="16"/>
                <w:szCs w:val="16"/>
              </w:rPr>
              <w:t>Licensed Area or the Land; and</w:t>
            </w:r>
          </w:p>
        </w:tc>
      </w:tr>
      <w:tr w:rsidR="009E03DF" w14:paraId="3A4D40B1" w14:textId="77777777" w:rsidTr="0087239D">
        <w:trPr>
          <w:gridAfter w:val="1"/>
          <w:wAfter w:w="142" w:type="dxa"/>
        </w:trPr>
        <w:tc>
          <w:tcPr>
            <w:tcW w:w="528" w:type="dxa"/>
          </w:tcPr>
          <w:p w14:paraId="450C1747" w14:textId="77777777" w:rsidR="009E03DF" w:rsidRPr="00E61A05" w:rsidRDefault="009E03DF" w:rsidP="0087239D">
            <w:pPr>
              <w:rPr>
                <w:sz w:val="16"/>
                <w:szCs w:val="16"/>
              </w:rPr>
            </w:pPr>
            <w:r>
              <w:rPr>
                <w:sz w:val="16"/>
                <w:szCs w:val="16"/>
              </w:rPr>
              <w:t>7.4</w:t>
            </w:r>
          </w:p>
        </w:tc>
        <w:tc>
          <w:tcPr>
            <w:tcW w:w="3973" w:type="dxa"/>
            <w:gridSpan w:val="8"/>
          </w:tcPr>
          <w:p w14:paraId="7BE5CF43" w14:textId="77777777" w:rsidR="009E03DF" w:rsidRPr="003F0632" w:rsidRDefault="009E03DF" w:rsidP="0087239D">
            <w:pPr>
              <w:rPr>
                <w:sz w:val="16"/>
                <w:szCs w:val="16"/>
              </w:rPr>
            </w:pPr>
            <w:r w:rsidRPr="003F0632">
              <w:rPr>
                <w:sz w:val="16"/>
                <w:szCs w:val="16"/>
              </w:rPr>
              <w:t>file a completed incident report in the form required by the Licensor with the Licensor (or the Licensor’s Representative if he or she has been authorised to receive such a document) as soon as is reasonably pr</w:t>
            </w:r>
            <w:r>
              <w:rPr>
                <w:sz w:val="16"/>
                <w:szCs w:val="16"/>
              </w:rPr>
              <w:t>acticable, after the occurrence</w:t>
            </w:r>
            <w:r w:rsidRPr="003F0632">
              <w:rPr>
                <w:sz w:val="16"/>
                <w:szCs w:val="16"/>
              </w:rPr>
              <w:t xml:space="preserve"> of the relevant event.</w:t>
            </w:r>
          </w:p>
        </w:tc>
      </w:tr>
      <w:tr w:rsidR="009E03DF" w14:paraId="082099BA" w14:textId="77777777" w:rsidTr="0087239D">
        <w:trPr>
          <w:gridAfter w:val="1"/>
          <w:wAfter w:w="142" w:type="dxa"/>
        </w:trPr>
        <w:tc>
          <w:tcPr>
            <w:tcW w:w="528" w:type="dxa"/>
          </w:tcPr>
          <w:p w14:paraId="40B789D0" w14:textId="77777777" w:rsidR="009E03DF" w:rsidRDefault="009E03DF" w:rsidP="0087239D">
            <w:pPr>
              <w:rPr>
                <w:sz w:val="16"/>
                <w:szCs w:val="16"/>
              </w:rPr>
            </w:pPr>
          </w:p>
        </w:tc>
        <w:tc>
          <w:tcPr>
            <w:tcW w:w="3973" w:type="dxa"/>
            <w:gridSpan w:val="8"/>
          </w:tcPr>
          <w:p w14:paraId="5C2EBD4A" w14:textId="77777777" w:rsidR="009E03DF" w:rsidRPr="003F0632" w:rsidRDefault="009E03DF" w:rsidP="0087239D">
            <w:pPr>
              <w:rPr>
                <w:sz w:val="16"/>
                <w:szCs w:val="16"/>
              </w:rPr>
            </w:pPr>
          </w:p>
        </w:tc>
      </w:tr>
      <w:tr w:rsidR="009E03DF" w14:paraId="5663C436" w14:textId="77777777" w:rsidTr="0087239D">
        <w:trPr>
          <w:gridAfter w:val="1"/>
          <w:wAfter w:w="142" w:type="dxa"/>
        </w:trPr>
        <w:tc>
          <w:tcPr>
            <w:tcW w:w="528" w:type="dxa"/>
          </w:tcPr>
          <w:p w14:paraId="65B61FE0" w14:textId="77777777" w:rsidR="009E03DF" w:rsidRPr="0034455D" w:rsidRDefault="009E03DF" w:rsidP="0087239D">
            <w:pPr>
              <w:rPr>
                <w:b/>
                <w:sz w:val="16"/>
                <w:szCs w:val="16"/>
              </w:rPr>
            </w:pPr>
            <w:r w:rsidRPr="0034455D">
              <w:rPr>
                <w:b/>
                <w:sz w:val="16"/>
                <w:szCs w:val="16"/>
              </w:rPr>
              <w:t>8.</w:t>
            </w:r>
          </w:p>
        </w:tc>
        <w:tc>
          <w:tcPr>
            <w:tcW w:w="3973" w:type="dxa"/>
            <w:gridSpan w:val="8"/>
          </w:tcPr>
          <w:p w14:paraId="16F1D421" w14:textId="77777777" w:rsidR="009E03DF" w:rsidRPr="0034455D" w:rsidRDefault="009E03DF" w:rsidP="0087239D">
            <w:pPr>
              <w:rPr>
                <w:b/>
                <w:sz w:val="16"/>
                <w:szCs w:val="16"/>
              </w:rPr>
            </w:pPr>
            <w:r w:rsidRPr="0034455D">
              <w:rPr>
                <w:b/>
                <w:sz w:val="16"/>
                <w:szCs w:val="16"/>
              </w:rPr>
              <w:t>Precautions against damage and injury of wildlife</w:t>
            </w:r>
          </w:p>
        </w:tc>
      </w:tr>
      <w:tr w:rsidR="009E03DF" w14:paraId="3D055B50" w14:textId="77777777" w:rsidTr="0087239D">
        <w:trPr>
          <w:gridAfter w:val="1"/>
          <w:wAfter w:w="142" w:type="dxa"/>
        </w:trPr>
        <w:tc>
          <w:tcPr>
            <w:tcW w:w="528" w:type="dxa"/>
          </w:tcPr>
          <w:p w14:paraId="4C6B3DBC" w14:textId="77777777" w:rsidR="009E03DF" w:rsidRPr="00E61A05" w:rsidRDefault="009E03DF" w:rsidP="0087239D">
            <w:pPr>
              <w:rPr>
                <w:sz w:val="16"/>
                <w:szCs w:val="16"/>
              </w:rPr>
            </w:pPr>
            <w:r>
              <w:rPr>
                <w:sz w:val="16"/>
                <w:szCs w:val="16"/>
              </w:rPr>
              <w:t>8.1</w:t>
            </w:r>
          </w:p>
        </w:tc>
        <w:tc>
          <w:tcPr>
            <w:tcW w:w="3973" w:type="dxa"/>
            <w:gridSpan w:val="8"/>
          </w:tcPr>
          <w:p w14:paraId="492C2146" w14:textId="77777777" w:rsidR="009E03DF" w:rsidRPr="00E61A05" w:rsidRDefault="009E03DF" w:rsidP="0087239D">
            <w:pPr>
              <w:rPr>
                <w:sz w:val="16"/>
                <w:szCs w:val="16"/>
              </w:rPr>
            </w:pPr>
            <w:r w:rsidRPr="0034455D">
              <w:rPr>
                <w:sz w:val="16"/>
                <w:szCs w:val="16"/>
              </w:rPr>
              <w:t>Except as expressly authorised by this Licence, the Licensee must not damage, destroy, disrupt or remove any native flora (live or dead)</w:t>
            </w:r>
            <w:r>
              <w:rPr>
                <w:sz w:val="16"/>
                <w:szCs w:val="16"/>
              </w:rPr>
              <w:t xml:space="preserve"> </w:t>
            </w:r>
            <w:r w:rsidRPr="0034455D">
              <w:rPr>
                <w:sz w:val="16"/>
                <w:szCs w:val="16"/>
              </w:rPr>
              <w:t>or any native fauna, or any built asset, natural feature or cultural heritage place (including creating new access trails without the Licensor’s consent) from the Licensed Area or the Land.</w:t>
            </w:r>
          </w:p>
        </w:tc>
      </w:tr>
      <w:tr w:rsidR="009E03DF" w14:paraId="18023C03" w14:textId="77777777" w:rsidTr="0087239D">
        <w:trPr>
          <w:gridAfter w:val="1"/>
          <w:wAfter w:w="142" w:type="dxa"/>
        </w:trPr>
        <w:tc>
          <w:tcPr>
            <w:tcW w:w="528" w:type="dxa"/>
          </w:tcPr>
          <w:p w14:paraId="118CE096" w14:textId="77777777" w:rsidR="009E03DF" w:rsidRDefault="009E03DF" w:rsidP="0087239D">
            <w:pPr>
              <w:rPr>
                <w:sz w:val="16"/>
                <w:szCs w:val="16"/>
              </w:rPr>
            </w:pPr>
            <w:r>
              <w:rPr>
                <w:sz w:val="16"/>
                <w:szCs w:val="16"/>
              </w:rPr>
              <w:t>8.2</w:t>
            </w:r>
          </w:p>
        </w:tc>
        <w:tc>
          <w:tcPr>
            <w:tcW w:w="3973" w:type="dxa"/>
            <w:gridSpan w:val="8"/>
          </w:tcPr>
          <w:p w14:paraId="649089C5" w14:textId="77777777" w:rsidR="009E03DF" w:rsidRPr="0034455D" w:rsidRDefault="009E03DF" w:rsidP="0087239D">
            <w:pPr>
              <w:rPr>
                <w:sz w:val="16"/>
                <w:szCs w:val="16"/>
              </w:rPr>
            </w:pPr>
            <w:r w:rsidRPr="0034455D">
              <w:rPr>
                <w:sz w:val="16"/>
                <w:szCs w:val="16"/>
              </w:rPr>
              <w:t>Any instances of destruction or damage must be promptly reported to the Licensor’s Representative.</w:t>
            </w:r>
          </w:p>
        </w:tc>
      </w:tr>
      <w:tr w:rsidR="009E03DF" w14:paraId="6B47E180" w14:textId="77777777" w:rsidTr="0087239D">
        <w:trPr>
          <w:gridAfter w:val="1"/>
          <w:wAfter w:w="142" w:type="dxa"/>
        </w:trPr>
        <w:tc>
          <w:tcPr>
            <w:tcW w:w="528" w:type="dxa"/>
          </w:tcPr>
          <w:p w14:paraId="28C4F2B8" w14:textId="77777777" w:rsidR="009E03DF" w:rsidRDefault="009E03DF" w:rsidP="0087239D">
            <w:pPr>
              <w:rPr>
                <w:sz w:val="16"/>
                <w:szCs w:val="16"/>
              </w:rPr>
            </w:pPr>
            <w:r>
              <w:rPr>
                <w:sz w:val="16"/>
                <w:szCs w:val="16"/>
              </w:rPr>
              <w:t>8.3</w:t>
            </w:r>
          </w:p>
        </w:tc>
        <w:tc>
          <w:tcPr>
            <w:tcW w:w="3973" w:type="dxa"/>
            <w:gridSpan w:val="8"/>
          </w:tcPr>
          <w:p w14:paraId="26A03617" w14:textId="77777777" w:rsidR="009E03DF" w:rsidRPr="0034455D" w:rsidRDefault="009E03DF" w:rsidP="0087239D">
            <w:pPr>
              <w:rPr>
                <w:sz w:val="16"/>
                <w:szCs w:val="16"/>
              </w:rPr>
            </w:pPr>
            <w:r w:rsidRPr="0034455D">
              <w:rPr>
                <w:sz w:val="16"/>
                <w:szCs w:val="16"/>
              </w:rPr>
              <w:t>In the event of such damage or destruction, at the Licensor’s option, the Licensee must:</w:t>
            </w:r>
          </w:p>
        </w:tc>
      </w:tr>
      <w:tr w:rsidR="009E03DF" w14:paraId="102FDC80" w14:textId="77777777" w:rsidTr="0087239D">
        <w:trPr>
          <w:gridAfter w:val="1"/>
          <w:wAfter w:w="142" w:type="dxa"/>
        </w:trPr>
        <w:tc>
          <w:tcPr>
            <w:tcW w:w="528" w:type="dxa"/>
          </w:tcPr>
          <w:p w14:paraId="3FA2E0D7" w14:textId="77777777" w:rsidR="009E03DF" w:rsidRPr="00E61A05" w:rsidRDefault="009E03DF" w:rsidP="0087239D">
            <w:pPr>
              <w:rPr>
                <w:sz w:val="16"/>
                <w:szCs w:val="16"/>
              </w:rPr>
            </w:pPr>
          </w:p>
        </w:tc>
        <w:tc>
          <w:tcPr>
            <w:tcW w:w="413" w:type="dxa"/>
          </w:tcPr>
          <w:p w14:paraId="66985CF6" w14:textId="77777777" w:rsidR="009E03DF" w:rsidRPr="00E61A05" w:rsidRDefault="009E03DF" w:rsidP="0087239D">
            <w:pPr>
              <w:rPr>
                <w:sz w:val="16"/>
                <w:szCs w:val="16"/>
              </w:rPr>
            </w:pPr>
            <w:r>
              <w:rPr>
                <w:sz w:val="16"/>
                <w:szCs w:val="16"/>
              </w:rPr>
              <w:t>(a)</w:t>
            </w:r>
          </w:p>
        </w:tc>
        <w:tc>
          <w:tcPr>
            <w:tcW w:w="3560" w:type="dxa"/>
            <w:gridSpan w:val="7"/>
          </w:tcPr>
          <w:p w14:paraId="7E3346CB" w14:textId="77777777" w:rsidR="009E03DF" w:rsidRPr="00E61A05" w:rsidRDefault="009E03DF" w:rsidP="0087239D">
            <w:pPr>
              <w:rPr>
                <w:sz w:val="16"/>
                <w:szCs w:val="16"/>
              </w:rPr>
            </w:pPr>
            <w:r w:rsidRPr="0034455D">
              <w:rPr>
                <w:sz w:val="16"/>
                <w:szCs w:val="16"/>
              </w:rPr>
              <w:t>undertake and complete remediation action specified by the</w:t>
            </w:r>
            <w:r>
              <w:rPr>
                <w:sz w:val="16"/>
                <w:szCs w:val="16"/>
              </w:rPr>
              <w:t xml:space="preserve"> </w:t>
            </w:r>
            <w:r w:rsidRPr="0034455D">
              <w:rPr>
                <w:sz w:val="16"/>
                <w:szCs w:val="16"/>
              </w:rPr>
              <w:t>Licensor, at the Licensee’s cost; or</w:t>
            </w:r>
          </w:p>
        </w:tc>
      </w:tr>
      <w:tr w:rsidR="009E03DF" w14:paraId="7C9EEDD4" w14:textId="77777777" w:rsidTr="0087239D">
        <w:trPr>
          <w:gridAfter w:val="1"/>
          <w:wAfter w:w="142" w:type="dxa"/>
        </w:trPr>
        <w:tc>
          <w:tcPr>
            <w:tcW w:w="528" w:type="dxa"/>
          </w:tcPr>
          <w:p w14:paraId="172ACCA1" w14:textId="77777777" w:rsidR="009E03DF" w:rsidRPr="00E61A05" w:rsidRDefault="009E03DF" w:rsidP="0087239D">
            <w:pPr>
              <w:rPr>
                <w:sz w:val="16"/>
                <w:szCs w:val="16"/>
              </w:rPr>
            </w:pPr>
          </w:p>
        </w:tc>
        <w:tc>
          <w:tcPr>
            <w:tcW w:w="413" w:type="dxa"/>
          </w:tcPr>
          <w:p w14:paraId="5FF903D2" w14:textId="77777777" w:rsidR="009E03DF" w:rsidRPr="00E61A05" w:rsidRDefault="009E03DF" w:rsidP="0087239D">
            <w:pPr>
              <w:rPr>
                <w:sz w:val="16"/>
                <w:szCs w:val="16"/>
              </w:rPr>
            </w:pPr>
            <w:r>
              <w:rPr>
                <w:sz w:val="16"/>
                <w:szCs w:val="16"/>
              </w:rPr>
              <w:t>(b)</w:t>
            </w:r>
          </w:p>
        </w:tc>
        <w:tc>
          <w:tcPr>
            <w:tcW w:w="3560" w:type="dxa"/>
            <w:gridSpan w:val="7"/>
          </w:tcPr>
          <w:p w14:paraId="6F146621" w14:textId="77777777" w:rsidR="009E03DF" w:rsidRPr="0034455D" w:rsidRDefault="009E03DF" w:rsidP="0087239D">
            <w:pPr>
              <w:rPr>
                <w:sz w:val="16"/>
                <w:szCs w:val="16"/>
              </w:rPr>
            </w:pPr>
            <w:r w:rsidRPr="0034455D">
              <w:rPr>
                <w:sz w:val="16"/>
                <w:szCs w:val="16"/>
              </w:rPr>
              <w:t>reimburse the Licensor for the cost of repairing such damage or destruction within 14 days of demand.</w:t>
            </w:r>
          </w:p>
        </w:tc>
      </w:tr>
      <w:tr w:rsidR="009E03DF" w14:paraId="2658769C" w14:textId="77777777" w:rsidTr="0087239D">
        <w:trPr>
          <w:gridAfter w:val="1"/>
          <w:wAfter w:w="142" w:type="dxa"/>
        </w:trPr>
        <w:tc>
          <w:tcPr>
            <w:tcW w:w="528" w:type="dxa"/>
          </w:tcPr>
          <w:p w14:paraId="7816E94E" w14:textId="77777777" w:rsidR="009E03DF" w:rsidRPr="00E61A05" w:rsidRDefault="009E03DF" w:rsidP="0087239D">
            <w:pPr>
              <w:rPr>
                <w:sz w:val="16"/>
                <w:szCs w:val="16"/>
              </w:rPr>
            </w:pPr>
            <w:r>
              <w:rPr>
                <w:sz w:val="16"/>
                <w:szCs w:val="16"/>
              </w:rPr>
              <w:t>8.4</w:t>
            </w:r>
          </w:p>
        </w:tc>
        <w:tc>
          <w:tcPr>
            <w:tcW w:w="3973" w:type="dxa"/>
            <w:gridSpan w:val="8"/>
          </w:tcPr>
          <w:p w14:paraId="220148F4" w14:textId="77777777" w:rsidR="009E03DF" w:rsidRPr="0034455D" w:rsidRDefault="009E03DF" w:rsidP="0087239D">
            <w:pPr>
              <w:rPr>
                <w:sz w:val="16"/>
                <w:szCs w:val="16"/>
              </w:rPr>
            </w:pPr>
            <w:r w:rsidRPr="0034455D">
              <w:rPr>
                <w:sz w:val="16"/>
                <w:szCs w:val="16"/>
              </w:rPr>
              <w:t>Feeding or handling of wildlife on the Licensed Area, whether during the course of a Tour or otherwise, is not permi</w:t>
            </w:r>
            <w:r>
              <w:rPr>
                <w:sz w:val="16"/>
                <w:szCs w:val="16"/>
              </w:rPr>
              <w:t xml:space="preserve">tted without the prior consent </w:t>
            </w:r>
            <w:r w:rsidRPr="0034455D">
              <w:rPr>
                <w:sz w:val="16"/>
                <w:szCs w:val="16"/>
              </w:rPr>
              <w:t>of the Licensor.</w:t>
            </w:r>
          </w:p>
        </w:tc>
      </w:tr>
      <w:tr w:rsidR="009E03DF" w14:paraId="7CD4A492" w14:textId="77777777" w:rsidTr="0087239D">
        <w:trPr>
          <w:gridAfter w:val="1"/>
          <w:wAfter w:w="142" w:type="dxa"/>
        </w:trPr>
        <w:tc>
          <w:tcPr>
            <w:tcW w:w="528" w:type="dxa"/>
          </w:tcPr>
          <w:p w14:paraId="2ACAFA77" w14:textId="77777777" w:rsidR="009E03DF" w:rsidRDefault="009E03DF" w:rsidP="0087239D">
            <w:pPr>
              <w:rPr>
                <w:sz w:val="16"/>
                <w:szCs w:val="16"/>
              </w:rPr>
            </w:pPr>
            <w:r>
              <w:rPr>
                <w:sz w:val="16"/>
                <w:szCs w:val="16"/>
              </w:rPr>
              <w:t>8.5</w:t>
            </w:r>
          </w:p>
        </w:tc>
        <w:tc>
          <w:tcPr>
            <w:tcW w:w="3973" w:type="dxa"/>
            <w:gridSpan w:val="8"/>
          </w:tcPr>
          <w:p w14:paraId="47F77F1F" w14:textId="77777777" w:rsidR="009E03DF" w:rsidRPr="0034455D" w:rsidRDefault="009E03DF" w:rsidP="0087239D">
            <w:pPr>
              <w:rPr>
                <w:sz w:val="16"/>
                <w:szCs w:val="16"/>
              </w:rPr>
            </w:pPr>
            <w:r w:rsidRPr="0034455D">
              <w:rPr>
                <w:sz w:val="16"/>
                <w:szCs w:val="16"/>
              </w:rPr>
              <w:t>The Licensee must not drive or permit an employee, agent or Tour Participant to drive a Vehicle on the Licensed Area, except on roads and tracks constructed by, or with the authority of the Licensor, for the passage of Vehicles with four or more wheels</w:t>
            </w:r>
          </w:p>
        </w:tc>
      </w:tr>
      <w:tr w:rsidR="009E03DF" w14:paraId="253FECAC" w14:textId="77777777" w:rsidTr="0087239D">
        <w:trPr>
          <w:gridAfter w:val="1"/>
          <w:wAfter w:w="142" w:type="dxa"/>
        </w:trPr>
        <w:tc>
          <w:tcPr>
            <w:tcW w:w="528" w:type="dxa"/>
          </w:tcPr>
          <w:p w14:paraId="04BA6CDA" w14:textId="77777777" w:rsidR="009E03DF" w:rsidRDefault="009E03DF" w:rsidP="0087239D">
            <w:pPr>
              <w:rPr>
                <w:sz w:val="16"/>
                <w:szCs w:val="16"/>
              </w:rPr>
            </w:pPr>
            <w:r>
              <w:rPr>
                <w:sz w:val="16"/>
                <w:szCs w:val="16"/>
              </w:rPr>
              <w:t>8.6</w:t>
            </w:r>
          </w:p>
        </w:tc>
        <w:tc>
          <w:tcPr>
            <w:tcW w:w="3973" w:type="dxa"/>
            <w:gridSpan w:val="8"/>
          </w:tcPr>
          <w:p w14:paraId="7EEEABC0" w14:textId="77777777" w:rsidR="009E03DF" w:rsidRPr="0034455D" w:rsidRDefault="009E03DF" w:rsidP="0087239D">
            <w:pPr>
              <w:rPr>
                <w:sz w:val="16"/>
                <w:szCs w:val="16"/>
              </w:rPr>
            </w:pPr>
            <w:r w:rsidRPr="0034455D">
              <w:rPr>
                <w:sz w:val="16"/>
                <w:szCs w:val="16"/>
              </w:rPr>
              <w:t>At no time may the Licensee drive, or permit an employee, agent or Tour participant to drive, a Vehicle on roads and tracks that are permanently, temporarily or seasonally closed by gates, signs, notification or public notice, unless another provision of this Licence expressly permits the Licensee to do so.</w:t>
            </w:r>
          </w:p>
        </w:tc>
      </w:tr>
      <w:tr w:rsidR="009E03DF" w14:paraId="05E4B500" w14:textId="77777777" w:rsidTr="0087239D">
        <w:tc>
          <w:tcPr>
            <w:tcW w:w="528" w:type="dxa"/>
          </w:tcPr>
          <w:p w14:paraId="20674925" w14:textId="77777777" w:rsidR="009E03DF" w:rsidRPr="00E61A05" w:rsidRDefault="009E03DF" w:rsidP="0087239D">
            <w:pPr>
              <w:rPr>
                <w:sz w:val="16"/>
                <w:szCs w:val="16"/>
              </w:rPr>
            </w:pPr>
          </w:p>
        </w:tc>
        <w:tc>
          <w:tcPr>
            <w:tcW w:w="413" w:type="dxa"/>
          </w:tcPr>
          <w:p w14:paraId="356DCEEF" w14:textId="77777777" w:rsidR="009E03DF" w:rsidRPr="00E61A05" w:rsidRDefault="009E03DF" w:rsidP="0087239D">
            <w:pPr>
              <w:rPr>
                <w:sz w:val="16"/>
                <w:szCs w:val="16"/>
              </w:rPr>
            </w:pPr>
          </w:p>
        </w:tc>
        <w:tc>
          <w:tcPr>
            <w:tcW w:w="1257" w:type="dxa"/>
            <w:gridSpan w:val="4"/>
          </w:tcPr>
          <w:p w14:paraId="50A86D08" w14:textId="77777777" w:rsidR="009E03DF" w:rsidRPr="00670E6E" w:rsidRDefault="009E03DF" w:rsidP="0087239D">
            <w:pPr>
              <w:rPr>
                <w:sz w:val="16"/>
                <w:szCs w:val="16"/>
              </w:rPr>
            </w:pPr>
          </w:p>
        </w:tc>
        <w:tc>
          <w:tcPr>
            <w:tcW w:w="2445" w:type="dxa"/>
            <w:gridSpan w:val="4"/>
          </w:tcPr>
          <w:p w14:paraId="686BAD50" w14:textId="77777777" w:rsidR="009E03DF" w:rsidRPr="00E61A05" w:rsidRDefault="009E03DF" w:rsidP="0087239D">
            <w:pPr>
              <w:rPr>
                <w:sz w:val="16"/>
                <w:szCs w:val="16"/>
              </w:rPr>
            </w:pPr>
          </w:p>
        </w:tc>
      </w:tr>
      <w:tr w:rsidR="009E03DF" w14:paraId="4CBB70E6" w14:textId="77777777" w:rsidTr="0087239D">
        <w:trPr>
          <w:gridAfter w:val="1"/>
          <w:wAfter w:w="142" w:type="dxa"/>
        </w:trPr>
        <w:tc>
          <w:tcPr>
            <w:tcW w:w="528" w:type="dxa"/>
          </w:tcPr>
          <w:p w14:paraId="320079CC" w14:textId="77777777" w:rsidR="009E03DF" w:rsidRPr="0034455D" w:rsidRDefault="009E03DF" w:rsidP="0087239D">
            <w:pPr>
              <w:rPr>
                <w:b/>
                <w:sz w:val="16"/>
                <w:szCs w:val="16"/>
              </w:rPr>
            </w:pPr>
            <w:r w:rsidRPr="0034455D">
              <w:rPr>
                <w:b/>
                <w:sz w:val="16"/>
                <w:szCs w:val="16"/>
              </w:rPr>
              <w:t>9.</w:t>
            </w:r>
          </w:p>
        </w:tc>
        <w:tc>
          <w:tcPr>
            <w:tcW w:w="3973" w:type="dxa"/>
            <w:gridSpan w:val="8"/>
          </w:tcPr>
          <w:p w14:paraId="574D54CF" w14:textId="77777777" w:rsidR="009E03DF" w:rsidRPr="0034455D" w:rsidRDefault="009E03DF" w:rsidP="0087239D">
            <w:pPr>
              <w:rPr>
                <w:b/>
                <w:sz w:val="16"/>
                <w:szCs w:val="16"/>
              </w:rPr>
            </w:pPr>
            <w:r w:rsidRPr="0034455D">
              <w:rPr>
                <w:b/>
                <w:sz w:val="16"/>
                <w:szCs w:val="16"/>
              </w:rPr>
              <w:t>Campsites and vehicles</w:t>
            </w:r>
          </w:p>
        </w:tc>
      </w:tr>
      <w:tr w:rsidR="009E03DF" w14:paraId="3699F04F" w14:textId="77777777" w:rsidTr="0087239D">
        <w:trPr>
          <w:gridAfter w:val="1"/>
          <w:wAfter w:w="142" w:type="dxa"/>
        </w:trPr>
        <w:tc>
          <w:tcPr>
            <w:tcW w:w="528" w:type="dxa"/>
          </w:tcPr>
          <w:p w14:paraId="4DE71061" w14:textId="77777777" w:rsidR="009E03DF" w:rsidRPr="0034455D" w:rsidRDefault="009E03DF" w:rsidP="0087239D">
            <w:pPr>
              <w:rPr>
                <w:sz w:val="16"/>
                <w:szCs w:val="16"/>
              </w:rPr>
            </w:pPr>
            <w:r w:rsidRPr="00E92B86">
              <w:rPr>
                <w:bCs/>
                <w:sz w:val="16"/>
                <w:szCs w:val="16"/>
              </w:rPr>
              <w:t>9</w:t>
            </w:r>
            <w:r>
              <w:rPr>
                <w:sz w:val="16"/>
                <w:szCs w:val="16"/>
              </w:rPr>
              <w:t>.1</w:t>
            </w:r>
          </w:p>
        </w:tc>
        <w:tc>
          <w:tcPr>
            <w:tcW w:w="3973" w:type="dxa"/>
            <w:gridSpan w:val="8"/>
          </w:tcPr>
          <w:p w14:paraId="346C3780" w14:textId="77777777" w:rsidR="009E03DF" w:rsidRPr="0034455D" w:rsidRDefault="009E03DF" w:rsidP="0087239D">
            <w:pPr>
              <w:rPr>
                <w:b/>
                <w:sz w:val="16"/>
                <w:szCs w:val="16"/>
              </w:rPr>
            </w:pPr>
            <w:r w:rsidRPr="0034455D">
              <w:rPr>
                <w:sz w:val="16"/>
                <w:szCs w:val="16"/>
              </w:rPr>
              <w:t>Campsites located on the Licensed Area must be:</w:t>
            </w:r>
          </w:p>
        </w:tc>
      </w:tr>
      <w:tr w:rsidR="009E03DF" w14:paraId="56335A00" w14:textId="77777777" w:rsidTr="0087239D">
        <w:trPr>
          <w:gridAfter w:val="1"/>
          <w:wAfter w:w="142" w:type="dxa"/>
        </w:trPr>
        <w:tc>
          <w:tcPr>
            <w:tcW w:w="528" w:type="dxa"/>
          </w:tcPr>
          <w:p w14:paraId="4AA4D320" w14:textId="77777777" w:rsidR="009E03DF" w:rsidRPr="00E61A05" w:rsidRDefault="009E03DF" w:rsidP="0087239D">
            <w:pPr>
              <w:rPr>
                <w:sz w:val="16"/>
                <w:szCs w:val="16"/>
              </w:rPr>
            </w:pPr>
          </w:p>
        </w:tc>
        <w:tc>
          <w:tcPr>
            <w:tcW w:w="413" w:type="dxa"/>
          </w:tcPr>
          <w:p w14:paraId="304456F5" w14:textId="77777777" w:rsidR="009E03DF" w:rsidRPr="00E61A05" w:rsidRDefault="009E03DF" w:rsidP="0087239D">
            <w:pPr>
              <w:rPr>
                <w:sz w:val="16"/>
                <w:szCs w:val="16"/>
              </w:rPr>
            </w:pPr>
            <w:r>
              <w:rPr>
                <w:sz w:val="16"/>
                <w:szCs w:val="16"/>
              </w:rPr>
              <w:t>(a)</w:t>
            </w:r>
          </w:p>
        </w:tc>
        <w:tc>
          <w:tcPr>
            <w:tcW w:w="3560" w:type="dxa"/>
            <w:gridSpan w:val="7"/>
          </w:tcPr>
          <w:p w14:paraId="48C8B0CC" w14:textId="77777777" w:rsidR="009E03DF" w:rsidRPr="00B06BEE" w:rsidRDefault="009E03DF" w:rsidP="0087239D">
            <w:pPr>
              <w:rPr>
                <w:sz w:val="16"/>
                <w:szCs w:val="16"/>
              </w:rPr>
            </w:pPr>
            <w:r w:rsidRPr="00B06BEE">
              <w:rPr>
                <w:sz w:val="16"/>
                <w:szCs w:val="16"/>
              </w:rPr>
              <w:t>maintained and left in a tidy condition; and</w:t>
            </w:r>
          </w:p>
        </w:tc>
      </w:tr>
      <w:tr w:rsidR="009E03DF" w14:paraId="3DCB457E" w14:textId="77777777" w:rsidTr="0087239D">
        <w:trPr>
          <w:gridAfter w:val="1"/>
          <w:wAfter w:w="142" w:type="dxa"/>
        </w:trPr>
        <w:tc>
          <w:tcPr>
            <w:tcW w:w="528" w:type="dxa"/>
          </w:tcPr>
          <w:p w14:paraId="0B108E51" w14:textId="77777777" w:rsidR="009E03DF" w:rsidRPr="00E61A05" w:rsidRDefault="009E03DF" w:rsidP="0087239D">
            <w:pPr>
              <w:rPr>
                <w:sz w:val="16"/>
                <w:szCs w:val="16"/>
              </w:rPr>
            </w:pPr>
          </w:p>
        </w:tc>
        <w:tc>
          <w:tcPr>
            <w:tcW w:w="413" w:type="dxa"/>
          </w:tcPr>
          <w:p w14:paraId="15306483" w14:textId="77777777" w:rsidR="009E03DF" w:rsidRDefault="009E03DF" w:rsidP="0087239D">
            <w:pPr>
              <w:rPr>
                <w:sz w:val="16"/>
                <w:szCs w:val="16"/>
              </w:rPr>
            </w:pPr>
            <w:r>
              <w:rPr>
                <w:sz w:val="16"/>
                <w:szCs w:val="16"/>
              </w:rPr>
              <w:t>(b)</w:t>
            </w:r>
          </w:p>
        </w:tc>
        <w:tc>
          <w:tcPr>
            <w:tcW w:w="3560" w:type="dxa"/>
            <w:gridSpan w:val="7"/>
          </w:tcPr>
          <w:p w14:paraId="7C8CBA12" w14:textId="77777777" w:rsidR="009E03DF" w:rsidRPr="00B06BEE" w:rsidRDefault="009E03DF" w:rsidP="0087239D">
            <w:pPr>
              <w:rPr>
                <w:sz w:val="16"/>
                <w:szCs w:val="16"/>
              </w:rPr>
            </w:pPr>
            <w:r w:rsidRPr="00B06BEE">
              <w:rPr>
                <w:sz w:val="16"/>
                <w:szCs w:val="16"/>
              </w:rPr>
              <w:t>sited at least 20 metres from any stream, dam or aqueduct.</w:t>
            </w:r>
          </w:p>
        </w:tc>
      </w:tr>
      <w:tr w:rsidR="009E03DF" w14:paraId="78B58F3A" w14:textId="77777777" w:rsidTr="0087239D">
        <w:trPr>
          <w:gridAfter w:val="1"/>
          <w:wAfter w:w="142" w:type="dxa"/>
        </w:trPr>
        <w:tc>
          <w:tcPr>
            <w:tcW w:w="528" w:type="dxa"/>
          </w:tcPr>
          <w:p w14:paraId="3A35BD7A" w14:textId="77777777" w:rsidR="009E03DF" w:rsidRPr="00E61A05" w:rsidRDefault="009E03DF" w:rsidP="0087239D">
            <w:pPr>
              <w:rPr>
                <w:sz w:val="16"/>
                <w:szCs w:val="16"/>
              </w:rPr>
            </w:pPr>
            <w:r>
              <w:rPr>
                <w:sz w:val="16"/>
                <w:szCs w:val="16"/>
              </w:rPr>
              <w:t>9.2</w:t>
            </w:r>
          </w:p>
        </w:tc>
        <w:tc>
          <w:tcPr>
            <w:tcW w:w="3973" w:type="dxa"/>
            <w:gridSpan w:val="8"/>
          </w:tcPr>
          <w:p w14:paraId="3AB2CED5" w14:textId="77777777" w:rsidR="009E03DF" w:rsidRPr="00E61A05" w:rsidRDefault="009E03DF" w:rsidP="0087239D">
            <w:pPr>
              <w:rPr>
                <w:sz w:val="16"/>
                <w:szCs w:val="16"/>
              </w:rPr>
            </w:pPr>
            <w:r w:rsidRPr="00B06BEE">
              <w:rPr>
                <w:sz w:val="16"/>
                <w:szCs w:val="16"/>
              </w:rPr>
              <w:t>If campsites are not furnished with toilets, night soil must be buried at least 100 metres from any stream, dam or aqueduct.</w:t>
            </w:r>
          </w:p>
        </w:tc>
      </w:tr>
      <w:tr w:rsidR="009E03DF" w14:paraId="1278A2FF" w14:textId="77777777" w:rsidTr="0087239D">
        <w:trPr>
          <w:gridAfter w:val="1"/>
          <w:wAfter w:w="142" w:type="dxa"/>
        </w:trPr>
        <w:tc>
          <w:tcPr>
            <w:tcW w:w="528" w:type="dxa"/>
          </w:tcPr>
          <w:p w14:paraId="684499B5" w14:textId="77777777" w:rsidR="009E03DF" w:rsidRDefault="009E03DF" w:rsidP="0087239D">
            <w:pPr>
              <w:rPr>
                <w:sz w:val="16"/>
                <w:szCs w:val="16"/>
              </w:rPr>
            </w:pPr>
            <w:r>
              <w:rPr>
                <w:sz w:val="16"/>
                <w:szCs w:val="16"/>
              </w:rPr>
              <w:t>9.3</w:t>
            </w:r>
          </w:p>
        </w:tc>
        <w:tc>
          <w:tcPr>
            <w:tcW w:w="3973" w:type="dxa"/>
            <w:gridSpan w:val="8"/>
          </w:tcPr>
          <w:p w14:paraId="2AC9957D" w14:textId="77777777" w:rsidR="009E03DF" w:rsidRPr="00B06BEE" w:rsidRDefault="009E03DF" w:rsidP="0087239D">
            <w:pPr>
              <w:rPr>
                <w:sz w:val="16"/>
                <w:szCs w:val="16"/>
              </w:rPr>
            </w:pPr>
            <w:r w:rsidRPr="00B06BEE">
              <w:rPr>
                <w:sz w:val="16"/>
                <w:szCs w:val="16"/>
              </w:rPr>
              <w:t>The Licensee and / or Tour participants may be required to pay additional fees for the right to use campsites.</w:t>
            </w:r>
          </w:p>
        </w:tc>
      </w:tr>
      <w:tr w:rsidR="009E03DF" w14:paraId="680E46BD" w14:textId="77777777" w:rsidTr="0087239D">
        <w:trPr>
          <w:gridAfter w:val="1"/>
          <w:wAfter w:w="142" w:type="dxa"/>
        </w:trPr>
        <w:tc>
          <w:tcPr>
            <w:tcW w:w="528" w:type="dxa"/>
          </w:tcPr>
          <w:p w14:paraId="3911C829" w14:textId="77777777" w:rsidR="009E03DF" w:rsidRDefault="009E03DF" w:rsidP="0087239D">
            <w:pPr>
              <w:rPr>
                <w:sz w:val="16"/>
                <w:szCs w:val="16"/>
              </w:rPr>
            </w:pPr>
            <w:r>
              <w:rPr>
                <w:sz w:val="16"/>
                <w:szCs w:val="16"/>
              </w:rPr>
              <w:t>9.4</w:t>
            </w:r>
          </w:p>
        </w:tc>
        <w:tc>
          <w:tcPr>
            <w:tcW w:w="3973" w:type="dxa"/>
            <w:gridSpan w:val="8"/>
          </w:tcPr>
          <w:p w14:paraId="7A389738" w14:textId="77777777" w:rsidR="009E03DF" w:rsidRPr="00B06BEE" w:rsidRDefault="009E03DF" w:rsidP="0087239D">
            <w:pPr>
              <w:rPr>
                <w:sz w:val="16"/>
                <w:szCs w:val="16"/>
              </w:rPr>
            </w:pPr>
            <w:r w:rsidRPr="00B06BEE">
              <w:rPr>
                <w:sz w:val="16"/>
                <w:szCs w:val="16"/>
              </w:rPr>
              <w:t>The Licensee must not rely on huts or campsites on the Licensed Area to provide accommodation for Tour participants, unless the Licensee has been granted specific prior permission to do so.</w:t>
            </w:r>
          </w:p>
        </w:tc>
      </w:tr>
      <w:tr w:rsidR="009E03DF" w14:paraId="1B6256B1" w14:textId="77777777" w:rsidTr="0087239D">
        <w:trPr>
          <w:gridAfter w:val="1"/>
          <w:wAfter w:w="142" w:type="dxa"/>
        </w:trPr>
        <w:tc>
          <w:tcPr>
            <w:tcW w:w="528" w:type="dxa"/>
          </w:tcPr>
          <w:p w14:paraId="06BCA332" w14:textId="77777777" w:rsidR="009E03DF" w:rsidRDefault="009E03DF" w:rsidP="0087239D">
            <w:pPr>
              <w:rPr>
                <w:sz w:val="16"/>
                <w:szCs w:val="16"/>
              </w:rPr>
            </w:pPr>
            <w:r>
              <w:rPr>
                <w:sz w:val="16"/>
                <w:szCs w:val="16"/>
              </w:rPr>
              <w:t>9.5</w:t>
            </w:r>
          </w:p>
        </w:tc>
        <w:tc>
          <w:tcPr>
            <w:tcW w:w="3973" w:type="dxa"/>
            <w:gridSpan w:val="8"/>
          </w:tcPr>
          <w:p w14:paraId="0DCD632C" w14:textId="77777777" w:rsidR="009E03DF" w:rsidRPr="00B06BEE" w:rsidRDefault="009E03DF" w:rsidP="0087239D">
            <w:pPr>
              <w:rPr>
                <w:sz w:val="16"/>
                <w:szCs w:val="16"/>
              </w:rPr>
            </w:pPr>
            <w:r w:rsidRPr="00B06BEE">
              <w:rPr>
                <w:sz w:val="16"/>
                <w:szCs w:val="16"/>
              </w:rPr>
              <w:t xml:space="preserve">All rubbish originating from Tour operations must be removed by the Licensee or placed into receptacles on the Licensed </w:t>
            </w:r>
            <w:r>
              <w:rPr>
                <w:sz w:val="16"/>
                <w:szCs w:val="16"/>
              </w:rPr>
              <w:t xml:space="preserve">Area provided for this purpose </w:t>
            </w:r>
            <w:r w:rsidRPr="00B06BEE">
              <w:rPr>
                <w:sz w:val="16"/>
                <w:szCs w:val="16"/>
              </w:rPr>
              <w:t>by the Licensor.</w:t>
            </w:r>
          </w:p>
        </w:tc>
      </w:tr>
      <w:tr w:rsidR="009E03DF" w14:paraId="6CC34EA6" w14:textId="77777777" w:rsidTr="0087239D">
        <w:trPr>
          <w:gridAfter w:val="1"/>
          <w:wAfter w:w="142" w:type="dxa"/>
        </w:trPr>
        <w:tc>
          <w:tcPr>
            <w:tcW w:w="528" w:type="dxa"/>
          </w:tcPr>
          <w:p w14:paraId="26A4979F" w14:textId="77777777" w:rsidR="009E03DF" w:rsidRPr="00E61A05" w:rsidRDefault="009E03DF" w:rsidP="0087239D">
            <w:pPr>
              <w:rPr>
                <w:sz w:val="16"/>
                <w:szCs w:val="16"/>
              </w:rPr>
            </w:pPr>
            <w:r>
              <w:rPr>
                <w:sz w:val="16"/>
                <w:szCs w:val="16"/>
              </w:rPr>
              <w:t>9.6</w:t>
            </w:r>
          </w:p>
        </w:tc>
        <w:tc>
          <w:tcPr>
            <w:tcW w:w="3973" w:type="dxa"/>
            <w:gridSpan w:val="8"/>
          </w:tcPr>
          <w:p w14:paraId="13598801" w14:textId="77777777" w:rsidR="009E03DF" w:rsidRPr="00E61A05" w:rsidRDefault="009E03DF" w:rsidP="0087239D">
            <w:pPr>
              <w:rPr>
                <w:sz w:val="16"/>
                <w:szCs w:val="16"/>
              </w:rPr>
            </w:pPr>
            <w:r w:rsidRPr="00B06BEE">
              <w:rPr>
                <w:sz w:val="16"/>
                <w:szCs w:val="16"/>
              </w:rPr>
              <w:t>All vehicles carrying passengers within, to or from the Licensed Area must be licensed by VicRoads or equivalent interstate road traffic authority as passenger v</w:t>
            </w:r>
            <w:r>
              <w:rPr>
                <w:sz w:val="16"/>
                <w:szCs w:val="16"/>
              </w:rPr>
              <w:t xml:space="preserve">ehicles and driven in a manner </w:t>
            </w:r>
            <w:r w:rsidRPr="00B06BEE">
              <w:rPr>
                <w:sz w:val="16"/>
                <w:szCs w:val="16"/>
              </w:rPr>
              <w:t>that accords with the licence terms.</w:t>
            </w:r>
          </w:p>
        </w:tc>
      </w:tr>
      <w:tr w:rsidR="009E03DF" w14:paraId="0D9EEF59" w14:textId="77777777" w:rsidTr="0087239D">
        <w:trPr>
          <w:gridAfter w:val="1"/>
          <w:wAfter w:w="142" w:type="dxa"/>
        </w:trPr>
        <w:tc>
          <w:tcPr>
            <w:tcW w:w="528" w:type="dxa"/>
          </w:tcPr>
          <w:p w14:paraId="1BAD30AA" w14:textId="77777777" w:rsidR="009E03DF" w:rsidRDefault="009E03DF" w:rsidP="0087239D">
            <w:pPr>
              <w:rPr>
                <w:sz w:val="16"/>
                <w:szCs w:val="16"/>
              </w:rPr>
            </w:pPr>
            <w:r>
              <w:rPr>
                <w:sz w:val="16"/>
                <w:szCs w:val="16"/>
              </w:rPr>
              <w:t>9.7</w:t>
            </w:r>
          </w:p>
        </w:tc>
        <w:tc>
          <w:tcPr>
            <w:tcW w:w="3973" w:type="dxa"/>
            <w:gridSpan w:val="8"/>
          </w:tcPr>
          <w:p w14:paraId="5E30B50F" w14:textId="77777777" w:rsidR="009E03DF" w:rsidRPr="00B06BEE" w:rsidRDefault="009E03DF" w:rsidP="0087239D">
            <w:pPr>
              <w:rPr>
                <w:sz w:val="16"/>
                <w:szCs w:val="16"/>
              </w:rPr>
            </w:pPr>
            <w:r w:rsidRPr="00B06BEE">
              <w:rPr>
                <w:sz w:val="16"/>
                <w:szCs w:val="16"/>
              </w:rPr>
              <w:t>All drivers of passenger vehicles must hold a current driver’s licence appropriate for that vehicle, including any necessary endorsement for the Vehicle type, copies of which must be promptly provided to the Licensor for review upon request.</w:t>
            </w:r>
          </w:p>
        </w:tc>
      </w:tr>
      <w:tr w:rsidR="009E03DF" w14:paraId="36935806" w14:textId="77777777" w:rsidTr="0087239D">
        <w:trPr>
          <w:gridAfter w:val="1"/>
          <w:wAfter w:w="142" w:type="dxa"/>
        </w:trPr>
        <w:tc>
          <w:tcPr>
            <w:tcW w:w="528" w:type="dxa"/>
          </w:tcPr>
          <w:p w14:paraId="2550D637" w14:textId="77777777" w:rsidR="009E03DF" w:rsidRDefault="009E03DF" w:rsidP="0087239D">
            <w:pPr>
              <w:rPr>
                <w:sz w:val="16"/>
                <w:szCs w:val="16"/>
              </w:rPr>
            </w:pPr>
          </w:p>
        </w:tc>
        <w:tc>
          <w:tcPr>
            <w:tcW w:w="3973" w:type="dxa"/>
            <w:gridSpan w:val="8"/>
          </w:tcPr>
          <w:p w14:paraId="2936CE41" w14:textId="77777777" w:rsidR="009E03DF" w:rsidRPr="00B06BEE" w:rsidRDefault="009E03DF" w:rsidP="0087239D">
            <w:pPr>
              <w:rPr>
                <w:sz w:val="16"/>
                <w:szCs w:val="16"/>
              </w:rPr>
            </w:pPr>
          </w:p>
        </w:tc>
      </w:tr>
      <w:tr w:rsidR="009E03DF" w14:paraId="0BEB64E1" w14:textId="77777777" w:rsidTr="0087239D">
        <w:trPr>
          <w:gridAfter w:val="1"/>
          <w:wAfter w:w="142" w:type="dxa"/>
        </w:trPr>
        <w:tc>
          <w:tcPr>
            <w:tcW w:w="528" w:type="dxa"/>
          </w:tcPr>
          <w:p w14:paraId="4DA4B1CD" w14:textId="77777777" w:rsidR="009E03DF" w:rsidRPr="00B06BEE" w:rsidRDefault="009E03DF" w:rsidP="0087239D">
            <w:pPr>
              <w:rPr>
                <w:b/>
                <w:sz w:val="16"/>
                <w:szCs w:val="16"/>
              </w:rPr>
            </w:pPr>
            <w:r w:rsidRPr="00B06BEE">
              <w:rPr>
                <w:b/>
                <w:sz w:val="16"/>
                <w:szCs w:val="16"/>
              </w:rPr>
              <w:t>10.</w:t>
            </w:r>
          </w:p>
        </w:tc>
        <w:tc>
          <w:tcPr>
            <w:tcW w:w="3973" w:type="dxa"/>
            <w:gridSpan w:val="8"/>
          </w:tcPr>
          <w:p w14:paraId="4245D439" w14:textId="77777777" w:rsidR="009E03DF" w:rsidRPr="00B06BEE" w:rsidRDefault="009E03DF" w:rsidP="0087239D">
            <w:pPr>
              <w:rPr>
                <w:b/>
                <w:sz w:val="16"/>
                <w:szCs w:val="16"/>
              </w:rPr>
            </w:pPr>
            <w:r w:rsidRPr="00B06BEE">
              <w:rPr>
                <w:b/>
                <w:sz w:val="16"/>
                <w:szCs w:val="16"/>
              </w:rPr>
              <w:t>Conduct of tours</w:t>
            </w:r>
          </w:p>
        </w:tc>
      </w:tr>
      <w:tr w:rsidR="009E03DF" w14:paraId="153C4C67" w14:textId="77777777" w:rsidTr="0087239D">
        <w:trPr>
          <w:gridAfter w:val="1"/>
          <w:wAfter w:w="142" w:type="dxa"/>
        </w:trPr>
        <w:tc>
          <w:tcPr>
            <w:tcW w:w="528" w:type="dxa"/>
          </w:tcPr>
          <w:p w14:paraId="6089BADE" w14:textId="77777777" w:rsidR="009E03DF" w:rsidRPr="00B06BEE" w:rsidRDefault="009E03DF" w:rsidP="0087239D">
            <w:pPr>
              <w:rPr>
                <w:sz w:val="16"/>
                <w:szCs w:val="16"/>
              </w:rPr>
            </w:pPr>
            <w:r w:rsidRPr="00B06BEE">
              <w:rPr>
                <w:sz w:val="16"/>
                <w:szCs w:val="16"/>
              </w:rPr>
              <w:t>10.1</w:t>
            </w:r>
          </w:p>
        </w:tc>
        <w:tc>
          <w:tcPr>
            <w:tcW w:w="3973" w:type="dxa"/>
            <w:gridSpan w:val="8"/>
          </w:tcPr>
          <w:p w14:paraId="1ED2BA28" w14:textId="77777777" w:rsidR="009E03DF" w:rsidRPr="00B06BEE" w:rsidRDefault="009E03DF" w:rsidP="0087239D">
            <w:pPr>
              <w:rPr>
                <w:b/>
                <w:sz w:val="16"/>
                <w:szCs w:val="16"/>
              </w:rPr>
            </w:pPr>
            <w:r w:rsidRPr="00B06BEE">
              <w:rPr>
                <w:sz w:val="16"/>
                <w:szCs w:val="16"/>
              </w:rPr>
              <w:t>The Licensee must:</w:t>
            </w:r>
          </w:p>
        </w:tc>
      </w:tr>
      <w:tr w:rsidR="009E03DF" w14:paraId="4D82DBA8" w14:textId="77777777" w:rsidTr="0087239D">
        <w:trPr>
          <w:gridAfter w:val="1"/>
          <w:wAfter w:w="142" w:type="dxa"/>
        </w:trPr>
        <w:tc>
          <w:tcPr>
            <w:tcW w:w="528" w:type="dxa"/>
          </w:tcPr>
          <w:p w14:paraId="454BC3EA" w14:textId="77777777" w:rsidR="009E03DF" w:rsidRPr="00E61A05" w:rsidRDefault="009E03DF" w:rsidP="0087239D">
            <w:pPr>
              <w:rPr>
                <w:sz w:val="16"/>
                <w:szCs w:val="16"/>
              </w:rPr>
            </w:pPr>
          </w:p>
        </w:tc>
        <w:tc>
          <w:tcPr>
            <w:tcW w:w="413" w:type="dxa"/>
          </w:tcPr>
          <w:p w14:paraId="06A7C034" w14:textId="77777777" w:rsidR="009E03DF" w:rsidRPr="00E61A05" w:rsidRDefault="009E03DF" w:rsidP="0087239D">
            <w:pPr>
              <w:rPr>
                <w:sz w:val="16"/>
                <w:szCs w:val="16"/>
              </w:rPr>
            </w:pPr>
            <w:r>
              <w:rPr>
                <w:sz w:val="16"/>
                <w:szCs w:val="16"/>
              </w:rPr>
              <w:t>(a)</w:t>
            </w:r>
          </w:p>
        </w:tc>
        <w:tc>
          <w:tcPr>
            <w:tcW w:w="3560" w:type="dxa"/>
            <w:gridSpan w:val="7"/>
          </w:tcPr>
          <w:p w14:paraId="6C853659" w14:textId="77777777" w:rsidR="009E03DF" w:rsidRPr="00E61A05" w:rsidRDefault="009E03DF" w:rsidP="0087239D">
            <w:pPr>
              <w:rPr>
                <w:sz w:val="16"/>
                <w:szCs w:val="16"/>
              </w:rPr>
            </w:pPr>
            <w:r>
              <w:rPr>
                <w:sz w:val="16"/>
                <w:szCs w:val="16"/>
              </w:rPr>
              <w:t>plan, prepare</w:t>
            </w:r>
            <w:r w:rsidRPr="00B06BEE">
              <w:rPr>
                <w:sz w:val="16"/>
                <w:szCs w:val="16"/>
              </w:rPr>
              <w:t xml:space="preserve"> and conduct Tours using all reasonable care and skill;</w:t>
            </w:r>
          </w:p>
        </w:tc>
      </w:tr>
      <w:tr w:rsidR="009E03DF" w14:paraId="30F61351" w14:textId="77777777" w:rsidTr="0087239D">
        <w:trPr>
          <w:gridAfter w:val="1"/>
          <w:wAfter w:w="142" w:type="dxa"/>
        </w:trPr>
        <w:tc>
          <w:tcPr>
            <w:tcW w:w="528" w:type="dxa"/>
          </w:tcPr>
          <w:p w14:paraId="3031A874" w14:textId="77777777" w:rsidR="009E03DF" w:rsidRPr="00E61A05" w:rsidRDefault="009E03DF" w:rsidP="0087239D">
            <w:pPr>
              <w:rPr>
                <w:sz w:val="16"/>
                <w:szCs w:val="16"/>
              </w:rPr>
            </w:pPr>
            <w:bookmarkStart w:id="19" w:name="_Hlk46940277"/>
          </w:p>
        </w:tc>
        <w:tc>
          <w:tcPr>
            <w:tcW w:w="413" w:type="dxa"/>
          </w:tcPr>
          <w:p w14:paraId="7C183D9B" w14:textId="77777777" w:rsidR="009E03DF" w:rsidRDefault="009E03DF" w:rsidP="0087239D">
            <w:pPr>
              <w:rPr>
                <w:sz w:val="16"/>
                <w:szCs w:val="16"/>
              </w:rPr>
            </w:pPr>
            <w:r>
              <w:rPr>
                <w:sz w:val="16"/>
                <w:szCs w:val="16"/>
              </w:rPr>
              <w:t>(b)</w:t>
            </w:r>
          </w:p>
        </w:tc>
        <w:tc>
          <w:tcPr>
            <w:tcW w:w="3560" w:type="dxa"/>
            <w:gridSpan w:val="7"/>
          </w:tcPr>
          <w:p w14:paraId="490070D9" w14:textId="77777777" w:rsidR="009E03DF" w:rsidRDefault="009E03DF" w:rsidP="0087239D">
            <w:pPr>
              <w:rPr>
                <w:sz w:val="16"/>
                <w:szCs w:val="16"/>
              </w:rPr>
            </w:pPr>
            <w:r w:rsidRPr="00B06BEE">
              <w:rPr>
                <w:sz w:val="16"/>
                <w:szCs w:val="16"/>
              </w:rPr>
              <w:t>make all Tour participants aware before the Tour commences, of:</w:t>
            </w:r>
          </w:p>
        </w:tc>
      </w:tr>
      <w:tr w:rsidR="009E03DF" w14:paraId="7FE35845" w14:textId="77777777" w:rsidTr="0087239D">
        <w:tc>
          <w:tcPr>
            <w:tcW w:w="528" w:type="dxa"/>
          </w:tcPr>
          <w:p w14:paraId="6B4FE623" w14:textId="77777777" w:rsidR="009E03DF" w:rsidRPr="00E61A05" w:rsidRDefault="009E03DF" w:rsidP="0087239D">
            <w:pPr>
              <w:rPr>
                <w:sz w:val="16"/>
                <w:szCs w:val="16"/>
              </w:rPr>
            </w:pPr>
          </w:p>
        </w:tc>
        <w:tc>
          <w:tcPr>
            <w:tcW w:w="413" w:type="dxa"/>
          </w:tcPr>
          <w:p w14:paraId="733CB324" w14:textId="77777777" w:rsidR="009E03DF" w:rsidRPr="00E61A05" w:rsidRDefault="009E03DF" w:rsidP="0087239D">
            <w:pPr>
              <w:rPr>
                <w:sz w:val="16"/>
                <w:szCs w:val="16"/>
              </w:rPr>
            </w:pPr>
          </w:p>
        </w:tc>
        <w:tc>
          <w:tcPr>
            <w:tcW w:w="585" w:type="dxa"/>
            <w:gridSpan w:val="2"/>
          </w:tcPr>
          <w:p w14:paraId="7AB1519A" w14:textId="77777777" w:rsidR="009E03DF" w:rsidRPr="00670E6E" w:rsidRDefault="009E03DF" w:rsidP="0087239D">
            <w:pPr>
              <w:rPr>
                <w:sz w:val="16"/>
                <w:szCs w:val="16"/>
              </w:rPr>
            </w:pPr>
            <w:r>
              <w:rPr>
                <w:sz w:val="16"/>
                <w:szCs w:val="16"/>
              </w:rPr>
              <w:t>(i)</w:t>
            </w:r>
          </w:p>
        </w:tc>
        <w:tc>
          <w:tcPr>
            <w:tcW w:w="3117" w:type="dxa"/>
            <w:gridSpan w:val="6"/>
          </w:tcPr>
          <w:p w14:paraId="7F9485F1" w14:textId="77777777" w:rsidR="009E03DF" w:rsidRPr="00E61A05" w:rsidRDefault="009E03DF" w:rsidP="0087239D">
            <w:pPr>
              <w:rPr>
                <w:sz w:val="16"/>
                <w:szCs w:val="16"/>
              </w:rPr>
            </w:pPr>
            <w:r w:rsidRPr="00B06BEE">
              <w:rPr>
                <w:sz w:val="16"/>
                <w:szCs w:val="16"/>
              </w:rPr>
              <w:t>potential hazards and conditions that may be encountered</w:t>
            </w:r>
            <w:r>
              <w:rPr>
                <w:sz w:val="16"/>
                <w:szCs w:val="16"/>
              </w:rPr>
              <w:t xml:space="preserve"> </w:t>
            </w:r>
            <w:r w:rsidRPr="00B06BEE">
              <w:rPr>
                <w:sz w:val="16"/>
                <w:szCs w:val="16"/>
              </w:rPr>
              <w:t>during the Tour including, but not limited to, heights,</w:t>
            </w:r>
            <w:r>
              <w:rPr>
                <w:sz w:val="16"/>
                <w:szCs w:val="16"/>
              </w:rPr>
              <w:t xml:space="preserve"> </w:t>
            </w:r>
            <w:r w:rsidRPr="00B06BEE">
              <w:rPr>
                <w:sz w:val="16"/>
                <w:szCs w:val="16"/>
              </w:rPr>
              <w:t>exposure to weather, risk of fire, open water, tidal conditions, rapid flowing water, fauna and flora; and</w:t>
            </w:r>
          </w:p>
        </w:tc>
      </w:tr>
      <w:tr w:rsidR="009E03DF" w14:paraId="4283F952" w14:textId="77777777" w:rsidTr="0087239D">
        <w:tc>
          <w:tcPr>
            <w:tcW w:w="528" w:type="dxa"/>
          </w:tcPr>
          <w:p w14:paraId="4FBE5AA8" w14:textId="77777777" w:rsidR="009E03DF" w:rsidRPr="00E61A05" w:rsidRDefault="009E03DF" w:rsidP="0087239D">
            <w:pPr>
              <w:rPr>
                <w:sz w:val="16"/>
                <w:szCs w:val="16"/>
              </w:rPr>
            </w:pPr>
          </w:p>
        </w:tc>
        <w:tc>
          <w:tcPr>
            <w:tcW w:w="413" w:type="dxa"/>
          </w:tcPr>
          <w:p w14:paraId="54A8C828" w14:textId="77777777" w:rsidR="009E03DF" w:rsidRPr="00E61A05" w:rsidRDefault="009E03DF" w:rsidP="0087239D">
            <w:pPr>
              <w:rPr>
                <w:sz w:val="16"/>
                <w:szCs w:val="16"/>
              </w:rPr>
            </w:pPr>
          </w:p>
        </w:tc>
        <w:tc>
          <w:tcPr>
            <w:tcW w:w="585" w:type="dxa"/>
            <w:gridSpan w:val="2"/>
          </w:tcPr>
          <w:p w14:paraId="6A137A4D" w14:textId="77777777" w:rsidR="009E03DF" w:rsidRPr="00670E6E" w:rsidRDefault="009E03DF" w:rsidP="0087239D">
            <w:pPr>
              <w:rPr>
                <w:sz w:val="16"/>
                <w:szCs w:val="16"/>
              </w:rPr>
            </w:pPr>
            <w:r>
              <w:rPr>
                <w:sz w:val="16"/>
                <w:szCs w:val="16"/>
              </w:rPr>
              <w:t>(ii)</w:t>
            </w:r>
          </w:p>
        </w:tc>
        <w:tc>
          <w:tcPr>
            <w:tcW w:w="3117" w:type="dxa"/>
            <w:gridSpan w:val="6"/>
          </w:tcPr>
          <w:p w14:paraId="0847B8AA" w14:textId="77777777" w:rsidR="009E03DF" w:rsidRPr="00E61A05" w:rsidRDefault="009E03DF" w:rsidP="0087239D">
            <w:pPr>
              <w:rPr>
                <w:sz w:val="16"/>
                <w:szCs w:val="16"/>
              </w:rPr>
            </w:pPr>
            <w:r>
              <w:rPr>
                <w:sz w:val="16"/>
                <w:szCs w:val="16"/>
              </w:rPr>
              <w:t xml:space="preserve">the nature </w:t>
            </w:r>
            <w:r w:rsidRPr="00B06BEE">
              <w:rPr>
                <w:sz w:val="16"/>
                <w:szCs w:val="16"/>
              </w:rPr>
              <w:t>of the experiences that participants may encounter during the Tour;</w:t>
            </w:r>
          </w:p>
        </w:tc>
      </w:tr>
      <w:bookmarkEnd w:id="19"/>
      <w:tr w:rsidR="009E03DF" w14:paraId="53D1F503" w14:textId="77777777" w:rsidTr="0087239D">
        <w:trPr>
          <w:gridAfter w:val="1"/>
          <w:wAfter w:w="142" w:type="dxa"/>
        </w:trPr>
        <w:tc>
          <w:tcPr>
            <w:tcW w:w="528" w:type="dxa"/>
          </w:tcPr>
          <w:p w14:paraId="5C009508" w14:textId="77777777" w:rsidR="009E03DF" w:rsidRPr="00E61A05" w:rsidRDefault="009E03DF" w:rsidP="0087239D">
            <w:pPr>
              <w:rPr>
                <w:sz w:val="16"/>
                <w:szCs w:val="16"/>
              </w:rPr>
            </w:pPr>
          </w:p>
        </w:tc>
        <w:tc>
          <w:tcPr>
            <w:tcW w:w="413" w:type="dxa"/>
          </w:tcPr>
          <w:p w14:paraId="1D62305F" w14:textId="77777777" w:rsidR="009E03DF" w:rsidRPr="00E61A05" w:rsidRDefault="009E03DF" w:rsidP="0087239D">
            <w:pPr>
              <w:rPr>
                <w:sz w:val="16"/>
                <w:szCs w:val="16"/>
              </w:rPr>
            </w:pPr>
            <w:r>
              <w:rPr>
                <w:sz w:val="16"/>
                <w:szCs w:val="16"/>
              </w:rPr>
              <w:t>(c)</w:t>
            </w:r>
          </w:p>
        </w:tc>
        <w:tc>
          <w:tcPr>
            <w:tcW w:w="3560" w:type="dxa"/>
            <w:gridSpan w:val="7"/>
          </w:tcPr>
          <w:p w14:paraId="5AE66588" w14:textId="77777777" w:rsidR="009E03DF" w:rsidRPr="00E61A05" w:rsidRDefault="009E03DF" w:rsidP="0087239D">
            <w:pPr>
              <w:rPr>
                <w:sz w:val="16"/>
                <w:szCs w:val="16"/>
              </w:rPr>
            </w:pPr>
            <w:r w:rsidRPr="00B06BEE">
              <w:rPr>
                <w:sz w:val="16"/>
                <w:szCs w:val="16"/>
              </w:rPr>
              <w:t>ensure procedures are in place to minimise the risk of potential hazards to Tour participants, including, but not limited to, pre- tour briefings, appropriate safety equipment and head counts.</w:t>
            </w:r>
          </w:p>
        </w:tc>
      </w:tr>
      <w:tr w:rsidR="009E03DF" w14:paraId="1BA5F54E" w14:textId="77777777" w:rsidTr="0087239D">
        <w:trPr>
          <w:gridAfter w:val="1"/>
          <w:wAfter w:w="142" w:type="dxa"/>
        </w:trPr>
        <w:tc>
          <w:tcPr>
            <w:tcW w:w="528" w:type="dxa"/>
          </w:tcPr>
          <w:p w14:paraId="38B14F6E" w14:textId="77777777" w:rsidR="009E03DF" w:rsidRPr="00E61A05" w:rsidRDefault="009E03DF" w:rsidP="0087239D">
            <w:pPr>
              <w:rPr>
                <w:sz w:val="16"/>
                <w:szCs w:val="16"/>
              </w:rPr>
            </w:pPr>
          </w:p>
        </w:tc>
        <w:tc>
          <w:tcPr>
            <w:tcW w:w="413" w:type="dxa"/>
          </w:tcPr>
          <w:p w14:paraId="0540F28D" w14:textId="77777777" w:rsidR="009E03DF" w:rsidRDefault="009E03DF" w:rsidP="0087239D">
            <w:pPr>
              <w:rPr>
                <w:sz w:val="16"/>
                <w:szCs w:val="16"/>
              </w:rPr>
            </w:pPr>
            <w:r>
              <w:rPr>
                <w:sz w:val="16"/>
                <w:szCs w:val="16"/>
              </w:rPr>
              <w:t>(d)</w:t>
            </w:r>
          </w:p>
        </w:tc>
        <w:tc>
          <w:tcPr>
            <w:tcW w:w="3560" w:type="dxa"/>
            <w:gridSpan w:val="7"/>
          </w:tcPr>
          <w:p w14:paraId="27A5B88E" w14:textId="77777777" w:rsidR="009E03DF" w:rsidRPr="00B06BEE" w:rsidRDefault="009E03DF" w:rsidP="0087239D">
            <w:pPr>
              <w:rPr>
                <w:sz w:val="16"/>
                <w:szCs w:val="16"/>
              </w:rPr>
            </w:pPr>
            <w:r w:rsidRPr="00B06BEE">
              <w:rPr>
                <w:sz w:val="16"/>
                <w:szCs w:val="16"/>
              </w:rPr>
              <w:t>ensure that all Tour participants comply with all conditions of this Licence.</w:t>
            </w:r>
          </w:p>
        </w:tc>
      </w:tr>
      <w:tr w:rsidR="009E03DF" w14:paraId="29C18665" w14:textId="77777777" w:rsidTr="0087239D">
        <w:trPr>
          <w:gridAfter w:val="1"/>
          <w:wAfter w:w="142" w:type="dxa"/>
        </w:trPr>
        <w:tc>
          <w:tcPr>
            <w:tcW w:w="528" w:type="dxa"/>
          </w:tcPr>
          <w:p w14:paraId="48C08362" w14:textId="77777777" w:rsidR="009E03DF" w:rsidRPr="00E61A05" w:rsidRDefault="009E03DF" w:rsidP="0087239D">
            <w:pPr>
              <w:rPr>
                <w:sz w:val="16"/>
                <w:szCs w:val="16"/>
              </w:rPr>
            </w:pPr>
          </w:p>
        </w:tc>
        <w:tc>
          <w:tcPr>
            <w:tcW w:w="413" w:type="dxa"/>
          </w:tcPr>
          <w:p w14:paraId="1C7D1C79" w14:textId="77777777" w:rsidR="009E03DF" w:rsidRPr="00701DF7" w:rsidRDefault="009E03DF" w:rsidP="0087239D">
            <w:pPr>
              <w:rPr>
                <w:sz w:val="16"/>
                <w:szCs w:val="16"/>
              </w:rPr>
            </w:pPr>
            <w:r w:rsidRPr="00701DF7">
              <w:rPr>
                <w:sz w:val="16"/>
                <w:szCs w:val="16"/>
              </w:rPr>
              <w:t>(e)</w:t>
            </w:r>
          </w:p>
        </w:tc>
        <w:tc>
          <w:tcPr>
            <w:tcW w:w="3560" w:type="dxa"/>
            <w:gridSpan w:val="7"/>
          </w:tcPr>
          <w:p w14:paraId="06BA0795" w14:textId="77777777" w:rsidR="009E03DF" w:rsidRPr="00701DF7" w:rsidRDefault="009E03DF" w:rsidP="0087239D">
            <w:pPr>
              <w:rPr>
                <w:sz w:val="16"/>
                <w:szCs w:val="16"/>
              </w:rPr>
            </w:pPr>
            <w:r w:rsidRPr="00701DF7">
              <w:rPr>
                <w:sz w:val="16"/>
                <w:szCs w:val="16"/>
              </w:rPr>
              <w:t>ensure that all guides and employees have:</w:t>
            </w:r>
          </w:p>
        </w:tc>
      </w:tr>
      <w:tr w:rsidR="009E03DF" w14:paraId="169FCFEC" w14:textId="77777777" w:rsidTr="0087239D">
        <w:tc>
          <w:tcPr>
            <w:tcW w:w="528" w:type="dxa"/>
          </w:tcPr>
          <w:p w14:paraId="004D8B11" w14:textId="77777777" w:rsidR="009E03DF" w:rsidRPr="00E61A05" w:rsidRDefault="009E03DF" w:rsidP="0087239D">
            <w:pPr>
              <w:rPr>
                <w:sz w:val="16"/>
                <w:szCs w:val="16"/>
              </w:rPr>
            </w:pPr>
          </w:p>
        </w:tc>
        <w:tc>
          <w:tcPr>
            <w:tcW w:w="413" w:type="dxa"/>
          </w:tcPr>
          <w:p w14:paraId="39DCAB65" w14:textId="77777777" w:rsidR="009E03DF" w:rsidRPr="00E61A05" w:rsidRDefault="009E03DF" w:rsidP="0087239D">
            <w:pPr>
              <w:rPr>
                <w:sz w:val="16"/>
                <w:szCs w:val="16"/>
              </w:rPr>
            </w:pPr>
          </w:p>
        </w:tc>
        <w:tc>
          <w:tcPr>
            <w:tcW w:w="727" w:type="dxa"/>
            <w:gridSpan w:val="3"/>
          </w:tcPr>
          <w:p w14:paraId="61A81F94" w14:textId="77777777" w:rsidR="009E03DF" w:rsidRDefault="009E03DF" w:rsidP="0087239D">
            <w:pPr>
              <w:rPr>
                <w:sz w:val="16"/>
                <w:szCs w:val="16"/>
              </w:rPr>
            </w:pPr>
            <w:r>
              <w:rPr>
                <w:sz w:val="16"/>
                <w:szCs w:val="16"/>
              </w:rPr>
              <w:t>(i)</w:t>
            </w:r>
          </w:p>
        </w:tc>
        <w:tc>
          <w:tcPr>
            <w:tcW w:w="2975" w:type="dxa"/>
            <w:gridSpan w:val="5"/>
          </w:tcPr>
          <w:p w14:paraId="09D0497C" w14:textId="77777777" w:rsidR="009E03DF" w:rsidRPr="00B06BEE" w:rsidRDefault="009E03DF" w:rsidP="0087239D">
            <w:pPr>
              <w:rPr>
                <w:sz w:val="16"/>
                <w:szCs w:val="16"/>
              </w:rPr>
            </w:pPr>
            <w:r w:rsidRPr="00701DF7">
              <w:rPr>
                <w:sz w:val="16"/>
                <w:szCs w:val="16"/>
              </w:rPr>
              <w:t>obtained any necessary Accreditation; and</w:t>
            </w:r>
          </w:p>
        </w:tc>
      </w:tr>
      <w:tr w:rsidR="009E03DF" w14:paraId="6E17FF10" w14:textId="77777777" w:rsidTr="0087239D">
        <w:tc>
          <w:tcPr>
            <w:tcW w:w="528" w:type="dxa"/>
          </w:tcPr>
          <w:p w14:paraId="0BF85B37" w14:textId="77777777" w:rsidR="009E03DF" w:rsidRPr="00E61A05" w:rsidRDefault="009E03DF" w:rsidP="0087239D">
            <w:pPr>
              <w:rPr>
                <w:sz w:val="16"/>
                <w:szCs w:val="16"/>
              </w:rPr>
            </w:pPr>
          </w:p>
        </w:tc>
        <w:tc>
          <w:tcPr>
            <w:tcW w:w="413" w:type="dxa"/>
          </w:tcPr>
          <w:p w14:paraId="51D01596" w14:textId="77777777" w:rsidR="009E03DF" w:rsidRPr="00E61A05" w:rsidRDefault="009E03DF" w:rsidP="0087239D">
            <w:pPr>
              <w:rPr>
                <w:sz w:val="16"/>
                <w:szCs w:val="16"/>
              </w:rPr>
            </w:pPr>
          </w:p>
        </w:tc>
        <w:tc>
          <w:tcPr>
            <w:tcW w:w="727" w:type="dxa"/>
            <w:gridSpan w:val="3"/>
          </w:tcPr>
          <w:p w14:paraId="36D8F5B5" w14:textId="77777777" w:rsidR="009E03DF" w:rsidRDefault="009E03DF" w:rsidP="0087239D">
            <w:pPr>
              <w:rPr>
                <w:sz w:val="16"/>
                <w:szCs w:val="16"/>
              </w:rPr>
            </w:pPr>
            <w:r w:rsidRPr="00701DF7">
              <w:rPr>
                <w:sz w:val="16"/>
                <w:szCs w:val="16"/>
              </w:rPr>
              <w:t>(ii)</w:t>
            </w:r>
          </w:p>
        </w:tc>
        <w:tc>
          <w:tcPr>
            <w:tcW w:w="2975" w:type="dxa"/>
            <w:gridSpan w:val="5"/>
          </w:tcPr>
          <w:p w14:paraId="3C56EEE8" w14:textId="77777777" w:rsidR="009E03DF" w:rsidRPr="00B06BEE" w:rsidRDefault="009E03DF" w:rsidP="0087239D">
            <w:pPr>
              <w:rPr>
                <w:sz w:val="16"/>
                <w:szCs w:val="16"/>
              </w:rPr>
            </w:pPr>
            <w:r w:rsidRPr="00701DF7">
              <w:rPr>
                <w:sz w:val="16"/>
                <w:szCs w:val="16"/>
              </w:rPr>
              <w:t>the relevant competencies and skills for leading and guiding a Tour;</w:t>
            </w:r>
          </w:p>
        </w:tc>
      </w:tr>
      <w:tr w:rsidR="009E03DF" w14:paraId="552F3835" w14:textId="77777777" w:rsidTr="0087239D">
        <w:trPr>
          <w:gridAfter w:val="1"/>
          <w:wAfter w:w="142" w:type="dxa"/>
        </w:trPr>
        <w:tc>
          <w:tcPr>
            <w:tcW w:w="528" w:type="dxa"/>
          </w:tcPr>
          <w:p w14:paraId="29A0FF47" w14:textId="77777777" w:rsidR="009E03DF" w:rsidRPr="00E61A05" w:rsidRDefault="009E03DF" w:rsidP="0087239D">
            <w:pPr>
              <w:rPr>
                <w:sz w:val="16"/>
                <w:szCs w:val="16"/>
              </w:rPr>
            </w:pPr>
          </w:p>
        </w:tc>
        <w:tc>
          <w:tcPr>
            <w:tcW w:w="413" w:type="dxa"/>
          </w:tcPr>
          <w:p w14:paraId="206E0104" w14:textId="77777777" w:rsidR="009E03DF" w:rsidRDefault="009E03DF" w:rsidP="0087239D">
            <w:pPr>
              <w:rPr>
                <w:sz w:val="16"/>
                <w:szCs w:val="16"/>
              </w:rPr>
            </w:pPr>
            <w:r>
              <w:rPr>
                <w:sz w:val="16"/>
                <w:szCs w:val="16"/>
              </w:rPr>
              <w:t>(f)</w:t>
            </w:r>
          </w:p>
        </w:tc>
        <w:tc>
          <w:tcPr>
            <w:tcW w:w="3560" w:type="dxa"/>
            <w:gridSpan w:val="7"/>
          </w:tcPr>
          <w:p w14:paraId="3729AF1A" w14:textId="77777777" w:rsidR="009E03DF" w:rsidRPr="00B06BEE" w:rsidRDefault="009E03DF" w:rsidP="0087239D">
            <w:pPr>
              <w:rPr>
                <w:sz w:val="16"/>
                <w:szCs w:val="16"/>
              </w:rPr>
            </w:pPr>
            <w:r w:rsidRPr="00B06BEE">
              <w:rPr>
                <w:sz w:val="16"/>
                <w:szCs w:val="16"/>
              </w:rPr>
              <w:t>ensure that Tour supervision is appropriate to the differing clients’ experiences and abilities; and</w:t>
            </w:r>
          </w:p>
        </w:tc>
      </w:tr>
      <w:tr w:rsidR="009E03DF" w14:paraId="790D16E2" w14:textId="77777777" w:rsidTr="0087239D">
        <w:trPr>
          <w:gridAfter w:val="1"/>
          <w:wAfter w:w="142" w:type="dxa"/>
        </w:trPr>
        <w:tc>
          <w:tcPr>
            <w:tcW w:w="528" w:type="dxa"/>
          </w:tcPr>
          <w:p w14:paraId="0F8C3933" w14:textId="77777777" w:rsidR="009E03DF" w:rsidRPr="00E61A05" w:rsidRDefault="009E03DF" w:rsidP="0087239D">
            <w:pPr>
              <w:rPr>
                <w:sz w:val="16"/>
                <w:szCs w:val="16"/>
              </w:rPr>
            </w:pPr>
          </w:p>
        </w:tc>
        <w:tc>
          <w:tcPr>
            <w:tcW w:w="413" w:type="dxa"/>
          </w:tcPr>
          <w:p w14:paraId="117B1B3E" w14:textId="77777777" w:rsidR="009E03DF" w:rsidRPr="00E61A05" w:rsidRDefault="009E03DF" w:rsidP="0087239D">
            <w:pPr>
              <w:rPr>
                <w:sz w:val="16"/>
                <w:szCs w:val="16"/>
              </w:rPr>
            </w:pPr>
            <w:r>
              <w:rPr>
                <w:sz w:val="16"/>
                <w:szCs w:val="16"/>
              </w:rPr>
              <w:t>(g)</w:t>
            </w:r>
          </w:p>
        </w:tc>
        <w:tc>
          <w:tcPr>
            <w:tcW w:w="3560" w:type="dxa"/>
            <w:gridSpan w:val="7"/>
          </w:tcPr>
          <w:p w14:paraId="3AD0D877" w14:textId="77777777" w:rsidR="009E03DF" w:rsidRPr="00E61A05" w:rsidRDefault="009E03DF" w:rsidP="0087239D">
            <w:pPr>
              <w:rPr>
                <w:sz w:val="16"/>
                <w:szCs w:val="16"/>
              </w:rPr>
            </w:pPr>
            <w:r w:rsidRPr="00B06BEE">
              <w:rPr>
                <w:sz w:val="16"/>
                <w:szCs w:val="16"/>
              </w:rPr>
              <w:t>submit trip return documentation to the Licensor’s</w:t>
            </w:r>
            <w:r>
              <w:rPr>
                <w:sz w:val="16"/>
                <w:szCs w:val="16"/>
              </w:rPr>
              <w:t xml:space="preserve"> </w:t>
            </w:r>
            <w:r w:rsidRPr="00B06BEE">
              <w:rPr>
                <w:sz w:val="16"/>
                <w:szCs w:val="16"/>
              </w:rPr>
              <w:t>Representative within 21 days of the following date/s:</w:t>
            </w:r>
          </w:p>
        </w:tc>
      </w:tr>
      <w:tr w:rsidR="009E03DF" w14:paraId="05F40662" w14:textId="77777777" w:rsidTr="0087239D">
        <w:tc>
          <w:tcPr>
            <w:tcW w:w="528" w:type="dxa"/>
          </w:tcPr>
          <w:p w14:paraId="0633CB26" w14:textId="77777777" w:rsidR="009E03DF" w:rsidRPr="00E61A05" w:rsidRDefault="009E03DF" w:rsidP="0087239D">
            <w:pPr>
              <w:rPr>
                <w:sz w:val="16"/>
                <w:szCs w:val="16"/>
              </w:rPr>
            </w:pPr>
          </w:p>
        </w:tc>
        <w:tc>
          <w:tcPr>
            <w:tcW w:w="413" w:type="dxa"/>
          </w:tcPr>
          <w:p w14:paraId="0C052BC7" w14:textId="77777777" w:rsidR="009E03DF" w:rsidRPr="00E61A05" w:rsidRDefault="009E03DF" w:rsidP="0087239D">
            <w:pPr>
              <w:rPr>
                <w:sz w:val="16"/>
                <w:szCs w:val="16"/>
              </w:rPr>
            </w:pPr>
          </w:p>
        </w:tc>
        <w:tc>
          <w:tcPr>
            <w:tcW w:w="727" w:type="dxa"/>
            <w:gridSpan w:val="3"/>
          </w:tcPr>
          <w:p w14:paraId="3D6D22E5" w14:textId="77777777" w:rsidR="009E03DF" w:rsidRPr="00670E6E" w:rsidRDefault="009E03DF" w:rsidP="0087239D">
            <w:pPr>
              <w:rPr>
                <w:sz w:val="16"/>
                <w:szCs w:val="16"/>
              </w:rPr>
            </w:pPr>
            <w:r>
              <w:rPr>
                <w:sz w:val="16"/>
                <w:szCs w:val="16"/>
              </w:rPr>
              <w:t>(i)</w:t>
            </w:r>
          </w:p>
        </w:tc>
        <w:tc>
          <w:tcPr>
            <w:tcW w:w="2975" w:type="dxa"/>
            <w:gridSpan w:val="5"/>
          </w:tcPr>
          <w:p w14:paraId="1EE08E79" w14:textId="77777777" w:rsidR="009E03DF" w:rsidRDefault="009E03DF" w:rsidP="0087239D">
            <w:pPr>
              <w:rPr>
                <w:sz w:val="16"/>
                <w:szCs w:val="16"/>
              </w:rPr>
            </w:pPr>
            <w:r w:rsidRPr="00B06BEE">
              <w:rPr>
                <w:sz w:val="16"/>
                <w:szCs w:val="16"/>
              </w:rPr>
              <w:t xml:space="preserve">1 July annually </w:t>
            </w:r>
          </w:p>
          <w:p w14:paraId="27C68549" w14:textId="77777777" w:rsidR="009E03DF" w:rsidRPr="00E61A05" w:rsidRDefault="009E03DF" w:rsidP="0087239D">
            <w:pPr>
              <w:rPr>
                <w:sz w:val="16"/>
                <w:szCs w:val="16"/>
              </w:rPr>
            </w:pPr>
            <w:r w:rsidRPr="00B06BEE">
              <w:rPr>
                <w:sz w:val="16"/>
                <w:szCs w:val="16"/>
              </w:rPr>
              <w:t>OR [if quarterly submission of information is preferred]:</w:t>
            </w:r>
          </w:p>
        </w:tc>
      </w:tr>
      <w:tr w:rsidR="009E03DF" w14:paraId="6D6C84CC" w14:textId="77777777" w:rsidTr="0087239D">
        <w:tc>
          <w:tcPr>
            <w:tcW w:w="528" w:type="dxa"/>
          </w:tcPr>
          <w:p w14:paraId="7DA58E4D" w14:textId="77777777" w:rsidR="009E03DF" w:rsidRPr="00E61A05" w:rsidRDefault="009E03DF" w:rsidP="0087239D">
            <w:pPr>
              <w:rPr>
                <w:sz w:val="16"/>
                <w:szCs w:val="16"/>
              </w:rPr>
            </w:pPr>
          </w:p>
        </w:tc>
        <w:tc>
          <w:tcPr>
            <w:tcW w:w="413" w:type="dxa"/>
          </w:tcPr>
          <w:p w14:paraId="535122B9" w14:textId="77777777" w:rsidR="009E03DF" w:rsidRPr="00E61A05" w:rsidRDefault="009E03DF" w:rsidP="0087239D">
            <w:pPr>
              <w:rPr>
                <w:sz w:val="16"/>
                <w:szCs w:val="16"/>
              </w:rPr>
            </w:pPr>
          </w:p>
        </w:tc>
        <w:tc>
          <w:tcPr>
            <w:tcW w:w="727" w:type="dxa"/>
            <w:gridSpan w:val="3"/>
          </w:tcPr>
          <w:p w14:paraId="6AADEBB2" w14:textId="77777777" w:rsidR="009E03DF" w:rsidRPr="00670E6E" w:rsidRDefault="009E03DF" w:rsidP="0087239D">
            <w:pPr>
              <w:rPr>
                <w:sz w:val="16"/>
                <w:szCs w:val="16"/>
              </w:rPr>
            </w:pPr>
            <w:r>
              <w:rPr>
                <w:sz w:val="16"/>
                <w:szCs w:val="16"/>
              </w:rPr>
              <w:t>(ii)</w:t>
            </w:r>
          </w:p>
        </w:tc>
        <w:tc>
          <w:tcPr>
            <w:tcW w:w="2975" w:type="dxa"/>
            <w:gridSpan w:val="5"/>
          </w:tcPr>
          <w:p w14:paraId="2D37F95C" w14:textId="77777777" w:rsidR="009E03DF" w:rsidRPr="00B06BEE" w:rsidRDefault="009E03DF" w:rsidP="0087239D">
            <w:pPr>
              <w:rPr>
                <w:sz w:val="16"/>
                <w:szCs w:val="16"/>
              </w:rPr>
            </w:pPr>
            <w:r w:rsidRPr="00B06BEE">
              <w:rPr>
                <w:sz w:val="16"/>
                <w:szCs w:val="16"/>
              </w:rPr>
              <w:t>Quarter 1 = 1 July – 30 September;</w:t>
            </w:r>
          </w:p>
          <w:p w14:paraId="57661543" w14:textId="77777777" w:rsidR="009E03DF" w:rsidRPr="00B06BEE" w:rsidRDefault="009E03DF" w:rsidP="0087239D">
            <w:pPr>
              <w:rPr>
                <w:sz w:val="16"/>
                <w:szCs w:val="16"/>
              </w:rPr>
            </w:pPr>
            <w:r w:rsidRPr="00B06BEE">
              <w:rPr>
                <w:sz w:val="16"/>
                <w:szCs w:val="16"/>
              </w:rPr>
              <w:t>Quarter 2 = 1 October – 31 December;</w:t>
            </w:r>
          </w:p>
          <w:p w14:paraId="024A9930" w14:textId="77777777" w:rsidR="009E03DF" w:rsidRPr="00B06BEE" w:rsidRDefault="009E03DF" w:rsidP="0087239D">
            <w:pPr>
              <w:rPr>
                <w:sz w:val="16"/>
                <w:szCs w:val="16"/>
              </w:rPr>
            </w:pPr>
            <w:r w:rsidRPr="00B06BEE">
              <w:rPr>
                <w:sz w:val="16"/>
                <w:szCs w:val="16"/>
              </w:rPr>
              <w:t>Quarter 3 = 1 January – 31 March; and</w:t>
            </w:r>
          </w:p>
          <w:p w14:paraId="02E384DB" w14:textId="77777777" w:rsidR="009E03DF" w:rsidRPr="00E61A05" w:rsidRDefault="009E03DF" w:rsidP="0087239D">
            <w:pPr>
              <w:rPr>
                <w:sz w:val="16"/>
                <w:szCs w:val="16"/>
              </w:rPr>
            </w:pPr>
            <w:r w:rsidRPr="00B06BEE">
              <w:rPr>
                <w:sz w:val="16"/>
                <w:szCs w:val="16"/>
              </w:rPr>
              <w:t>Quarter 4 = 1 April – 30 June.</w:t>
            </w:r>
          </w:p>
        </w:tc>
      </w:tr>
      <w:tr w:rsidR="009E03DF" w14:paraId="23A49C45" w14:textId="77777777" w:rsidTr="0087239D">
        <w:trPr>
          <w:gridAfter w:val="1"/>
          <w:wAfter w:w="142" w:type="dxa"/>
        </w:trPr>
        <w:tc>
          <w:tcPr>
            <w:tcW w:w="528" w:type="dxa"/>
          </w:tcPr>
          <w:p w14:paraId="772F82A2" w14:textId="77777777" w:rsidR="009E03DF" w:rsidRPr="00E61A05" w:rsidRDefault="009E03DF" w:rsidP="0087239D">
            <w:pPr>
              <w:rPr>
                <w:sz w:val="16"/>
                <w:szCs w:val="16"/>
              </w:rPr>
            </w:pPr>
            <w:r>
              <w:rPr>
                <w:sz w:val="16"/>
                <w:szCs w:val="16"/>
              </w:rPr>
              <w:t>10.2</w:t>
            </w:r>
          </w:p>
        </w:tc>
        <w:tc>
          <w:tcPr>
            <w:tcW w:w="3973" w:type="dxa"/>
            <w:gridSpan w:val="8"/>
          </w:tcPr>
          <w:p w14:paraId="74B37536" w14:textId="77777777" w:rsidR="009E03DF" w:rsidRPr="00B06BEE" w:rsidRDefault="009E03DF" w:rsidP="0087239D">
            <w:pPr>
              <w:rPr>
                <w:sz w:val="16"/>
                <w:szCs w:val="16"/>
              </w:rPr>
            </w:pPr>
            <w:r w:rsidRPr="00B06BEE">
              <w:rPr>
                <w:sz w:val="16"/>
                <w:szCs w:val="16"/>
              </w:rPr>
              <w:t>The Licensee acknowledges that the Licensor’s evaluation of future</w:t>
            </w:r>
            <w:r>
              <w:rPr>
                <w:sz w:val="16"/>
                <w:szCs w:val="16"/>
              </w:rPr>
              <w:t xml:space="preserve"> </w:t>
            </w:r>
            <w:r w:rsidRPr="00B06BEE">
              <w:rPr>
                <w:sz w:val="16"/>
                <w:szCs w:val="16"/>
              </w:rPr>
              <w:t>Licence applications submitted by the Licensee will be influenced by the Licensee’s prior compliance with this Licence.</w:t>
            </w:r>
          </w:p>
        </w:tc>
      </w:tr>
      <w:tr w:rsidR="009E03DF" w14:paraId="76B484A1" w14:textId="77777777" w:rsidTr="0087239D">
        <w:tc>
          <w:tcPr>
            <w:tcW w:w="528" w:type="dxa"/>
          </w:tcPr>
          <w:p w14:paraId="7D0BBC15" w14:textId="77777777" w:rsidR="009E03DF" w:rsidRPr="00E61A05" w:rsidRDefault="009E03DF" w:rsidP="0087239D">
            <w:pPr>
              <w:rPr>
                <w:sz w:val="16"/>
                <w:szCs w:val="16"/>
              </w:rPr>
            </w:pPr>
          </w:p>
        </w:tc>
        <w:tc>
          <w:tcPr>
            <w:tcW w:w="413" w:type="dxa"/>
          </w:tcPr>
          <w:p w14:paraId="463B7A99" w14:textId="77777777" w:rsidR="009E03DF" w:rsidRPr="00E61A05" w:rsidRDefault="009E03DF" w:rsidP="0087239D">
            <w:pPr>
              <w:rPr>
                <w:sz w:val="16"/>
                <w:szCs w:val="16"/>
              </w:rPr>
            </w:pPr>
          </w:p>
        </w:tc>
        <w:tc>
          <w:tcPr>
            <w:tcW w:w="1257" w:type="dxa"/>
            <w:gridSpan w:val="4"/>
          </w:tcPr>
          <w:p w14:paraId="72DB1AEB" w14:textId="77777777" w:rsidR="009E03DF" w:rsidRDefault="009E03DF" w:rsidP="0087239D">
            <w:pPr>
              <w:rPr>
                <w:sz w:val="16"/>
                <w:szCs w:val="16"/>
              </w:rPr>
            </w:pPr>
          </w:p>
        </w:tc>
        <w:tc>
          <w:tcPr>
            <w:tcW w:w="2445" w:type="dxa"/>
            <w:gridSpan w:val="4"/>
          </w:tcPr>
          <w:p w14:paraId="5AA49352" w14:textId="77777777" w:rsidR="009E03DF" w:rsidRPr="00B06BEE" w:rsidRDefault="009E03DF" w:rsidP="0087239D">
            <w:pPr>
              <w:rPr>
                <w:sz w:val="16"/>
                <w:szCs w:val="16"/>
              </w:rPr>
            </w:pPr>
          </w:p>
        </w:tc>
      </w:tr>
      <w:tr w:rsidR="009E03DF" w14:paraId="7AE16843" w14:textId="77777777" w:rsidTr="0087239D">
        <w:trPr>
          <w:gridAfter w:val="1"/>
          <w:wAfter w:w="142" w:type="dxa"/>
        </w:trPr>
        <w:tc>
          <w:tcPr>
            <w:tcW w:w="528" w:type="dxa"/>
          </w:tcPr>
          <w:p w14:paraId="06511E83" w14:textId="77777777" w:rsidR="009E03DF" w:rsidRPr="001411C5" w:rsidRDefault="009E03DF" w:rsidP="0087239D">
            <w:pPr>
              <w:rPr>
                <w:b/>
                <w:sz w:val="16"/>
                <w:szCs w:val="16"/>
              </w:rPr>
            </w:pPr>
            <w:r w:rsidRPr="001411C5">
              <w:rPr>
                <w:b/>
                <w:sz w:val="16"/>
                <w:szCs w:val="16"/>
              </w:rPr>
              <w:t>11.</w:t>
            </w:r>
          </w:p>
        </w:tc>
        <w:tc>
          <w:tcPr>
            <w:tcW w:w="3973" w:type="dxa"/>
            <w:gridSpan w:val="8"/>
          </w:tcPr>
          <w:p w14:paraId="710C2B2E" w14:textId="77777777" w:rsidR="009E03DF" w:rsidRPr="001411C5" w:rsidRDefault="009E03DF" w:rsidP="0087239D">
            <w:pPr>
              <w:rPr>
                <w:b/>
                <w:sz w:val="16"/>
                <w:szCs w:val="16"/>
              </w:rPr>
            </w:pPr>
            <w:r w:rsidRPr="001411C5">
              <w:rPr>
                <w:b/>
                <w:sz w:val="16"/>
                <w:szCs w:val="16"/>
              </w:rPr>
              <w:t>Termination</w:t>
            </w:r>
          </w:p>
        </w:tc>
      </w:tr>
      <w:tr w:rsidR="009E03DF" w14:paraId="3911B801" w14:textId="77777777" w:rsidTr="0087239D">
        <w:trPr>
          <w:gridAfter w:val="1"/>
          <w:wAfter w:w="142" w:type="dxa"/>
        </w:trPr>
        <w:tc>
          <w:tcPr>
            <w:tcW w:w="528" w:type="dxa"/>
          </w:tcPr>
          <w:p w14:paraId="3469C98D" w14:textId="77777777" w:rsidR="009E03DF" w:rsidRPr="001411C5" w:rsidRDefault="009E03DF" w:rsidP="0087239D">
            <w:pPr>
              <w:rPr>
                <w:sz w:val="16"/>
                <w:szCs w:val="16"/>
              </w:rPr>
            </w:pPr>
            <w:r w:rsidRPr="001411C5">
              <w:rPr>
                <w:sz w:val="16"/>
                <w:szCs w:val="16"/>
              </w:rPr>
              <w:t>11.1</w:t>
            </w:r>
          </w:p>
        </w:tc>
        <w:tc>
          <w:tcPr>
            <w:tcW w:w="3973" w:type="dxa"/>
            <w:gridSpan w:val="8"/>
          </w:tcPr>
          <w:p w14:paraId="5965FFC3" w14:textId="77777777" w:rsidR="009E03DF" w:rsidRPr="001411C5" w:rsidRDefault="009E03DF" w:rsidP="0087239D">
            <w:pPr>
              <w:rPr>
                <w:sz w:val="16"/>
                <w:szCs w:val="16"/>
              </w:rPr>
            </w:pPr>
            <w:r w:rsidRPr="00B06BEE">
              <w:rPr>
                <w:sz w:val="16"/>
                <w:szCs w:val="16"/>
              </w:rPr>
              <w:t>The Licensor may terminate this Licence if:</w:t>
            </w:r>
          </w:p>
        </w:tc>
      </w:tr>
      <w:tr w:rsidR="009E03DF" w14:paraId="021CB832" w14:textId="77777777" w:rsidTr="0087239D">
        <w:trPr>
          <w:gridAfter w:val="1"/>
          <w:wAfter w:w="142" w:type="dxa"/>
        </w:trPr>
        <w:tc>
          <w:tcPr>
            <w:tcW w:w="528" w:type="dxa"/>
          </w:tcPr>
          <w:p w14:paraId="77CCC1DF" w14:textId="77777777" w:rsidR="009E03DF" w:rsidRPr="00E61A05" w:rsidRDefault="009E03DF" w:rsidP="0087239D">
            <w:pPr>
              <w:rPr>
                <w:sz w:val="16"/>
                <w:szCs w:val="16"/>
              </w:rPr>
            </w:pPr>
          </w:p>
        </w:tc>
        <w:tc>
          <w:tcPr>
            <w:tcW w:w="413" w:type="dxa"/>
          </w:tcPr>
          <w:p w14:paraId="05367B1B" w14:textId="77777777" w:rsidR="009E03DF" w:rsidRPr="00E61A05" w:rsidRDefault="009E03DF" w:rsidP="0087239D">
            <w:pPr>
              <w:rPr>
                <w:sz w:val="16"/>
                <w:szCs w:val="16"/>
              </w:rPr>
            </w:pPr>
            <w:r>
              <w:rPr>
                <w:sz w:val="16"/>
                <w:szCs w:val="16"/>
              </w:rPr>
              <w:t>(a)</w:t>
            </w:r>
          </w:p>
        </w:tc>
        <w:tc>
          <w:tcPr>
            <w:tcW w:w="3560" w:type="dxa"/>
            <w:gridSpan w:val="7"/>
          </w:tcPr>
          <w:p w14:paraId="161D6E4A" w14:textId="77777777" w:rsidR="009E03DF" w:rsidRPr="00B06BEE" w:rsidRDefault="009E03DF" w:rsidP="0087239D">
            <w:pPr>
              <w:rPr>
                <w:sz w:val="16"/>
                <w:szCs w:val="16"/>
              </w:rPr>
            </w:pPr>
            <w:r w:rsidRPr="00B06BEE">
              <w:rPr>
                <w:sz w:val="16"/>
                <w:szCs w:val="16"/>
              </w:rPr>
              <w:t>the Licensee is found guilty of any offence against the Act; or</w:t>
            </w:r>
          </w:p>
        </w:tc>
      </w:tr>
      <w:tr w:rsidR="009E03DF" w14:paraId="75A922E1" w14:textId="77777777" w:rsidTr="0087239D">
        <w:trPr>
          <w:gridAfter w:val="1"/>
          <w:wAfter w:w="142" w:type="dxa"/>
        </w:trPr>
        <w:tc>
          <w:tcPr>
            <w:tcW w:w="528" w:type="dxa"/>
          </w:tcPr>
          <w:p w14:paraId="22D30931" w14:textId="77777777" w:rsidR="009E03DF" w:rsidRPr="00E61A05" w:rsidRDefault="009E03DF" w:rsidP="0087239D">
            <w:pPr>
              <w:rPr>
                <w:sz w:val="16"/>
                <w:szCs w:val="16"/>
              </w:rPr>
            </w:pPr>
          </w:p>
        </w:tc>
        <w:tc>
          <w:tcPr>
            <w:tcW w:w="413" w:type="dxa"/>
          </w:tcPr>
          <w:p w14:paraId="15146B08" w14:textId="77777777" w:rsidR="009E03DF" w:rsidRDefault="009E03DF" w:rsidP="0087239D">
            <w:pPr>
              <w:rPr>
                <w:sz w:val="16"/>
                <w:szCs w:val="16"/>
              </w:rPr>
            </w:pPr>
            <w:r>
              <w:rPr>
                <w:sz w:val="16"/>
                <w:szCs w:val="16"/>
              </w:rPr>
              <w:t>(b)</w:t>
            </w:r>
          </w:p>
        </w:tc>
        <w:tc>
          <w:tcPr>
            <w:tcW w:w="3560" w:type="dxa"/>
            <w:gridSpan w:val="7"/>
          </w:tcPr>
          <w:p w14:paraId="4B5ACE4C" w14:textId="77777777" w:rsidR="009E03DF" w:rsidRPr="00B06BEE" w:rsidRDefault="009E03DF" w:rsidP="0087239D">
            <w:pPr>
              <w:rPr>
                <w:sz w:val="16"/>
                <w:szCs w:val="16"/>
              </w:rPr>
            </w:pPr>
            <w:r w:rsidRPr="00B06BEE">
              <w:rPr>
                <w:sz w:val="16"/>
                <w:szCs w:val="16"/>
              </w:rPr>
              <w:t>the Licensee has contravened a condition of this Licence.</w:t>
            </w:r>
          </w:p>
        </w:tc>
      </w:tr>
      <w:tr w:rsidR="009E03DF" w14:paraId="7B80A277" w14:textId="77777777" w:rsidTr="0087239D">
        <w:trPr>
          <w:gridAfter w:val="1"/>
          <w:wAfter w:w="142" w:type="dxa"/>
        </w:trPr>
        <w:tc>
          <w:tcPr>
            <w:tcW w:w="528" w:type="dxa"/>
          </w:tcPr>
          <w:p w14:paraId="74AC19CE" w14:textId="77777777" w:rsidR="009E03DF" w:rsidRPr="00E61A05" w:rsidRDefault="009E03DF" w:rsidP="0087239D">
            <w:pPr>
              <w:rPr>
                <w:sz w:val="16"/>
                <w:szCs w:val="16"/>
              </w:rPr>
            </w:pPr>
          </w:p>
        </w:tc>
        <w:tc>
          <w:tcPr>
            <w:tcW w:w="413" w:type="dxa"/>
          </w:tcPr>
          <w:p w14:paraId="0966EEA6" w14:textId="77777777" w:rsidR="009E03DF" w:rsidRDefault="009E03DF" w:rsidP="0087239D">
            <w:pPr>
              <w:rPr>
                <w:sz w:val="16"/>
                <w:szCs w:val="16"/>
              </w:rPr>
            </w:pPr>
            <w:r>
              <w:rPr>
                <w:sz w:val="16"/>
                <w:szCs w:val="16"/>
              </w:rPr>
              <w:t>(c)</w:t>
            </w:r>
          </w:p>
        </w:tc>
        <w:tc>
          <w:tcPr>
            <w:tcW w:w="3560" w:type="dxa"/>
            <w:gridSpan w:val="7"/>
          </w:tcPr>
          <w:p w14:paraId="4CDDFEB1" w14:textId="77777777" w:rsidR="009E03DF" w:rsidRPr="00B06BEE" w:rsidRDefault="009E03DF" w:rsidP="0087239D">
            <w:pPr>
              <w:rPr>
                <w:sz w:val="16"/>
                <w:szCs w:val="16"/>
              </w:rPr>
            </w:pPr>
            <w:r w:rsidRPr="00B06BEE">
              <w:rPr>
                <w:sz w:val="16"/>
                <w:szCs w:val="16"/>
              </w:rPr>
              <w:t>a Default Event occurs.</w:t>
            </w:r>
          </w:p>
        </w:tc>
      </w:tr>
      <w:tr w:rsidR="009E03DF" w14:paraId="3F90203D" w14:textId="77777777" w:rsidTr="0087239D">
        <w:trPr>
          <w:gridAfter w:val="1"/>
          <w:wAfter w:w="142" w:type="dxa"/>
        </w:trPr>
        <w:tc>
          <w:tcPr>
            <w:tcW w:w="528" w:type="dxa"/>
          </w:tcPr>
          <w:p w14:paraId="10E5AB17" w14:textId="77777777" w:rsidR="009E03DF" w:rsidRPr="00E61A05" w:rsidRDefault="009E03DF" w:rsidP="0087239D">
            <w:pPr>
              <w:rPr>
                <w:sz w:val="16"/>
                <w:szCs w:val="16"/>
              </w:rPr>
            </w:pPr>
            <w:r>
              <w:rPr>
                <w:sz w:val="16"/>
                <w:szCs w:val="16"/>
              </w:rPr>
              <w:t>11.2</w:t>
            </w:r>
          </w:p>
        </w:tc>
        <w:tc>
          <w:tcPr>
            <w:tcW w:w="3973" w:type="dxa"/>
            <w:gridSpan w:val="8"/>
          </w:tcPr>
          <w:p w14:paraId="55E14E92" w14:textId="77777777" w:rsidR="009E03DF" w:rsidRPr="00B06BEE" w:rsidRDefault="009E03DF" w:rsidP="0087239D">
            <w:pPr>
              <w:rPr>
                <w:sz w:val="16"/>
                <w:szCs w:val="16"/>
              </w:rPr>
            </w:pPr>
            <w:r w:rsidRPr="00B06BEE">
              <w:rPr>
                <w:sz w:val="16"/>
                <w:szCs w:val="16"/>
              </w:rPr>
              <w:t xml:space="preserve">If the Licensor seeks to terminate this Licence, the Licensor must comply with the procedure, set out in section 21J of the </w:t>
            </w:r>
            <w:r w:rsidRPr="001411C5">
              <w:rPr>
                <w:i/>
                <w:sz w:val="16"/>
                <w:szCs w:val="16"/>
              </w:rPr>
              <w:t>Crown Land Reserves Act 1978</w:t>
            </w:r>
            <w:r>
              <w:rPr>
                <w:i/>
                <w:sz w:val="16"/>
                <w:szCs w:val="16"/>
              </w:rPr>
              <w:t>.</w:t>
            </w:r>
          </w:p>
        </w:tc>
      </w:tr>
      <w:tr w:rsidR="009E03DF" w14:paraId="15F26521" w14:textId="77777777" w:rsidTr="0087239D">
        <w:tc>
          <w:tcPr>
            <w:tcW w:w="528" w:type="dxa"/>
          </w:tcPr>
          <w:p w14:paraId="17319EE7" w14:textId="77777777" w:rsidR="009E03DF" w:rsidRPr="00E61A05" w:rsidRDefault="009E03DF" w:rsidP="0087239D">
            <w:pPr>
              <w:rPr>
                <w:sz w:val="16"/>
                <w:szCs w:val="16"/>
              </w:rPr>
            </w:pPr>
          </w:p>
        </w:tc>
        <w:tc>
          <w:tcPr>
            <w:tcW w:w="413" w:type="dxa"/>
          </w:tcPr>
          <w:p w14:paraId="65A9B61E" w14:textId="77777777" w:rsidR="009E03DF" w:rsidRPr="00E61A05" w:rsidRDefault="009E03DF" w:rsidP="0087239D">
            <w:pPr>
              <w:rPr>
                <w:sz w:val="16"/>
                <w:szCs w:val="16"/>
              </w:rPr>
            </w:pPr>
          </w:p>
        </w:tc>
        <w:tc>
          <w:tcPr>
            <w:tcW w:w="1257" w:type="dxa"/>
            <w:gridSpan w:val="4"/>
          </w:tcPr>
          <w:p w14:paraId="3ABC9190" w14:textId="77777777" w:rsidR="009E03DF" w:rsidRDefault="009E03DF" w:rsidP="0087239D">
            <w:pPr>
              <w:rPr>
                <w:sz w:val="16"/>
                <w:szCs w:val="16"/>
              </w:rPr>
            </w:pPr>
          </w:p>
        </w:tc>
        <w:tc>
          <w:tcPr>
            <w:tcW w:w="2445" w:type="dxa"/>
            <w:gridSpan w:val="4"/>
          </w:tcPr>
          <w:p w14:paraId="6F291408" w14:textId="77777777" w:rsidR="009E03DF" w:rsidRPr="00B06BEE" w:rsidRDefault="009E03DF" w:rsidP="0087239D">
            <w:pPr>
              <w:rPr>
                <w:sz w:val="16"/>
                <w:szCs w:val="16"/>
              </w:rPr>
            </w:pPr>
          </w:p>
        </w:tc>
      </w:tr>
      <w:tr w:rsidR="009E03DF" w:rsidRPr="001411C5" w14:paraId="03C6A861" w14:textId="77777777" w:rsidTr="0087239D">
        <w:trPr>
          <w:gridAfter w:val="1"/>
          <w:wAfter w:w="142" w:type="dxa"/>
        </w:trPr>
        <w:tc>
          <w:tcPr>
            <w:tcW w:w="528" w:type="dxa"/>
          </w:tcPr>
          <w:p w14:paraId="0F1E5DF6" w14:textId="77777777" w:rsidR="009E03DF" w:rsidRPr="001411C5" w:rsidRDefault="009E03DF" w:rsidP="0087239D">
            <w:pPr>
              <w:rPr>
                <w:b/>
                <w:sz w:val="16"/>
                <w:szCs w:val="16"/>
              </w:rPr>
            </w:pPr>
            <w:r w:rsidRPr="001411C5">
              <w:rPr>
                <w:b/>
                <w:sz w:val="16"/>
                <w:szCs w:val="16"/>
              </w:rPr>
              <w:t>12.</w:t>
            </w:r>
          </w:p>
        </w:tc>
        <w:tc>
          <w:tcPr>
            <w:tcW w:w="3973" w:type="dxa"/>
            <w:gridSpan w:val="8"/>
          </w:tcPr>
          <w:p w14:paraId="1B0757F9" w14:textId="77777777" w:rsidR="009E03DF" w:rsidRPr="001411C5" w:rsidRDefault="009E03DF" w:rsidP="0087239D">
            <w:pPr>
              <w:rPr>
                <w:b/>
                <w:sz w:val="16"/>
                <w:szCs w:val="16"/>
              </w:rPr>
            </w:pPr>
            <w:r w:rsidRPr="001411C5">
              <w:rPr>
                <w:b/>
                <w:sz w:val="16"/>
                <w:szCs w:val="16"/>
              </w:rPr>
              <w:t>Variation or suspension of licence</w:t>
            </w:r>
          </w:p>
        </w:tc>
      </w:tr>
      <w:tr w:rsidR="009E03DF" w14:paraId="67C587E4" w14:textId="77777777" w:rsidTr="0087239D">
        <w:trPr>
          <w:gridAfter w:val="1"/>
          <w:wAfter w:w="142" w:type="dxa"/>
        </w:trPr>
        <w:tc>
          <w:tcPr>
            <w:tcW w:w="528" w:type="dxa"/>
          </w:tcPr>
          <w:p w14:paraId="77363833" w14:textId="77777777" w:rsidR="009E03DF" w:rsidRPr="00E61A05" w:rsidRDefault="009E03DF" w:rsidP="0087239D">
            <w:pPr>
              <w:rPr>
                <w:sz w:val="16"/>
                <w:szCs w:val="16"/>
              </w:rPr>
            </w:pPr>
            <w:r>
              <w:rPr>
                <w:sz w:val="16"/>
                <w:szCs w:val="16"/>
              </w:rPr>
              <w:t>12.1</w:t>
            </w:r>
          </w:p>
        </w:tc>
        <w:tc>
          <w:tcPr>
            <w:tcW w:w="3973" w:type="dxa"/>
            <w:gridSpan w:val="8"/>
          </w:tcPr>
          <w:p w14:paraId="7616E7BF" w14:textId="77777777" w:rsidR="009E03DF" w:rsidRPr="00B06BEE" w:rsidRDefault="009E03DF" w:rsidP="0087239D">
            <w:pPr>
              <w:rPr>
                <w:sz w:val="16"/>
                <w:szCs w:val="16"/>
              </w:rPr>
            </w:pPr>
            <w:r w:rsidRPr="00B06BEE">
              <w:rPr>
                <w:sz w:val="16"/>
                <w:szCs w:val="16"/>
              </w:rPr>
              <w:t>The terms of this Licence may be varied:</w:t>
            </w:r>
          </w:p>
        </w:tc>
      </w:tr>
      <w:tr w:rsidR="009E03DF" w14:paraId="2E6B3BF8" w14:textId="77777777" w:rsidTr="0087239D">
        <w:trPr>
          <w:gridAfter w:val="1"/>
          <w:wAfter w:w="142" w:type="dxa"/>
        </w:trPr>
        <w:tc>
          <w:tcPr>
            <w:tcW w:w="528" w:type="dxa"/>
          </w:tcPr>
          <w:p w14:paraId="1FFB1943" w14:textId="77777777" w:rsidR="009E03DF" w:rsidRPr="00E61A05" w:rsidRDefault="009E03DF" w:rsidP="0087239D">
            <w:pPr>
              <w:rPr>
                <w:sz w:val="16"/>
                <w:szCs w:val="16"/>
              </w:rPr>
            </w:pPr>
            <w:bookmarkStart w:id="20" w:name="_Hlk48747518"/>
          </w:p>
        </w:tc>
        <w:tc>
          <w:tcPr>
            <w:tcW w:w="413" w:type="dxa"/>
          </w:tcPr>
          <w:p w14:paraId="7F04D43C" w14:textId="77777777" w:rsidR="009E03DF" w:rsidRPr="00E61A05" w:rsidRDefault="009E03DF" w:rsidP="0087239D">
            <w:pPr>
              <w:rPr>
                <w:sz w:val="16"/>
                <w:szCs w:val="16"/>
              </w:rPr>
            </w:pPr>
            <w:r>
              <w:rPr>
                <w:sz w:val="16"/>
                <w:szCs w:val="16"/>
              </w:rPr>
              <w:t>(a)</w:t>
            </w:r>
          </w:p>
        </w:tc>
        <w:tc>
          <w:tcPr>
            <w:tcW w:w="3560" w:type="dxa"/>
            <w:gridSpan w:val="7"/>
          </w:tcPr>
          <w:p w14:paraId="774F0B23" w14:textId="77777777" w:rsidR="009E03DF" w:rsidRPr="00B06BEE" w:rsidRDefault="009E03DF" w:rsidP="0087239D">
            <w:pPr>
              <w:rPr>
                <w:sz w:val="16"/>
                <w:szCs w:val="16"/>
              </w:rPr>
            </w:pPr>
            <w:r w:rsidRPr="00B06BEE">
              <w:rPr>
                <w:sz w:val="16"/>
                <w:szCs w:val="16"/>
              </w:rPr>
              <w:t>by agreement between the parties; or</w:t>
            </w:r>
          </w:p>
        </w:tc>
      </w:tr>
      <w:tr w:rsidR="009E03DF" w14:paraId="3DA1D92A" w14:textId="77777777" w:rsidTr="0087239D">
        <w:trPr>
          <w:gridAfter w:val="1"/>
          <w:wAfter w:w="142" w:type="dxa"/>
        </w:trPr>
        <w:tc>
          <w:tcPr>
            <w:tcW w:w="528" w:type="dxa"/>
          </w:tcPr>
          <w:p w14:paraId="62E8757B" w14:textId="77777777" w:rsidR="009E03DF" w:rsidRPr="00E61A05" w:rsidRDefault="009E03DF" w:rsidP="0087239D">
            <w:pPr>
              <w:rPr>
                <w:sz w:val="16"/>
                <w:szCs w:val="16"/>
              </w:rPr>
            </w:pPr>
          </w:p>
        </w:tc>
        <w:tc>
          <w:tcPr>
            <w:tcW w:w="413" w:type="dxa"/>
          </w:tcPr>
          <w:p w14:paraId="0AEFC81A" w14:textId="77777777" w:rsidR="009E03DF" w:rsidRDefault="009E03DF" w:rsidP="0087239D">
            <w:pPr>
              <w:rPr>
                <w:sz w:val="16"/>
                <w:szCs w:val="16"/>
              </w:rPr>
            </w:pPr>
            <w:r>
              <w:rPr>
                <w:sz w:val="16"/>
                <w:szCs w:val="16"/>
              </w:rPr>
              <w:t>(b)</w:t>
            </w:r>
          </w:p>
        </w:tc>
        <w:tc>
          <w:tcPr>
            <w:tcW w:w="3560" w:type="dxa"/>
            <w:gridSpan w:val="7"/>
          </w:tcPr>
          <w:p w14:paraId="2BDC4DCF" w14:textId="77777777" w:rsidR="009E03DF" w:rsidRPr="00B06BEE" w:rsidRDefault="009E03DF" w:rsidP="0087239D">
            <w:pPr>
              <w:rPr>
                <w:sz w:val="16"/>
                <w:szCs w:val="16"/>
              </w:rPr>
            </w:pPr>
            <w:r>
              <w:rPr>
                <w:sz w:val="16"/>
                <w:szCs w:val="16"/>
              </w:rPr>
              <w:t xml:space="preserve">in the manner </w:t>
            </w:r>
            <w:r w:rsidRPr="00B06BEE">
              <w:rPr>
                <w:sz w:val="16"/>
                <w:szCs w:val="16"/>
              </w:rPr>
              <w:t xml:space="preserve">specified in Section 21G of the </w:t>
            </w:r>
            <w:r w:rsidRPr="003200E0">
              <w:rPr>
                <w:i/>
                <w:iCs/>
                <w:sz w:val="16"/>
                <w:szCs w:val="16"/>
              </w:rPr>
              <w:t xml:space="preserve">Crown Land </w:t>
            </w:r>
            <w:r>
              <w:rPr>
                <w:i/>
                <w:iCs/>
                <w:sz w:val="16"/>
                <w:szCs w:val="16"/>
              </w:rPr>
              <w:t>(</w:t>
            </w:r>
            <w:r w:rsidRPr="003200E0">
              <w:rPr>
                <w:i/>
                <w:iCs/>
                <w:sz w:val="16"/>
                <w:szCs w:val="16"/>
              </w:rPr>
              <w:t>Reserves</w:t>
            </w:r>
            <w:r>
              <w:rPr>
                <w:i/>
                <w:iCs/>
                <w:sz w:val="16"/>
                <w:szCs w:val="16"/>
              </w:rPr>
              <w:t>)</w:t>
            </w:r>
            <w:r w:rsidRPr="003200E0">
              <w:rPr>
                <w:i/>
                <w:iCs/>
                <w:sz w:val="16"/>
                <w:szCs w:val="16"/>
              </w:rPr>
              <w:t xml:space="preserve"> Act 1978 Act</w:t>
            </w:r>
            <w:r>
              <w:rPr>
                <w:sz w:val="16"/>
                <w:szCs w:val="16"/>
              </w:rPr>
              <w:t>.</w:t>
            </w:r>
          </w:p>
        </w:tc>
      </w:tr>
      <w:bookmarkEnd w:id="20"/>
      <w:tr w:rsidR="009E03DF" w14:paraId="34D4F6D7" w14:textId="77777777" w:rsidTr="0087239D">
        <w:trPr>
          <w:gridAfter w:val="1"/>
          <w:wAfter w:w="142" w:type="dxa"/>
        </w:trPr>
        <w:tc>
          <w:tcPr>
            <w:tcW w:w="528" w:type="dxa"/>
          </w:tcPr>
          <w:p w14:paraId="0514E75E" w14:textId="77777777" w:rsidR="009E03DF" w:rsidRPr="00E61A05" w:rsidRDefault="009E03DF" w:rsidP="0087239D">
            <w:pPr>
              <w:rPr>
                <w:sz w:val="16"/>
                <w:szCs w:val="16"/>
              </w:rPr>
            </w:pPr>
            <w:r>
              <w:rPr>
                <w:sz w:val="16"/>
                <w:szCs w:val="16"/>
              </w:rPr>
              <w:t>12.2</w:t>
            </w:r>
          </w:p>
        </w:tc>
        <w:tc>
          <w:tcPr>
            <w:tcW w:w="3973" w:type="dxa"/>
            <w:gridSpan w:val="8"/>
          </w:tcPr>
          <w:p w14:paraId="0DFCC317" w14:textId="77777777" w:rsidR="009E03DF" w:rsidRPr="00B06BEE" w:rsidRDefault="009E03DF" w:rsidP="0087239D">
            <w:pPr>
              <w:rPr>
                <w:sz w:val="16"/>
                <w:szCs w:val="16"/>
              </w:rPr>
            </w:pPr>
            <w:r w:rsidRPr="004C047B">
              <w:rPr>
                <w:sz w:val="16"/>
                <w:szCs w:val="16"/>
              </w:rPr>
              <w:t>The variation of this Licence cannot be used to extend the Term</w:t>
            </w:r>
            <w:r>
              <w:rPr>
                <w:sz w:val="16"/>
                <w:szCs w:val="16"/>
              </w:rPr>
              <w:t>.</w:t>
            </w:r>
          </w:p>
        </w:tc>
      </w:tr>
      <w:tr w:rsidR="009E03DF" w14:paraId="1B92838B" w14:textId="77777777" w:rsidTr="0087239D">
        <w:trPr>
          <w:gridAfter w:val="1"/>
          <w:wAfter w:w="142" w:type="dxa"/>
        </w:trPr>
        <w:tc>
          <w:tcPr>
            <w:tcW w:w="528" w:type="dxa"/>
          </w:tcPr>
          <w:p w14:paraId="690E5365" w14:textId="77777777" w:rsidR="009E03DF" w:rsidRDefault="009E03DF" w:rsidP="0087239D">
            <w:pPr>
              <w:rPr>
                <w:sz w:val="16"/>
                <w:szCs w:val="16"/>
              </w:rPr>
            </w:pPr>
            <w:r>
              <w:rPr>
                <w:sz w:val="16"/>
                <w:szCs w:val="16"/>
              </w:rPr>
              <w:t>12.3</w:t>
            </w:r>
          </w:p>
        </w:tc>
        <w:tc>
          <w:tcPr>
            <w:tcW w:w="3973" w:type="dxa"/>
            <w:gridSpan w:val="8"/>
          </w:tcPr>
          <w:p w14:paraId="65A239DB" w14:textId="77777777" w:rsidR="009E03DF" w:rsidRPr="00B06BEE" w:rsidRDefault="009E03DF" w:rsidP="0087239D">
            <w:pPr>
              <w:rPr>
                <w:sz w:val="16"/>
                <w:szCs w:val="16"/>
              </w:rPr>
            </w:pPr>
            <w:r w:rsidRPr="00B06BEE">
              <w:rPr>
                <w:sz w:val="16"/>
                <w:szCs w:val="16"/>
              </w:rPr>
              <w:t>The L</w:t>
            </w:r>
            <w:r>
              <w:rPr>
                <w:sz w:val="16"/>
                <w:szCs w:val="16"/>
              </w:rPr>
              <w:t xml:space="preserve">icensor may temporarily suspend this Licence under </w:t>
            </w:r>
            <w:r w:rsidRPr="00B06BEE">
              <w:rPr>
                <w:sz w:val="16"/>
                <w:szCs w:val="16"/>
              </w:rPr>
              <w:t>section 21H of t</w:t>
            </w:r>
            <w:r>
              <w:rPr>
                <w:sz w:val="16"/>
                <w:szCs w:val="16"/>
              </w:rPr>
              <w:t xml:space="preserve">he </w:t>
            </w:r>
            <w:r w:rsidRPr="00AA3C55">
              <w:rPr>
                <w:i/>
                <w:sz w:val="16"/>
                <w:szCs w:val="16"/>
              </w:rPr>
              <w:t xml:space="preserve">Crown Land </w:t>
            </w:r>
            <w:r>
              <w:rPr>
                <w:i/>
                <w:sz w:val="16"/>
                <w:szCs w:val="16"/>
              </w:rPr>
              <w:t>(</w:t>
            </w:r>
            <w:r w:rsidRPr="00AA3C55">
              <w:rPr>
                <w:i/>
                <w:sz w:val="16"/>
                <w:szCs w:val="16"/>
              </w:rPr>
              <w:t>Reserves</w:t>
            </w:r>
            <w:r>
              <w:rPr>
                <w:i/>
                <w:sz w:val="16"/>
                <w:szCs w:val="16"/>
              </w:rPr>
              <w:t>)</w:t>
            </w:r>
            <w:r w:rsidRPr="00AA3C55">
              <w:rPr>
                <w:i/>
                <w:sz w:val="16"/>
                <w:szCs w:val="16"/>
              </w:rPr>
              <w:t xml:space="preserve"> Act 1978</w:t>
            </w:r>
            <w:r>
              <w:rPr>
                <w:i/>
                <w:sz w:val="16"/>
                <w:szCs w:val="16"/>
              </w:rPr>
              <w:t>.</w:t>
            </w:r>
          </w:p>
        </w:tc>
      </w:tr>
      <w:tr w:rsidR="009E03DF" w14:paraId="0239BCB2" w14:textId="77777777" w:rsidTr="0087239D">
        <w:trPr>
          <w:gridAfter w:val="1"/>
          <w:wAfter w:w="142" w:type="dxa"/>
        </w:trPr>
        <w:tc>
          <w:tcPr>
            <w:tcW w:w="528" w:type="dxa"/>
          </w:tcPr>
          <w:p w14:paraId="5ECD1E12" w14:textId="77777777" w:rsidR="009E03DF" w:rsidRDefault="009E03DF" w:rsidP="0087239D">
            <w:pPr>
              <w:rPr>
                <w:sz w:val="16"/>
                <w:szCs w:val="16"/>
              </w:rPr>
            </w:pPr>
          </w:p>
        </w:tc>
        <w:tc>
          <w:tcPr>
            <w:tcW w:w="3973" w:type="dxa"/>
            <w:gridSpan w:val="8"/>
          </w:tcPr>
          <w:p w14:paraId="7E0789AD" w14:textId="77777777" w:rsidR="009E03DF" w:rsidRPr="00B06BEE" w:rsidRDefault="009E03DF" w:rsidP="0087239D">
            <w:pPr>
              <w:rPr>
                <w:sz w:val="16"/>
                <w:szCs w:val="16"/>
              </w:rPr>
            </w:pPr>
          </w:p>
        </w:tc>
      </w:tr>
      <w:tr w:rsidR="009E03DF" w14:paraId="13B9DB9E" w14:textId="77777777" w:rsidTr="0087239D">
        <w:trPr>
          <w:gridAfter w:val="1"/>
          <w:wAfter w:w="142" w:type="dxa"/>
        </w:trPr>
        <w:tc>
          <w:tcPr>
            <w:tcW w:w="528" w:type="dxa"/>
          </w:tcPr>
          <w:p w14:paraId="7C089C1A" w14:textId="77777777" w:rsidR="009E03DF" w:rsidRPr="00AA3C55" w:rsidRDefault="009E03DF" w:rsidP="0087239D">
            <w:pPr>
              <w:rPr>
                <w:b/>
                <w:sz w:val="16"/>
                <w:szCs w:val="16"/>
              </w:rPr>
            </w:pPr>
            <w:r w:rsidRPr="00AA3C55">
              <w:rPr>
                <w:b/>
                <w:sz w:val="16"/>
                <w:szCs w:val="16"/>
              </w:rPr>
              <w:t>13.</w:t>
            </w:r>
          </w:p>
        </w:tc>
        <w:tc>
          <w:tcPr>
            <w:tcW w:w="3973" w:type="dxa"/>
            <w:gridSpan w:val="8"/>
          </w:tcPr>
          <w:p w14:paraId="71598E6D" w14:textId="77777777" w:rsidR="009E03DF" w:rsidRPr="00AA3C55" w:rsidRDefault="009E03DF" w:rsidP="0087239D">
            <w:pPr>
              <w:rPr>
                <w:b/>
                <w:sz w:val="16"/>
                <w:szCs w:val="16"/>
              </w:rPr>
            </w:pPr>
            <w:r w:rsidRPr="00AA3C55">
              <w:rPr>
                <w:b/>
                <w:sz w:val="16"/>
                <w:szCs w:val="16"/>
              </w:rPr>
              <w:t>No compensation</w:t>
            </w:r>
          </w:p>
        </w:tc>
      </w:tr>
      <w:tr w:rsidR="009E03DF" w14:paraId="14E0BCB3" w14:textId="77777777" w:rsidTr="0087239D">
        <w:trPr>
          <w:gridAfter w:val="1"/>
          <w:wAfter w:w="142" w:type="dxa"/>
        </w:trPr>
        <w:tc>
          <w:tcPr>
            <w:tcW w:w="528" w:type="dxa"/>
          </w:tcPr>
          <w:p w14:paraId="5C2B0527" w14:textId="77777777" w:rsidR="009E03DF" w:rsidRPr="00E61A05" w:rsidRDefault="009E03DF" w:rsidP="0087239D">
            <w:pPr>
              <w:rPr>
                <w:sz w:val="16"/>
                <w:szCs w:val="16"/>
              </w:rPr>
            </w:pPr>
          </w:p>
        </w:tc>
        <w:tc>
          <w:tcPr>
            <w:tcW w:w="3973" w:type="dxa"/>
            <w:gridSpan w:val="8"/>
          </w:tcPr>
          <w:p w14:paraId="79719151" w14:textId="77777777" w:rsidR="009E03DF" w:rsidRPr="00B06BEE" w:rsidRDefault="009E03DF" w:rsidP="0087239D">
            <w:pPr>
              <w:rPr>
                <w:sz w:val="16"/>
                <w:szCs w:val="16"/>
              </w:rPr>
            </w:pPr>
            <w:r w:rsidRPr="00B06BEE">
              <w:rPr>
                <w:sz w:val="16"/>
                <w:szCs w:val="16"/>
              </w:rPr>
              <w:t>The Licensee is not entitled to any compensation from the Licensor for loss or damage sustained by the Licensee, caused or contribut</w:t>
            </w:r>
            <w:r>
              <w:rPr>
                <w:sz w:val="16"/>
                <w:szCs w:val="16"/>
              </w:rPr>
              <w:t xml:space="preserve">ed to by variation, suspension </w:t>
            </w:r>
            <w:r w:rsidRPr="00B06BEE">
              <w:rPr>
                <w:sz w:val="16"/>
                <w:szCs w:val="16"/>
              </w:rPr>
              <w:t>or termination of this</w:t>
            </w:r>
            <w:r>
              <w:rPr>
                <w:sz w:val="16"/>
                <w:szCs w:val="16"/>
              </w:rPr>
              <w:t xml:space="preserve"> </w:t>
            </w:r>
            <w:r w:rsidRPr="00B06BEE">
              <w:rPr>
                <w:sz w:val="16"/>
                <w:szCs w:val="16"/>
              </w:rPr>
              <w:t>Licence pursuant to the Licensor’s rights under clauses 11 and 12 of this Licence.</w:t>
            </w:r>
          </w:p>
        </w:tc>
      </w:tr>
      <w:tr w:rsidR="009E03DF" w14:paraId="4583882F" w14:textId="77777777" w:rsidTr="0087239D">
        <w:tc>
          <w:tcPr>
            <w:tcW w:w="528" w:type="dxa"/>
          </w:tcPr>
          <w:p w14:paraId="0CB3E4A4" w14:textId="77777777" w:rsidR="009E03DF" w:rsidRPr="00E61A05" w:rsidRDefault="009E03DF" w:rsidP="0087239D">
            <w:pPr>
              <w:rPr>
                <w:sz w:val="16"/>
                <w:szCs w:val="16"/>
              </w:rPr>
            </w:pPr>
          </w:p>
        </w:tc>
        <w:tc>
          <w:tcPr>
            <w:tcW w:w="413" w:type="dxa"/>
          </w:tcPr>
          <w:p w14:paraId="6C57113C" w14:textId="77777777" w:rsidR="009E03DF" w:rsidRPr="00E61A05" w:rsidRDefault="009E03DF" w:rsidP="0087239D">
            <w:pPr>
              <w:rPr>
                <w:sz w:val="16"/>
                <w:szCs w:val="16"/>
              </w:rPr>
            </w:pPr>
          </w:p>
        </w:tc>
        <w:tc>
          <w:tcPr>
            <w:tcW w:w="1257" w:type="dxa"/>
            <w:gridSpan w:val="4"/>
          </w:tcPr>
          <w:p w14:paraId="633D2AB3" w14:textId="77777777" w:rsidR="009E03DF" w:rsidRDefault="009E03DF" w:rsidP="0087239D">
            <w:pPr>
              <w:rPr>
                <w:sz w:val="16"/>
                <w:szCs w:val="16"/>
              </w:rPr>
            </w:pPr>
          </w:p>
        </w:tc>
        <w:tc>
          <w:tcPr>
            <w:tcW w:w="2445" w:type="dxa"/>
            <w:gridSpan w:val="4"/>
          </w:tcPr>
          <w:p w14:paraId="3C9BF144" w14:textId="77777777" w:rsidR="009E03DF" w:rsidRPr="00B06BEE" w:rsidRDefault="009E03DF" w:rsidP="0087239D">
            <w:pPr>
              <w:rPr>
                <w:sz w:val="16"/>
                <w:szCs w:val="16"/>
              </w:rPr>
            </w:pPr>
          </w:p>
        </w:tc>
      </w:tr>
      <w:tr w:rsidR="009E03DF" w14:paraId="47988FBF" w14:textId="77777777" w:rsidTr="0087239D">
        <w:trPr>
          <w:gridAfter w:val="1"/>
          <w:wAfter w:w="142" w:type="dxa"/>
        </w:trPr>
        <w:tc>
          <w:tcPr>
            <w:tcW w:w="528" w:type="dxa"/>
          </w:tcPr>
          <w:p w14:paraId="620C3BAE" w14:textId="77777777" w:rsidR="009E03DF" w:rsidRPr="00AA3C55" w:rsidRDefault="009E03DF" w:rsidP="0087239D">
            <w:pPr>
              <w:rPr>
                <w:b/>
                <w:sz w:val="16"/>
                <w:szCs w:val="16"/>
              </w:rPr>
            </w:pPr>
            <w:r w:rsidRPr="00AA3C55">
              <w:rPr>
                <w:b/>
                <w:sz w:val="16"/>
                <w:szCs w:val="16"/>
              </w:rPr>
              <w:t xml:space="preserve">14. </w:t>
            </w:r>
          </w:p>
        </w:tc>
        <w:tc>
          <w:tcPr>
            <w:tcW w:w="3973" w:type="dxa"/>
            <w:gridSpan w:val="8"/>
          </w:tcPr>
          <w:p w14:paraId="0A5A5C6E" w14:textId="77777777" w:rsidR="009E03DF" w:rsidRPr="00AA3C55" w:rsidRDefault="009E03DF" w:rsidP="0087239D">
            <w:pPr>
              <w:rPr>
                <w:b/>
                <w:sz w:val="16"/>
                <w:szCs w:val="16"/>
              </w:rPr>
            </w:pPr>
            <w:r w:rsidRPr="00AA3C55">
              <w:rPr>
                <w:b/>
                <w:sz w:val="16"/>
                <w:szCs w:val="16"/>
              </w:rPr>
              <w:t>Limitations on improvements</w:t>
            </w:r>
          </w:p>
        </w:tc>
      </w:tr>
      <w:tr w:rsidR="009E03DF" w14:paraId="5066E528" w14:textId="77777777" w:rsidTr="0087239D">
        <w:trPr>
          <w:gridAfter w:val="1"/>
          <w:wAfter w:w="142" w:type="dxa"/>
        </w:trPr>
        <w:tc>
          <w:tcPr>
            <w:tcW w:w="528" w:type="dxa"/>
          </w:tcPr>
          <w:p w14:paraId="42CF7D89" w14:textId="77777777" w:rsidR="009E03DF" w:rsidRPr="00AA3C55" w:rsidRDefault="009E03DF" w:rsidP="0087239D">
            <w:pPr>
              <w:rPr>
                <w:b/>
                <w:sz w:val="16"/>
                <w:szCs w:val="16"/>
              </w:rPr>
            </w:pPr>
          </w:p>
        </w:tc>
        <w:tc>
          <w:tcPr>
            <w:tcW w:w="3973" w:type="dxa"/>
            <w:gridSpan w:val="8"/>
          </w:tcPr>
          <w:p w14:paraId="2D0FC0DF" w14:textId="77777777" w:rsidR="009E03DF" w:rsidRPr="00AA3C55" w:rsidRDefault="009E03DF" w:rsidP="0087239D">
            <w:pPr>
              <w:rPr>
                <w:b/>
                <w:sz w:val="16"/>
                <w:szCs w:val="16"/>
              </w:rPr>
            </w:pPr>
            <w:r w:rsidRPr="00B06BEE">
              <w:rPr>
                <w:sz w:val="16"/>
                <w:szCs w:val="16"/>
              </w:rPr>
              <w:t>The Licensee must not erect, or permit the erection, of any improvement on the Licensed Area</w:t>
            </w:r>
            <w:r>
              <w:rPr>
                <w:sz w:val="16"/>
                <w:szCs w:val="16"/>
              </w:rPr>
              <w:t>.</w:t>
            </w:r>
          </w:p>
        </w:tc>
      </w:tr>
      <w:tr w:rsidR="009E03DF" w14:paraId="28901E17" w14:textId="77777777" w:rsidTr="0087239D">
        <w:trPr>
          <w:gridAfter w:val="1"/>
          <w:wAfter w:w="142" w:type="dxa"/>
        </w:trPr>
        <w:tc>
          <w:tcPr>
            <w:tcW w:w="528" w:type="dxa"/>
          </w:tcPr>
          <w:p w14:paraId="16720793" w14:textId="77777777" w:rsidR="009E03DF" w:rsidRPr="00AA3C55" w:rsidRDefault="009E03DF" w:rsidP="0087239D">
            <w:pPr>
              <w:rPr>
                <w:b/>
                <w:sz w:val="16"/>
                <w:szCs w:val="16"/>
              </w:rPr>
            </w:pPr>
          </w:p>
        </w:tc>
        <w:tc>
          <w:tcPr>
            <w:tcW w:w="3973" w:type="dxa"/>
            <w:gridSpan w:val="8"/>
          </w:tcPr>
          <w:p w14:paraId="2F99564A" w14:textId="77777777" w:rsidR="009E03DF" w:rsidRPr="00B06BEE" w:rsidRDefault="009E03DF" w:rsidP="0087239D">
            <w:pPr>
              <w:rPr>
                <w:sz w:val="16"/>
                <w:szCs w:val="16"/>
              </w:rPr>
            </w:pPr>
          </w:p>
        </w:tc>
      </w:tr>
      <w:tr w:rsidR="009E03DF" w14:paraId="17CC2034" w14:textId="77777777" w:rsidTr="0087239D">
        <w:trPr>
          <w:gridAfter w:val="1"/>
          <w:wAfter w:w="142" w:type="dxa"/>
        </w:trPr>
        <w:tc>
          <w:tcPr>
            <w:tcW w:w="528" w:type="dxa"/>
          </w:tcPr>
          <w:p w14:paraId="3BDF1D97" w14:textId="77777777" w:rsidR="009E03DF" w:rsidRPr="00AA3C55" w:rsidRDefault="009E03DF" w:rsidP="0087239D">
            <w:pPr>
              <w:rPr>
                <w:b/>
                <w:sz w:val="16"/>
                <w:szCs w:val="16"/>
              </w:rPr>
            </w:pPr>
            <w:r>
              <w:rPr>
                <w:b/>
                <w:sz w:val="16"/>
                <w:szCs w:val="16"/>
              </w:rPr>
              <w:t>15.</w:t>
            </w:r>
          </w:p>
        </w:tc>
        <w:tc>
          <w:tcPr>
            <w:tcW w:w="3973" w:type="dxa"/>
            <w:gridSpan w:val="8"/>
          </w:tcPr>
          <w:p w14:paraId="797EFD66" w14:textId="77777777" w:rsidR="009E03DF" w:rsidRPr="00AA3C55" w:rsidRDefault="009E03DF" w:rsidP="0087239D">
            <w:pPr>
              <w:rPr>
                <w:b/>
                <w:sz w:val="16"/>
                <w:szCs w:val="16"/>
              </w:rPr>
            </w:pPr>
            <w:r w:rsidRPr="00AA3C55">
              <w:rPr>
                <w:b/>
                <w:sz w:val="16"/>
                <w:szCs w:val="16"/>
              </w:rPr>
              <w:t>Condition at termination</w:t>
            </w:r>
          </w:p>
        </w:tc>
      </w:tr>
      <w:tr w:rsidR="009E03DF" w14:paraId="1A8919CE" w14:textId="77777777" w:rsidTr="0087239D">
        <w:trPr>
          <w:gridAfter w:val="1"/>
          <w:wAfter w:w="142" w:type="dxa"/>
        </w:trPr>
        <w:tc>
          <w:tcPr>
            <w:tcW w:w="528" w:type="dxa"/>
          </w:tcPr>
          <w:p w14:paraId="0CFC1EF8" w14:textId="77777777" w:rsidR="009E03DF" w:rsidRDefault="009E03DF" w:rsidP="0087239D">
            <w:pPr>
              <w:rPr>
                <w:b/>
                <w:sz w:val="16"/>
                <w:szCs w:val="16"/>
              </w:rPr>
            </w:pPr>
          </w:p>
        </w:tc>
        <w:tc>
          <w:tcPr>
            <w:tcW w:w="3973" w:type="dxa"/>
            <w:gridSpan w:val="8"/>
          </w:tcPr>
          <w:p w14:paraId="3F3CCCC9" w14:textId="77777777" w:rsidR="009E03DF" w:rsidRPr="00AA3C55" w:rsidRDefault="009E03DF" w:rsidP="0087239D">
            <w:pPr>
              <w:rPr>
                <w:b/>
                <w:sz w:val="16"/>
                <w:szCs w:val="16"/>
              </w:rPr>
            </w:pPr>
            <w:r w:rsidRPr="00B06BEE">
              <w:rPr>
                <w:sz w:val="16"/>
                <w:szCs w:val="16"/>
              </w:rPr>
              <w:t>Upon the expiration or earlier determination of this Licence, the Licensee must return the Licensed Area to the Licensor in good order and condition, and otherwise in a condition consistent with compliance by the Licensee with its obligations under this Licence.</w:t>
            </w:r>
          </w:p>
        </w:tc>
      </w:tr>
      <w:tr w:rsidR="009E03DF" w14:paraId="4D7B1480" w14:textId="77777777" w:rsidTr="0087239D">
        <w:tc>
          <w:tcPr>
            <w:tcW w:w="528" w:type="dxa"/>
          </w:tcPr>
          <w:p w14:paraId="18AFC510" w14:textId="77777777" w:rsidR="009E03DF" w:rsidRPr="00E61A05" w:rsidRDefault="009E03DF" w:rsidP="0087239D">
            <w:pPr>
              <w:rPr>
                <w:sz w:val="16"/>
                <w:szCs w:val="16"/>
              </w:rPr>
            </w:pPr>
          </w:p>
        </w:tc>
        <w:tc>
          <w:tcPr>
            <w:tcW w:w="413" w:type="dxa"/>
          </w:tcPr>
          <w:p w14:paraId="2A27A665" w14:textId="77777777" w:rsidR="009E03DF" w:rsidRPr="00E61A05" w:rsidRDefault="009E03DF" w:rsidP="0087239D">
            <w:pPr>
              <w:rPr>
                <w:sz w:val="16"/>
                <w:szCs w:val="16"/>
              </w:rPr>
            </w:pPr>
          </w:p>
        </w:tc>
        <w:tc>
          <w:tcPr>
            <w:tcW w:w="1257" w:type="dxa"/>
            <w:gridSpan w:val="4"/>
          </w:tcPr>
          <w:p w14:paraId="4E273147" w14:textId="77777777" w:rsidR="009E03DF" w:rsidRDefault="009E03DF" w:rsidP="0087239D">
            <w:pPr>
              <w:rPr>
                <w:sz w:val="16"/>
                <w:szCs w:val="16"/>
              </w:rPr>
            </w:pPr>
          </w:p>
        </w:tc>
        <w:tc>
          <w:tcPr>
            <w:tcW w:w="2445" w:type="dxa"/>
            <w:gridSpan w:val="4"/>
          </w:tcPr>
          <w:p w14:paraId="509A60A9" w14:textId="77777777" w:rsidR="009E03DF" w:rsidRPr="00B06BEE" w:rsidRDefault="009E03DF" w:rsidP="0087239D">
            <w:pPr>
              <w:rPr>
                <w:sz w:val="16"/>
                <w:szCs w:val="16"/>
              </w:rPr>
            </w:pPr>
          </w:p>
        </w:tc>
      </w:tr>
      <w:tr w:rsidR="009E03DF" w14:paraId="7449C170" w14:textId="77777777" w:rsidTr="0087239D">
        <w:trPr>
          <w:gridAfter w:val="1"/>
          <w:wAfter w:w="142" w:type="dxa"/>
        </w:trPr>
        <w:tc>
          <w:tcPr>
            <w:tcW w:w="528" w:type="dxa"/>
          </w:tcPr>
          <w:p w14:paraId="05CE5BEE" w14:textId="77777777" w:rsidR="009E03DF" w:rsidRPr="00AA3C55" w:rsidRDefault="009E03DF" w:rsidP="0087239D">
            <w:pPr>
              <w:rPr>
                <w:b/>
                <w:sz w:val="16"/>
                <w:szCs w:val="16"/>
              </w:rPr>
            </w:pPr>
            <w:r w:rsidRPr="00AA3C55">
              <w:rPr>
                <w:b/>
                <w:sz w:val="16"/>
                <w:szCs w:val="16"/>
              </w:rPr>
              <w:t>16.</w:t>
            </w:r>
          </w:p>
        </w:tc>
        <w:tc>
          <w:tcPr>
            <w:tcW w:w="3973" w:type="dxa"/>
            <w:gridSpan w:val="8"/>
          </w:tcPr>
          <w:p w14:paraId="58A95C60" w14:textId="77777777" w:rsidR="009E03DF" w:rsidRPr="00AA3C55" w:rsidRDefault="009E03DF" w:rsidP="0087239D">
            <w:pPr>
              <w:rPr>
                <w:b/>
                <w:sz w:val="16"/>
                <w:szCs w:val="16"/>
              </w:rPr>
            </w:pPr>
            <w:r w:rsidRPr="00AA3C55">
              <w:rPr>
                <w:b/>
                <w:sz w:val="16"/>
                <w:szCs w:val="16"/>
              </w:rPr>
              <w:t>Dealing with licence</w:t>
            </w:r>
          </w:p>
        </w:tc>
      </w:tr>
      <w:tr w:rsidR="009E03DF" w14:paraId="0AA0E217" w14:textId="77777777" w:rsidTr="0087239D">
        <w:trPr>
          <w:gridAfter w:val="1"/>
          <w:wAfter w:w="142" w:type="dxa"/>
        </w:trPr>
        <w:tc>
          <w:tcPr>
            <w:tcW w:w="528" w:type="dxa"/>
          </w:tcPr>
          <w:p w14:paraId="4C8EDB79" w14:textId="77777777" w:rsidR="009E03DF" w:rsidRPr="00E61A05" w:rsidRDefault="009E03DF" w:rsidP="0087239D">
            <w:pPr>
              <w:rPr>
                <w:sz w:val="16"/>
                <w:szCs w:val="16"/>
              </w:rPr>
            </w:pPr>
            <w:r>
              <w:rPr>
                <w:sz w:val="16"/>
                <w:szCs w:val="16"/>
              </w:rPr>
              <w:t>16.1</w:t>
            </w:r>
          </w:p>
        </w:tc>
        <w:tc>
          <w:tcPr>
            <w:tcW w:w="3973" w:type="dxa"/>
            <w:gridSpan w:val="8"/>
          </w:tcPr>
          <w:p w14:paraId="1F869F7B" w14:textId="77777777" w:rsidR="009E03DF" w:rsidRPr="00B06BEE" w:rsidRDefault="009E03DF" w:rsidP="0087239D">
            <w:pPr>
              <w:rPr>
                <w:sz w:val="16"/>
                <w:szCs w:val="16"/>
              </w:rPr>
            </w:pPr>
            <w:r w:rsidRPr="00B06BEE">
              <w:rPr>
                <w:sz w:val="16"/>
                <w:szCs w:val="16"/>
              </w:rPr>
              <w:t>The Licensee must not:</w:t>
            </w:r>
          </w:p>
        </w:tc>
      </w:tr>
      <w:tr w:rsidR="009E03DF" w14:paraId="0BC0660C" w14:textId="77777777" w:rsidTr="0087239D">
        <w:trPr>
          <w:gridAfter w:val="1"/>
          <w:wAfter w:w="142" w:type="dxa"/>
        </w:trPr>
        <w:tc>
          <w:tcPr>
            <w:tcW w:w="528" w:type="dxa"/>
          </w:tcPr>
          <w:p w14:paraId="590E4CDE" w14:textId="77777777" w:rsidR="009E03DF" w:rsidRPr="00E61A05" w:rsidRDefault="009E03DF" w:rsidP="0087239D">
            <w:pPr>
              <w:rPr>
                <w:sz w:val="16"/>
                <w:szCs w:val="16"/>
              </w:rPr>
            </w:pPr>
          </w:p>
        </w:tc>
        <w:tc>
          <w:tcPr>
            <w:tcW w:w="413" w:type="dxa"/>
          </w:tcPr>
          <w:p w14:paraId="14A7C98D" w14:textId="77777777" w:rsidR="009E03DF" w:rsidRPr="00E61A05" w:rsidRDefault="009E03DF" w:rsidP="0087239D">
            <w:pPr>
              <w:rPr>
                <w:sz w:val="16"/>
                <w:szCs w:val="16"/>
              </w:rPr>
            </w:pPr>
            <w:r>
              <w:rPr>
                <w:sz w:val="16"/>
                <w:szCs w:val="16"/>
              </w:rPr>
              <w:t>(a)</w:t>
            </w:r>
          </w:p>
        </w:tc>
        <w:tc>
          <w:tcPr>
            <w:tcW w:w="3560" w:type="dxa"/>
            <w:gridSpan w:val="7"/>
          </w:tcPr>
          <w:p w14:paraId="03EBE517" w14:textId="77777777" w:rsidR="009E03DF" w:rsidRPr="00B06BEE" w:rsidRDefault="009E03DF" w:rsidP="0087239D">
            <w:pPr>
              <w:rPr>
                <w:sz w:val="16"/>
                <w:szCs w:val="16"/>
              </w:rPr>
            </w:pPr>
            <w:r w:rsidRPr="00B06BEE">
              <w:rPr>
                <w:sz w:val="16"/>
                <w:szCs w:val="16"/>
              </w:rPr>
              <w:t>assign, sub-licence, mo</w:t>
            </w:r>
            <w:r>
              <w:rPr>
                <w:sz w:val="16"/>
                <w:szCs w:val="16"/>
              </w:rPr>
              <w:t xml:space="preserve">rtgage or charge this Licence; </w:t>
            </w:r>
            <w:r w:rsidRPr="00B06BEE">
              <w:rPr>
                <w:sz w:val="16"/>
                <w:szCs w:val="16"/>
              </w:rPr>
              <w:t>or</w:t>
            </w:r>
          </w:p>
        </w:tc>
      </w:tr>
      <w:tr w:rsidR="009E03DF" w14:paraId="7FD7EEEB" w14:textId="77777777" w:rsidTr="0087239D">
        <w:trPr>
          <w:gridAfter w:val="1"/>
          <w:wAfter w:w="142" w:type="dxa"/>
        </w:trPr>
        <w:tc>
          <w:tcPr>
            <w:tcW w:w="528" w:type="dxa"/>
          </w:tcPr>
          <w:p w14:paraId="6F1780CC" w14:textId="77777777" w:rsidR="009E03DF" w:rsidRPr="00A4669F" w:rsidRDefault="009E03DF" w:rsidP="0087239D">
            <w:pPr>
              <w:rPr>
                <w:sz w:val="16"/>
                <w:szCs w:val="16"/>
              </w:rPr>
            </w:pPr>
            <w:r w:rsidRPr="00A4669F">
              <w:rPr>
                <w:sz w:val="16"/>
                <w:szCs w:val="16"/>
              </w:rPr>
              <w:t>16.2</w:t>
            </w:r>
          </w:p>
        </w:tc>
        <w:tc>
          <w:tcPr>
            <w:tcW w:w="3973" w:type="dxa"/>
            <w:gridSpan w:val="8"/>
          </w:tcPr>
          <w:p w14:paraId="73B4F2EA" w14:textId="77777777" w:rsidR="009E03DF" w:rsidRPr="00A4669F" w:rsidRDefault="009E03DF" w:rsidP="0087239D">
            <w:pPr>
              <w:rPr>
                <w:sz w:val="16"/>
                <w:szCs w:val="16"/>
              </w:rPr>
            </w:pPr>
            <w:r w:rsidRPr="00A4669F">
              <w:rPr>
                <w:sz w:val="16"/>
                <w:szCs w:val="16"/>
              </w:rPr>
              <w:t>If the Licensee is a corporation:</w:t>
            </w:r>
          </w:p>
        </w:tc>
      </w:tr>
      <w:tr w:rsidR="009E03DF" w14:paraId="2A03E15D" w14:textId="77777777" w:rsidTr="0087239D">
        <w:trPr>
          <w:gridAfter w:val="1"/>
          <w:wAfter w:w="142" w:type="dxa"/>
        </w:trPr>
        <w:tc>
          <w:tcPr>
            <w:tcW w:w="528" w:type="dxa"/>
          </w:tcPr>
          <w:p w14:paraId="19F5AD93" w14:textId="77777777" w:rsidR="009E03DF" w:rsidRPr="00A4669F" w:rsidRDefault="009E03DF" w:rsidP="0087239D">
            <w:pPr>
              <w:rPr>
                <w:sz w:val="16"/>
                <w:szCs w:val="16"/>
              </w:rPr>
            </w:pPr>
          </w:p>
        </w:tc>
        <w:tc>
          <w:tcPr>
            <w:tcW w:w="413" w:type="dxa"/>
          </w:tcPr>
          <w:p w14:paraId="0110B227" w14:textId="77777777" w:rsidR="009E03DF" w:rsidRPr="00A4669F" w:rsidRDefault="009E03DF" w:rsidP="0087239D">
            <w:pPr>
              <w:rPr>
                <w:sz w:val="16"/>
                <w:szCs w:val="16"/>
              </w:rPr>
            </w:pPr>
            <w:r w:rsidRPr="00A4669F">
              <w:rPr>
                <w:sz w:val="16"/>
                <w:szCs w:val="16"/>
              </w:rPr>
              <w:t>(a)</w:t>
            </w:r>
          </w:p>
        </w:tc>
        <w:tc>
          <w:tcPr>
            <w:tcW w:w="3560" w:type="dxa"/>
            <w:gridSpan w:val="7"/>
          </w:tcPr>
          <w:p w14:paraId="788F3C29" w14:textId="77777777" w:rsidR="009E03DF" w:rsidRPr="00A4669F" w:rsidRDefault="009E03DF" w:rsidP="0087239D">
            <w:pPr>
              <w:rPr>
                <w:sz w:val="16"/>
                <w:szCs w:val="16"/>
              </w:rPr>
            </w:pPr>
            <w:r w:rsidRPr="00A4669F">
              <w:rPr>
                <w:sz w:val="16"/>
                <w:szCs w:val="16"/>
              </w:rPr>
              <w:t>any change in the shareholding (other than shares listed on the Australian Stock Exchange) altering the:</w:t>
            </w:r>
          </w:p>
        </w:tc>
      </w:tr>
      <w:tr w:rsidR="009E03DF" w14:paraId="5C1ADCC5" w14:textId="77777777" w:rsidTr="0087239D">
        <w:tc>
          <w:tcPr>
            <w:tcW w:w="528" w:type="dxa"/>
          </w:tcPr>
          <w:p w14:paraId="71E98486" w14:textId="77777777" w:rsidR="009E03DF" w:rsidRPr="00A4669F" w:rsidRDefault="009E03DF" w:rsidP="0087239D">
            <w:pPr>
              <w:rPr>
                <w:sz w:val="16"/>
                <w:szCs w:val="16"/>
              </w:rPr>
            </w:pPr>
          </w:p>
        </w:tc>
        <w:tc>
          <w:tcPr>
            <w:tcW w:w="413" w:type="dxa"/>
          </w:tcPr>
          <w:p w14:paraId="268DFD6B" w14:textId="77777777" w:rsidR="009E03DF" w:rsidRPr="00A4669F" w:rsidRDefault="009E03DF" w:rsidP="0087239D">
            <w:pPr>
              <w:rPr>
                <w:sz w:val="16"/>
                <w:szCs w:val="16"/>
              </w:rPr>
            </w:pPr>
          </w:p>
        </w:tc>
        <w:tc>
          <w:tcPr>
            <w:tcW w:w="727" w:type="dxa"/>
            <w:gridSpan w:val="3"/>
          </w:tcPr>
          <w:p w14:paraId="303FCBB6" w14:textId="77777777" w:rsidR="009E03DF" w:rsidRPr="00A4669F" w:rsidRDefault="009E03DF" w:rsidP="0087239D">
            <w:pPr>
              <w:rPr>
                <w:sz w:val="16"/>
                <w:szCs w:val="16"/>
              </w:rPr>
            </w:pPr>
            <w:r w:rsidRPr="00A4669F">
              <w:rPr>
                <w:sz w:val="16"/>
                <w:szCs w:val="16"/>
              </w:rPr>
              <w:t>(i)</w:t>
            </w:r>
          </w:p>
        </w:tc>
        <w:tc>
          <w:tcPr>
            <w:tcW w:w="2975" w:type="dxa"/>
            <w:gridSpan w:val="5"/>
          </w:tcPr>
          <w:p w14:paraId="1A76D6CB" w14:textId="77777777" w:rsidR="009E03DF" w:rsidRPr="00A4669F" w:rsidRDefault="009E03DF" w:rsidP="0087239D">
            <w:pPr>
              <w:rPr>
                <w:sz w:val="16"/>
                <w:szCs w:val="16"/>
              </w:rPr>
            </w:pPr>
            <w:r w:rsidRPr="00A4669F">
              <w:rPr>
                <w:sz w:val="16"/>
                <w:szCs w:val="16"/>
              </w:rPr>
              <w:t>effective control of the composition of the board of directors of;</w:t>
            </w:r>
          </w:p>
        </w:tc>
      </w:tr>
      <w:tr w:rsidR="009E03DF" w14:paraId="00090D57" w14:textId="77777777" w:rsidTr="0087239D">
        <w:tc>
          <w:tcPr>
            <w:tcW w:w="528" w:type="dxa"/>
          </w:tcPr>
          <w:p w14:paraId="0D946629" w14:textId="77777777" w:rsidR="009E03DF" w:rsidRPr="00A4669F" w:rsidRDefault="009E03DF" w:rsidP="0087239D">
            <w:pPr>
              <w:rPr>
                <w:sz w:val="16"/>
                <w:szCs w:val="16"/>
              </w:rPr>
            </w:pPr>
          </w:p>
        </w:tc>
        <w:tc>
          <w:tcPr>
            <w:tcW w:w="413" w:type="dxa"/>
          </w:tcPr>
          <w:p w14:paraId="111FD849" w14:textId="77777777" w:rsidR="009E03DF" w:rsidRPr="00A4669F" w:rsidRDefault="009E03DF" w:rsidP="0087239D">
            <w:pPr>
              <w:rPr>
                <w:sz w:val="16"/>
                <w:szCs w:val="16"/>
              </w:rPr>
            </w:pPr>
          </w:p>
        </w:tc>
        <w:tc>
          <w:tcPr>
            <w:tcW w:w="727" w:type="dxa"/>
            <w:gridSpan w:val="3"/>
          </w:tcPr>
          <w:p w14:paraId="0DB93480" w14:textId="77777777" w:rsidR="009E03DF" w:rsidRPr="00A4669F" w:rsidRDefault="009E03DF" w:rsidP="0087239D">
            <w:pPr>
              <w:rPr>
                <w:sz w:val="16"/>
                <w:szCs w:val="16"/>
              </w:rPr>
            </w:pPr>
            <w:r w:rsidRPr="00A4669F">
              <w:rPr>
                <w:sz w:val="16"/>
                <w:szCs w:val="16"/>
              </w:rPr>
              <w:t>(ii)</w:t>
            </w:r>
          </w:p>
        </w:tc>
        <w:tc>
          <w:tcPr>
            <w:tcW w:w="2975" w:type="dxa"/>
            <w:gridSpan w:val="5"/>
          </w:tcPr>
          <w:p w14:paraId="151FCD06" w14:textId="77777777" w:rsidR="009E03DF" w:rsidRPr="00A4669F" w:rsidRDefault="009E03DF" w:rsidP="0087239D">
            <w:pPr>
              <w:rPr>
                <w:sz w:val="16"/>
                <w:szCs w:val="16"/>
              </w:rPr>
            </w:pPr>
            <w:r w:rsidRPr="00A4669F">
              <w:rPr>
                <w:sz w:val="16"/>
                <w:szCs w:val="16"/>
              </w:rPr>
              <w:t>ability to cast more than one half of the maximum votes at a general meeting of; or</w:t>
            </w:r>
          </w:p>
        </w:tc>
      </w:tr>
      <w:tr w:rsidR="009E03DF" w14:paraId="13E52810" w14:textId="77777777" w:rsidTr="0087239D">
        <w:tc>
          <w:tcPr>
            <w:tcW w:w="528" w:type="dxa"/>
          </w:tcPr>
          <w:p w14:paraId="765171E2" w14:textId="77777777" w:rsidR="009E03DF" w:rsidRPr="00A4669F" w:rsidRDefault="009E03DF" w:rsidP="0087239D">
            <w:pPr>
              <w:rPr>
                <w:sz w:val="16"/>
                <w:szCs w:val="16"/>
              </w:rPr>
            </w:pPr>
          </w:p>
        </w:tc>
        <w:tc>
          <w:tcPr>
            <w:tcW w:w="413" w:type="dxa"/>
          </w:tcPr>
          <w:p w14:paraId="2D8ADC8C" w14:textId="77777777" w:rsidR="009E03DF" w:rsidRPr="00A4669F" w:rsidRDefault="009E03DF" w:rsidP="0087239D">
            <w:pPr>
              <w:rPr>
                <w:sz w:val="16"/>
                <w:szCs w:val="16"/>
              </w:rPr>
            </w:pPr>
          </w:p>
        </w:tc>
        <w:tc>
          <w:tcPr>
            <w:tcW w:w="727" w:type="dxa"/>
            <w:gridSpan w:val="3"/>
          </w:tcPr>
          <w:p w14:paraId="433BA846" w14:textId="77777777" w:rsidR="009E03DF" w:rsidRPr="00A4669F" w:rsidRDefault="009E03DF" w:rsidP="0087239D">
            <w:pPr>
              <w:rPr>
                <w:sz w:val="16"/>
                <w:szCs w:val="16"/>
              </w:rPr>
            </w:pPr>
            <w:r w:rsidRPr="00A4669F">
              <w:rPr>
                <w:sz w:val="16"/>
                <w:szCs w:val="16"/>
              </w:rPr>
              <w:t>(iii)</w:t>
            </w:r>
          </w:p>
        </w:tc>
        <w:tc>
          <w:tcPr>
            <w:tcW w:w="2975" w:type="dxa"/>
            <w:gridSpan w:val="5"/>
          </w:tcPr>
          <w:p w14:paraId="62B34EDC" w14:textId="77777777" w:rsidR="009E03DF" w:rsidRPr="00A4669F" w:rsidRDefault="009E03DF" w:rsidP="0087239D">
            <w:pPr>
              <w:rPr>
                <w:sz w:val="16"/>
                <w:szCs w:val="16"/>
              </w:rPr>
            </w:pPr>
            <w:r w:rsidRPr="00A4669F">
              <w:rPr>
                <w:sz w:val="16"/>
                <w:szCs w:val="16"/>
              </w:rPr>
              <w:t>control of more than half of the issued capital in,</w:t>
            </w:r>
          </w:p>
        </w:tc>
      </w:tr>
      <w:tr w:rsidR="009E03DF" w14:paraId="3CD80429" w14:textId="77777777" w:rsidTr="0087239D">
        <w:tc>
          <w:tcPr>
            <w:tcW w:w="528" w:type="dxa"/>
          </w:tcPr>
          <w:p w14:paraId="593EB4FE" w14:textId="77777777" w:rsidR="009E03DF" w:rsidRPr="00A4669F" w:rsidRDefault="009E03DF" w:rsidP="0087239D">
            <w:pPr>
              <w:rPr>
                <w:sz w:val="16"/>
                <w:szCs w:val="16"/>
              </w:rPr>
            </w:pPr>
          </w:p>
        </w:tc>
        <w:tc>
          <w:tcPr>
            <w:tcW w:w="413" w:type="dxa"/>
          </w:tcPr>
          <w:p w14:paraId="55B2638A" w14:textId="77777777" w:rsidR="009E03DF" w:rsidRPr="00A4669F" w:rsidRDefault="009E03DF" w:rsidP="0087239D">
            <w:pPr>
              <w:rPr>
                <w:sz w:val="16"/>
                <w:szCs w:val="16"/>
              </w:rPr>
            </w:pPr>
          </w:p>
        </w:tc>
        <w:tc>
          <w:tcPr>
            <w:tcW w:w="727" w:type="dxa"/>
            <w:gridSpan w:val="3"/>
          </w:tcPr>
          <w:p w14:paraId="37A19B38" w14:textId="77777777" w:rsidR="009E03DF" w:rsidRPr="00A4669F" w:rsidRDefault="009E03DF" w:rsidP="0087239D">
            <w:pPr>
              <w:rPr>
                <w:sz w:val="16"/>
                <w:szCs w:val="16"/>
              </w:rPr>
            </w:pPr>
            <w:r w:rsidRPr="00A4669F">
              <w:rPr>
                <w:sz w:val="16"/>
                <w:szCs w:val="16"/>
              </w:rPr>
              <w:t>(iv)</w:t>
            </w:r>
          </w:p>
        </w:tc>
        <w:tc>
          <w:tcPr>
            <w:tcW w:w="2975" w:type="dxa"/>
            <w:gridSpan w:val="5"/>
          </w:tcPr>
          <w:p w14:paraId="4DCC975F" w14:textId="77777777" w:rsidR="009E03DF" w:rsidRPr="00A4669F" w:rsidRDefault="009E03DF" w:rsidP="0087239D">
            <w:pPr>
              <w:rPr>
                <w:sz w:val="16"/>
                <w:szCs w:val="16"/>
              </w:rPr>
            </w:pPr>
            <w:r w:rsidRPr="00A4669F">
              <w:rPr>
                <w:sz w:val="16"/>
                <w:szCs w:val="16"/>
              </w:rPr>
              <w:t>the Licensee or the ultimate holding company of the Licensee; or</w:t>
            </w:r>
          </w:p>
        </w:tc>
      </w:tr>
      <w:tr w:rsidR="009E03DF" w14:paraId="76AEB8DD" w14:textId="77777777" w:rsidTr="0087239D">
        <w:trPr>
          <w:gridAfter w:val="1"/>
          <w:wAfter w:w="142" w:type="dxa"/>
        </w:trPr>
        <w:tc>
          <w:tcPr>
            <w:tcW w:w="528" w:type="dxa"/>
          </w:tcPr>
          <w:p w14:paraId="46245AE8" w14:textId="77777777" w:rsidR="009E03DF" w:rsidRPr="00A4669F" w:rsidRDefault="009E03DF" w:rsidP="0087239D">
            <w:pPr>
              <w:rPr>
                <w:sz w:val="16"/>
                <w:szCs w:val="16"/>
              </w:rPr>
            </w:pPr>
          </w:p>
        </w:tc>
        <w:tc>
          <w:tcPr>
            <w:tcW w:w="413" w:type="dxa"/>
          </w:tcPr>
          <w:p w14:paraId="7BC05117" w14:textId="77777777" w:rsidR="009E03DF" w:rsidRPr="00A4669F" w:rsidRDefault="009E03DF" w:rsidP="0087239D">
            <w:pPr>
              <w:rPr>
                <w:sz w:val="16"/>
                <w:szCs w:val="16"/>
              </w:rPr>
            </w:pPr>
            <w:r w:rsidRPr="00A4669F">
              <w:rPr>
                <w:sz w:val="16"/>
                <w:szCs w:val="16"/>
              </w:rPr>
              <w:t>(b)</w:t>
            </w:r>
          </w:p>
        </w:tc>
        <w:tc>
          <w:tcPr>
            <w:tcW w:w="3560" w:type="dxa"/>
            <w:gridSpan w:val="7"/>
          </w:tcPr>
          <w:p w14:paraId="1BF3E541" w14:textId="77777777" w:rsidR="009E03DF" w:rsidRPr="00A4669F" w:rsidRDefault="009E03DF" w:rsidP="0087239D">
            <w:pPr>
              <w:rPr>
                <w:sz w:val="16"/>
                <w:szCs w:val="16"/>
              </w:rPr>
            </w:pPr>
            <w:r w:rsidRPr="00A4669F">
              <w:rPr>
                <w:sz w:val="16"/>
                <w:szCs w:val="16"/>
              </w:rPr>
              <w:t>any change altering the effective control of or the ultimate beneficial entitlement under any trust of which the Licensee is a trustee (other than a trust listed on the Australian Stock Exchange) including without limitation a change in the:</w:t>
            </w:r>
          </w:p>
        </w:tc>
      </w:tr>
      <w:tr w:rsidR="009E03DF" w14:paraId="7EBAFC42" w14:textId="77777777" w:rsidTr="0087239D">
        <w:tc>
          <w:tcPr>
            <w:tcW w:w="528" w:type="dxa"/>
          </w:tcPr>
          <w:p w14:paraId="27F6F6B7" w14:textId="77777777" w:rsidR="009E03DF" w:rsidRPr="00A4669F" w:rsidRDefault="009E03DF" w:rsidP="0087239D">
            <w:pPr>
              <w:rPr>
                <w:sz w:val="16"/>
                <w:szCs w:val="16"/>
              </w:rPr>
            </w:pPr>
          </w:p>
        </w:tc>
        <w:tc>
          <w:tcPr>
            <w:tcW w:w="413" w:type="dxa"/>
          </w:tcPr>
          <w:p w14:paraId="48638AD8" w14:textId="77777777" w:rsidR="009E03DF" w:rsidRPr="00A4669F" w:rsidRDefault="009E03DF" w:rsidP="0087239D">
            <w:pPr>
              <w:rPr>
                <w:sz w:val="16"/>
                <w:szCs w:val="16"/>
              </w:rPr>
            </w:pPr>
          </w:p>
        </w:tc>
        <w:tc>
          <w:tcPr>
            <w:tcW w:w="727" w:type="dxa"/>
            <w:gridSpan w:val="3"/>
          </w:tcPr>
          <w:p w14:paraId="2DD25B6F" w14:textId="77777777" w:rsidR="009E03DF" w:rsidRPr="00A4669F" w:rsidRDefault="009E03DF" w:rsidP="0087239D">
            <w:pPr>
              <w:rPr>
                <w:sz w:val="16"/>
                <w:szCs w:val="16"/>
              </w:rPr>
            </w:pPr>
            <w:r w:rsidRPr="00A4669F">
              <w:rPr>
                <w:sz w:val="16"/>
                <w:szCs w:val="16"/>
              </w:rPr>
              <w:t>(i)</w:t>
            </w:r>
          </w:p>
        </w:tc>
        <w:tc>
          <w:tcPr>
            <w:tcW w:w="2975" w:type="dxa"/>
            <w:gridSpan w:val="5"/>
          </w:tcPr>
          <w:p w14:paraId="7A0A786E" w14:textId="77777777" w:rsidR="009E03DF" w:rsidRPr="00A4669F" w:rsidRDefault="009E03DF" w:rsidP="0087239D">
            <w:pPr>
              <w:rPr>
                <w:sz w:val="16"/>
                <w:szCs w:val="16"/>
              </w:rPr>
            </w:pPr>
            <w:r w:rsidRPr="00A4669F">
              <w:rPr>
                <w:sz w:val="16"/>
                <w:szCs w:val="16"/>
              </w:rPr>
              <w:t>right to remove or appoint a new or additional trustee;</w:t>
            </w:r>
          </w:p>
        </w:tc>
      </w:tr>
      <w:tr w:rsidR="009E03DF" w14:paraId="3DC76903" w14:textId="77777777" w:rsidTr="0087239D">
        <w:tc>
          <w:tcPr>
            <w:tcW w:w="528" w:type="dxa"/>
          </w:tcPr>
          <w:p w14:paraId="666C6A2F" w14:textId="77777777" w:rsidR="009E03DF" w:rsidRPr="00A4669F" w:rsidRDefault="009E03DF" w:rsidP="0087239D">
            <w:pPr>
              <w:rPr>
                <w:sz w:val="16"/>
                <w:szCs w:val="16"/>
              </w:rPr>
            </w:pPr>
          </w:p>
        </w:tc>
        <w:tc>
          <w:tcPr>
            <w:tcW w:w="413" w:type="dxa"/>
          </w:tcPr>
          <w:p w14:paraId="683270CD" w14:textId="77777777" w:rsidR="009E03DF" w:rsidRPr="00A4669F" w:rsidRDefault="009E03DF" w:rsidP="0087239D">
            <w:pPr>
              <w:rPr>
                <w:sz w:val="16"/>
                <w:szCs w:val="16"/>
              </w:rPr>
            </w:pPr>
          </w:p>
        </w:tc>
        <w:tc>
          <w:tcPr>
            <w:tcW w:w="727" w:type="dxa"/>
            <w:gridSpan w:val="3"/>
          </w:tcPr>
          <w:p w14:paraId="721E5F9B" w14:textId="77777777" w:rsidR="009E03DF" w:rsidRPr="00A4669F" w:rsidRDefault="009E03DF" w:rsidP="0087239D">
            <w:pPr>
              <w:rPr>
                <w:sz w:val="16"/>
                <w:szCs w:val="16"/>
              </w:rPr>
            </w:pPr>
            <w:r w:rsidRPr="00A4669F">
              <w:rPr>
                <w:sz w:val="16"/>
                <w:szCs w:val="16"/>
              </w:rPr>
              <w:t>(ii)</w:t>
            </w:r>
          </w:p>
        </w:tc>
        <w:tc>
          <w:tcPr>
            <w:tcW w:w="2975" w:type="dxa"/>
            <w:gridSpan w:val="5"/>
          </w:tcPr>
          <w:p w14:paraId="1246B62C" w14:textId="77777777" w:rsidR="009E03DF" w:rsidRPr="00A4669F" w:rsidRDefault="009E03DF" w:rsidP="0087239D">
            <w:pPr>
              <w:rPr>
                <w:sz w:val="16"/>
                <w:szCs w:val="16"/>
              </w:rPr>
            </w:pPr>
            <w:r w:rsidRPr="00A4669F">
              <w:rPr>
                <w:sz w:val="16"/>
                <w:szCs w:val="16"/>
              </w:rPr>
              <w:t>manner in which the trustee deals with the trust assets; or</w:t>
            </w:r>
          </w:p>
        </w:tc>
      </w:tr>
      <w:tr w:rsidR="009E03DF" w14:paraId="723F6D8C" w14:textId="77777777" w:rsidTr="0087239D">
        <w:tc>
          <w:tcPr>
            <w:tcW w:w="528" w:type="dxa"/>
          </w:tcPr>
          <w:p w14:paraId="26146651" w14:textId="77777777" w:rsidR="009E03DF" w:rsidRPr="00A4669F" w:rsidRDefault="009E03DF" w:rsidP="0087239D">
            <w:pPr>
              <w:rPr>
                <w:sz w:val="16"/>
                <w:szCs w:val="16"/>
              </w:rPr>
            </w:pPr>
          </w:p>
        </w:tc>
        <w:tc>
          <w:tcPr>
            <w:tcW w:w="413" w:type="dxa"/>
          </w:tcPr>
          <w:p w14:paraId="77A5FD2D" w14:textId="77777777" w:rsidR="009E03DF" w:rsidRPr="00A4669F" w:rsidRDefault="009E03DF" w:rsidP="0087239D">
            <w:pPr>
              <w:rPr>
                <w:sz w:val="16"/>
                <w:szCs w:val="16"/>
              </w:rPr>
            </w:pPr>
          </w:p>
        </w:tc>
        <w:tc>
          <w:tcPr>
            <w:tcW w:w="727" w:type="dxa"/>
            <w:gridSpan w:val="3"/>
          </w:tcPr>
          <w:p w14:paraId="35EE99B0" w14:textId="77777777" w:rsidR="009E03DF" w:rsidRPr="00A4669F" w:rsidRDefault="009E03DF" w:rsidP="0087239D">
            <w:pPr>
              <w:rPr>
                <w:sz w:val="16"/>
                <w:szCs w:val="16"/>
              </w:rPr>
            </w:pPr>
            <w:r w:rsidRPr="00A4669F">
              <w:rPr>
                <w:sz w:val="16"/>
                <w:szCs w:val="16"/>
              </w:rPr>
              <w:t>(iii)</w:t>
            </w:r>
          </w:p>
        </w:tc>
        <w:tc>
          <w:tcPr>
            <w:tcW w:w="2975" w:type="dxa"/>
            <w:gridSpan w:val="5"/>
          </w:tcPr>
          <w:p w14:paraId="1D8AD5F9" w14:textId="77777777" w:rsidR="009E03DF" w:rsidRPr="00A4669F" w:rsidRDefault="009E03DF" w:rsidP="0087239D">
            <w:pPr>
              <w:rPr>
                <w:sz w:val="16"/>
                <w:szCs w:val="16"/>
              </w:rPr>
            </w:pPr>
            <w:r w:rsidRPr="00A4669F">
              <w:rPr>
                <w:sz w:val="16"/>
                <w:szCs w:val="16"/>
              </w:rPr>
              <w:t xml:space="preserve">right to alter the beneficiaries of the trust; </w:t>
            </w:r>
          </w:p>
        </w:tc>
      </w:tr>
      <w:tr w:rsidR="009E03DF" w14:paraId="4D990825" w14:textId="77777777" w:rsidTr="0087239D">
        <w:trPr>
          <w:gridAfter w:val="1"/>
          <w:wAfter w:w="142" w:type="dxa"/>
        </w:trPr>
        <w:tc>
          <w:tcPr>
            <w:tcW w:w="528" w:type="dxa"/>
          </w:tcPr>
          <w:p w14:paraId="065A87A1" w14:textId="77777777" w:rsidR="009E03DF" w:rsidRPr="00A4669F" w:rsidRDefault="009E03DF" w:rsidP="0087239D">
            <w:pPr>
              <w:rPr>
                <w:sz w:val="16"/>
                <w:szCs w:val="16"/>
              </w:rPr>
            </w:pPr>
          </w:p>
        </w:tc>
        <w:tc>
          <w:tcPr>
            <w:tcW w:w="413" w:type="dxa"/>
          </w:tcPr>
          <w:p w14:paraId="5A11D107" w14:textId="77777777" w:rsidR="009E03DF" w:rsidRPr="00A4669F" w:rsidRDefault="009E03DF" w:rsidP="0087239D">
            <w:pPr>
              <w:rPr>
                <w:sz w:val="16"/>
                <w:szCs w:val="16"/>
              </w:rPr>
            </w:pPr>
          </w:p>
        </w:tc>
        <w:tc>
          <w:tcPr>
            <w:tcW w:w="3560" w:type="dxa"/>
            <w:gridSpan w:val="7"/>
          </w:tcPr>
          <w:p w14:paraId="788CD374" w14:textId="77777777" w:rsidR="009E03DF" w:rsidRPr="00A4669F" w:rsidRDefault="009E03DF" w:rsidP="0087239D">
            <w:pPr>
              <w:rPr>
                <w:sz w:val="16"/>
                <w:szCs w:val="16"/>
              </w:rPr>
            </w:pPr>
            <w:r w:rsidRPr="00A4669F">
              <w:rPr>
                <w:sz w:val="16"/>
                <w:szCs w:val="16"/>
              </w:rPr>
              <w:t>will be deemed to be an assignment of this Licence and therefore not permitted under clause 16.1. part with or share possession of the whole Licensed Area or any part of it</w:t>
            </w:r>
            <w:r>
              <w:rPr>
                <w:sz w:val="16"/>
                <w:szCs w:val="16"/>
              </w:rPr>
              <w:t>.</w:t>
            </w:r>
          </w:p>
        </w:tc>
      </w:tr>
      <w:tr w:rsidR="009E03DF" w14:paraId="4C6500B3" w14:textId="77777777" w:rsidTr="0087239D">
        <w:tc>
          <w:tcPr>
            <w:tcW w:w="528" w:type="dxa"/>
          </w:tcPr>
          <w:p w14:paraId="02DA48CA" w14:textId="77777777" w:rsidR="009E03DF" w:rsidRPr="00E61A05" w:rsidRDefault="009E03DF" w:rsidP="0087239D">
            <w:pPr>
              <w:rPr>
                <w:sz w:val="16"/>
                <w:szCs w:val="16"/>
              </w:rPr>
            </w:pPr>
          </w:p>
        </w:tc>
        <w:tc>
          <w:tcPr>
            <w:tcW w:w="413" w:type="dxa"/>
          </w:tcPr>
          <w:p w14:paraId="0B271C97" w14:textId="77777777" w:rsidR="009E03DF" w:rsidRDefault="009E03DF" w:rsidP="0087239D">
            <w:pPr>
              <w:rPr>
                <w:sz w:val="16"/>
                <w:szCs w:val="16"/>
              </w:rPr>
            </w:pPr>
          </w:p>
        </w:tc>
        <w:tc>
          <w:tcPr>
            <w:tcW w:w="1257" w:type="dxa"/>
            <w:gridSpan w:val="4"/>
          </w:tcPr>
          <w:p w14:paraId="768090F7" w14:textId="77777777" w:rsidR="009E03DF" w:rsidRDefault="009E03DF" w:rsidP="0087239D">
            <w:pPr>
              <w:rPr>
                <w:sz w:val="16"/>
                <w:szCs w:val="16"/>
              </w:rPr>
            </w:pPr>
          </w:p>
        </w:tc>
        <w:tc>
          <w:tcPr>
            <w:tcW w:w="2445" w:type="dxa"/>
            <w:gridSpan w:val="4"/>
          </w:tcPr>
          <w:p w14:paraId="3D4648D6" w14:textId="77777777" w:rsidR="009E03DF" w:rsidRPr="00B06BEE" w:rsidRDefault="009E03DF" w:rsidP="0087239D">
            <w:pPr>
              <w:rPr>
                <w:sz w:val="16"/>
                <w:szCs w:val="16"/>
              </w:rPr>
            </w:pPr>
          </w:p>
        </w:tc>
      </w:tr>
      <w:tr w:rsidR="009E03DF" w:rsidRPr="00E35C11" w14:paraId="2C23126A" w14:textId="77777777" w:rsidTr="0087239D">
        <w:trPr>
          <w:gridAfter w:val="1"/>
          <w:wAfter w:w="142" w:type="dxa"/>
        </w:trPr>
        <w:tc>
          <w:tcPr>
            <w:tcW w:w="528" w:type="dxa"/>
          </w:tcPr>
          <w:p w14:paraId="59D8AD64" w14:textId="77777777" w:rsidR="009E03DF" w:rsidRPr="00E35C11" w:rsidRDefault="009E03DF" w:rsidP="0087239D">
            <w:pPr>
              <w:rPr>
                <w:b/>
                <w:sz w:val="16"/>
                <w:szCs w:val="16"/>
              </w:rPr>
            </w:pPr>
            <w:r w:rsidRPr="00E35C11">
              <w:rPr>
                <w:b/>
                <w:sz w:val="16"/>
                <w:szCs w:val="16"/>
              </w:rPr>
              <w:t>17.</w:t>
            </w:r>
          </w:p>
        </w:tc>
        <w:tc>
          <w:tcPr>
            <w:tcW w:w="3973" w:type="dxa"/>
            <w:gridSpan w:val="8"/>
          </w:tcPr>
          <w:p w14:paraId="6880B16A" w14:textId="77777777" w:rsidR="009E03DF" w:rsidRPr="00E35C11" w:rsidRDefault="009E03DF" w:rsidP="0087239D">
            <w:pPr>
              <w:rPr>
                <w:b/>
                <w:sz w:val="16"/>
                <w:szCs w:val="16"/>
              </w:rPr>
            </w:pPr>
            <w:r w:rsidRPr="00E35C11">
              <w:rPr>
                <w:b/>
                <w:sz w:val="16"/>
                <w:szCs w:val="16"/>
              </w:rPr>
              <w:t>Notices</w:t>
            </w:r>
          </w:p>
        </w:tc>
      </w:tr>
      <w:tr w:rsidR="009E03DF" w14:paraId="0196DAE1" w14:textId="77777777" w:rsidTr="0087239D">
        <w:trPr>
          <w:gridAfter w:val="1"/>
          <w:wAfter w:w="142" w:type="dxa"/>
        </w:trPr>
        <w:tc>
          <w:tcPr>
            <w:tcW w:w="528" w:type="dxa"/>
          </w:tcPr>
          <w:p w14:paraId="58863D5B" w14:textId="77777777" w:rsidR="009E03DF" w:rsidRPr="00E61A05" w:rsidRDefault="009E03DF" w:rsidP="0087239D">
            <w:pPr>
              <w:rPr>
                <w:sz w:val="16"/>
                <w:szCs w:val="16"/>
              </w:rPr>
            </w:pPr>
          </w:p>
        </w:tc>
        <w:tc>
          <w:tcPr>
            <w:tcW w:w="3973" w:type="dxa"/>
            <w:gridSpan w:val="8"/>
          </w:tcPr>
          <w:p w14:paraId="30ECA586" w14:textId="77777777" w:rsidR="009E03DF" w:rsidRPr="00B06BEE" w:rsidRDefault="009E03DF" w:rsidP="0087239D">
            <w:pPr>
              <w:rPr>
                <w:sz w:val="16"/>
                <w:szCs w:val="16"/>
              </w:rPr>
            </w:pPr>
            <w:r>
              <w:rPr>
                <w:sz w:val="16"/>
                <w:szCs w:val="16"/>
              </w:rPr>
              <w:t>Any notice, consent</w:t>
            </w:r>
            <w:r w:rsidRPr="00B06BEE">
              <w:rPr>
                <w:sz w:val="16"/>
                <w:szCs w:val="16"/>
              </w:rPr>
              <w:t xml:space="preserve"> or demand or other communication to be served upon or given to the Licensee by the Licensor under this Licence will be deemed to have been duly served or given, if it is:</w:t>
            </w:r>
          </w:p>
        </w:tc>
      </w:tr>
      <w:tr w:rsidR="009E03DF" w14:paraId="66E32020" w14:textId="77777777" w:rsidTr="0087239D">
        <w:trPr>
          <w:gridAfter w:val="1"/>
          <w:wAfter w:w="142" w:type="dxa"/>
        </w:trPr>
        <w:tc>
          <w:tcPr>
            <w:tcW w:w="528" w:type="dxa"/>
          </w:tcPr>
          <w:p w14:paraId="13578B02" w14:textId="77777777" w:rsidR="009E03DF" w:rsidRPr="00E61A05" w:rsidRDefault="009E03DF" w:rsidP="0087239D">
            <w:pPr>
              <w:rPr>
                <w:sz w:val="16"/>
                <w:szCs w:val="16"/>
              </w:rPr>
            </w:pPr>
            <w:r>
              <w:rPr>
                <w:sz w:val="16"/>
                <w:szCs w:val="16"/>
              </w:rPr>
              <w:t>17.1</w:t>
            </w:r>
          </w:p>
        </w:tc>
        <w:tc>
          <w:tcPr>
            <w:tcW w:w="3973" w:type="dxa"/>
            <w:gridSpan w:val="8"/>
          </w:tcPr>
          <w:p w14:paraId="207C9815" w14:textId="77777777" w:rsidR="009E03DF" w:rsidRPr="00B06BEE" w:rsidRDefault="009E03DF" w:rsidP="0087239D">
            <w:pPr>
              <w:rPr>
                <w:sz w:val="16"/>
                <w:szCs w:val="16"/>
              </w:rPr>
            </w:pPr>
            <w:r w:rsidRPr="00B06BEE">
              <w:rPr>
                <w:sz w:val="16"/>
                <w:szCs w:val="16"/>
              </w:rPr>
              <w:t>in writing</w:t>
            </w:r>
            <w:r>
              <w:rPr>
                <w:sz w:val="16"/>
                <w:szCs w:val="16"/>
              </w:rPr>
              <w:t>;</w:t>
            </w:r>
          </w:p>
        </w:tc>
      </w:tr>
      <w:tr w:rsidR="009E03DF" w14:paraId="7080E9B7" w14:textId="77777777" w:rsidTr="0087239D">
        <w:trPr>
          <w:gridAfter w:val="1"/>
          <w:wAfter w:w="142" w:type="dxa"/>
        </w:trPr>
        <w:tc>
          <w:tcPr>
            <w:tcW w:w="528" w:type="dxa"/>
          </w:tcPr>
          <w:p w14:paraId="3254608D" w14:textId="77777777" w:rsidR="009E03DF" w:rsidRPr="00E61A05" w:rsidRDefault="009E03DF" w:rsidP="0087239D">
            <w:pPr>
              <w:rPr>
                <w:sz w:val="16"/>
                <w:szCs w:val="16"/>
              </w:rPr>
            </w:pPr>
            <w:r>
              <w:rPr>
                <w:sz w:val="16"/>
                <w:szCs w:val="16"/>
              </w:rPr>
              <w:t>17.2</w:t>
            </w:r>
          </w:p>
        </w:tc>
        <w:tc>
          <w:tcPr>
            <w:tcW w:w="3973" w:type="dxa"/>
            <w:gridSpan w:val="8"/>
          </w:tcPr>
          <w:p w14:paraId="6A08D930" w14:textId="77777777" w:rsidR="009E03DF" w:rsidRPr="00B06BEE" w:rsidRDefault="009E03DF" w:rsidP="0087239D">
            <w:pPr>
              <w:rPr>
                <w:sz w:val="16"/>
                <w:szCs w:val="16"/>
              </w:rPr>
            </w:pPr>
            <w:r w:rsidRPr="00B06BEE">
              <w:rPr>
                <w:sz w:val="16"/>
                <w:szCs w:val="16"/>
              </w:rPr>
              <w:t>signed by the Licensor or a person authorised by the Licensor (including, without limiting the generality of the foregoing, the Licensor’s Representative); and</w:t>
            </w:r>
          </w:p>
        </w:tc>
      </w:tr>
      <w:tr w:rsidR="009E03DF" w14:paraId="05FD8E8A" w14:textId="77777777" w:rsidTr="0087239D">
        <w:trPr>
          <w:gridAfter w:val="1"/>
          <w:wAfter w:w="142" w:type="dxa"/>
        </w:trPr>
        <w:tc>
          <w:tcPr>
            <w:tcW w:w="528" w:type="dxa"/>
          </w:tcPr>
          <w:p w14:paraId="1C93052C" w14:textId="77777777" w:rsidR="009E03DF" w:rsidRPr="00E61A05" w:rsidRDefault="009E03DF" w:rsidP="0087239D">
            <w:pPr>
              <w:rPr>
                <w:sz w:val="16"/>
                <w:szCs w:val="16"/>
              </w:rPr>
            </w:pPr>
            <w:r>
              <w:rPr>
                <w:sz w:val="16"/>
                <w:szCs w:val="16"/>
              </w:rPr>
              <w:t>17.3</w:t>
            </w:r>
          </w:p>
        </w:tc>
        <w:tc>
          <w:tcPr>
            <w:tcW w:w="3973" w:type="dxa"/>
            <w:gridSpan w:val="8"/>
          </w:tcPr>
          <w:p w14:paraId="4F3A2DD8" w14:textId="77777777" w:rsidR="009E03DF" w:rsidRPr="00B06BEE" w:rsidRDefault="009E03DF" w:rsidP="0087239D">
            <w:pPr>
              <w:rPr>
                <w:sz w:val="16"/>
                <w:szCs w:val="16"/>
              </w:rPr>
            </w:pPr>
            <w:r w:rsidRPr="00B06BEE">
              <w:rPr>
                <w:sz w:val="16"/>
                <w:szCs w:val="16"/>
              </w:rPr>
              <w:t>delivered or sent by prepaid post to the Licensee’s address set out in Schedule A, or any subsequent replacement address that the Licensee notifies to the Licensor in writing. The Licensee must give prompt Notice</w:t>
            </w:r>
            <w:r>
              <w:rPr>
                <w:sz w:val="16"/>
                <w:szCs w:val="16"/>
              </w:rPr>
              <w:t xml:space="preserve"> to the Licensor of any change in their business contact </w:t>
            </w:r>
            <w:r w:rsidRPr="00B06BEE">
              <w:rPr>
                <w:sz w:val="16"/>
                <w:szCs w:val="16"/>
              </w:rPr>
              <w:t>details or street address.</w:t>
            </w:r>
          </w:p>
        </w:tc>
      </w:tr>
      <w:tr w:rsidR="009E03DF" w14:paraId="7BBBD39A" w14:textId="77777777" w:rsidTr="0087239D">
        <w:tc>
          <w:tcPr>
            <w:tcW w:w="528" w:type="dxa"/>
          </w:tcPr>
          <w:p w14:paraId="6B51FA27" w14:textId="77777777" w:rsidR="009E03DF" w:rsidRPr="00E61A05" w:rsidRDefault="009E03DF" w:rsidP="0087239D">
            <w:pPr>
              <w:rPr>
                <w:sz w:val="16"/>
                <w:szCs w:val="16"/>
              </w:rPr>
            </w:pPr>
          </w:p>
        </w:tc>
        <w:tc>
          <w:tcPr>
            <w:tcW w:w="413" w:type="dxa"/>
          </w:tcPr>
          <w:p w14:paraId="42F6A8F2" w14:textId="77777777" w:rsidR="009E03DF" w:rsidRDefault="009E03DF" w:rsidP="0087239D">
            <w:pPr>
              <w:rPr>
                <w:sz w:val="16"/>
                <w:szCs w:val="16"/>
              </w:rPr>
            </w:pPr>
          </w:p>
        </w:tc>
        <w:tc>
          <w:tcPr>
            <w:tcW w:w="1257" w:type="dxa"/>
            <w:gridSpan w:val="4"/>
          </w:tcPr>
          <w:p w14:paraId="0BBC32A5" w14:textId="77777777" w:rsidR="009E03DF" w:rsidRDefault="009E03DF" w:rsidP="0087239D">
            <w:pPr>
              <w:rPr>
                <w:sz w:val="16"/>
                <w:szCs w:val="16"/>
              </w:rPr>
            </w:pPr>
          </w:p>
        </w:tc>
        <w:tc>
          <w:tcPr>
            <w:tcW w:w="2445" w:type="dxa"/>
            <w:gridSpan w:val="4"/>
          </w:tcPr>
          <w:p w14:paraId="4DEF988A" w14:textId="77777777" w:rsidR="009E03DF" w:rsidRPr="00B06BEE" w:rsidRDefault="009E03DF" w:rsidP="0087239D">
            <w:pPr>
              <w:rPr>
                <w:sz w:val="16"/>
                <w:szCs w:val="16"/>
              </w:rPr>
            </w:pPr>
          </w:p>
        </w:tc>
      </w:tr>
      <w:tr w:rsidR="005B45CB" w14:paraId="6CB1B001" w14:textId="77777777" w:rsidTr="0087239D">
        <w:tc>
          <w:tcPr>
            <w:tcW w:w="528" w:type="dxa"/>
          </w:tcPr>
          <w:p w14:paraId="7344926E" w14:textId="77777777" w:rsidR="005B45CB" w:rsidRPr="00E61A05" w:rsidRDefault="005B45CB" w:rsidP="0087239D">
            <w:pPr>
              <w:rPr>
                <w:sz w:val="16"/>
                <w:szCs w:val="16"/>
              </w:rPr>
            </w:pPr>
          </w:p>
        </w:tc>
        <w:tc>
          <w:tcPr>
            <w:tcW w:w="413" w:type="dxa"/>
          </w:tcPr>
          <w:p w14:paraId="28B26AAB" w14:textId="77777777" w:rsidR="005B45CB" w:rsidRDefault="005B45CB" w:rsidP="0087239D">
            <w:pPr>
              <w:rPr>
                <w:sz w:val="16"/>
                <w:szCs w:val="16"/>
              </w:rPr>
            </w:pPr>
          </w:p>
        </w:tc>
        <w:tc>
          <w:tcPr>
            <w:tcW w:w="1257" w:type="dxa"/>
            <w:gridSpan w:val="4"/>
          </w:tcPr>
          <w:p w14:paraId="5FB2DA64" w14:textId="77777777" w:rsidR="005B45CB" w:rsidRDefault="005B45CB" w:rsidP="0087239D">
            <w:pPr>
              <w:rPr>
                <w:sz w:val="16"/>
                <w:szCs w:val="16"/>
              </w:rPr>
            </w:pPr>
          </w:p>
        </w:tc>
        <w:tc>
          <w:tcPr>
            <w:tcW w:w="2445" w:type="dxa"/>
            <w:gridSpan w:val="4"/>
          </w:tcPr>
          <w:p w14:paraId="6B7117FA" w14:textId="77777777" w:rsidR="005B45CB" w:rsidRPr="00B06BEE" w:rsidRDefault="005B45CB" w:rsidP="0087239D">
            <w:pPr>
              <w:rPr>
                <w:sz w:val="16"/>
                <w:szCs w:val="16"/>
              </w:rPr>
            </w:pPr>
          </w:p>
        </w:tc>
      </w:tr>
      <w:tr w:rsidR="005B45CB" w14:paraId="78B917B1" w14:textId="77777777" w:rsidTr="0087239D">
        <w:tc>
          <w:tcPr>
            <w:tcW w:w="528" w:type="dxa"/>
          </w:tcPr>
          <w:p w14:paraId="00F86A1A" w14:textId="77777777" w:rsidR="005B45CB" w:rsidRPr="00E61A05" w:rsidRDefault="005B45CB" w:rsidP="0087239D">
            <w:pPr>
              <w:rPr>
                <w:sz w:val="16"/>
                <w:szCs w:val="16"/>
              </w:rPr>
            </w:pPr>
          </w:p>
        </w:tc>
        <w:tc>
          <w:tcPr>
            <w:tcW w:w="413" w:type="dxa"/>
          </w:tcPr>
          <w:p w14:paraId="550B0C9C" w14:textId="77777777" w:rsidR="005B45CB" w:rsidRDefault="005B45CB" w:rsidP="0087239D">
            <w:pPr>
              <w:rPr>
                <w:sz w:val="16"/>
                <w:szCs w:val="16"/>
              </w:rPr>
            </w:pPr>
          </w:p>
        </w:tc>
        <w:tc>
          <w:tcPr>
            <w:tcW w:w="1257" w:type="dxa"/>
            <w:gridSpan w:val="4"/>
          </w:tcPr>
          <w:p w14:paraId="23EF9A1C" w14:textId="77777777" w:rsidR="005B45CB" w:rsidRDefault="005B45CB" w:rsidP="0087239D">
            <w:pPr>
              <w:rPr>
                <w:sz w:val="16"/>
                <w:szCs w:val="16"/>
              </w:rPr>
            </w:pPr>
          </w:p>
        </w:tc>
        <w:tc>
          <w:tcPr>
            <w:tcW w:w="2445" w:type="dxa"/>
            <w:gridSpan w:val="4"/>
          </w:tcPr>
          <w:p w14:paraId="39F7F685" w14:textId="77777777" w:rsidR="005B45CB" w:rsidRPr="00B06BEE" w:rsidRDefault="005B45CB" w:rsidP="0087239D">
            <w:pPr>
              <w:rPr>
                <w:sz w:val="16"/>
                <w:szCs w:val="16"/>
              </w:rPr>
            </w:pPr>
          </w:p>
        </w:tc>
      </w:tr>
      <w:tr w:rsidR="005B45CB" w14:paraId="2941778D" w14:textId="77777777" w:rsidTr="0087239D">
        <w:tc>
          <w:tcPr>
            <w:tcW w:w="528" w:type="dxa"/>
          </w:tcPr>
          <w:p w14:paraId="2E4ACEC1" w14:textId="77777777" w:rsidR="005B45CB" w:rsidRPr="00E61A05" w:rsidRDefault="005B45CB" w:rsidP="0087239D">
            <w:pPr>
              <w:rPr>
                <w:sz w:val="16"/>
                <w:szCs w:val="16"/>
              </w:rPr>
            </w:pPr>
          </w:p>
        </w:tc>
        <w:tc>
          <w:tcPr>
            <w:tcW w:w="413" w:type="dxa"/>
          </w:tcPr>
          <w:p w14:paraId="06EA7E6F" w14:textId="77777777" w:rsidR="005B45CB" w:rsidRDefault="005B45CB" w:rsidP="0087239D">
            <w:pPr>
              <w:rPr>
                <w:sz w:val="16"/>
                <w:szCs w:val="16"/>
              </w:rPr>
            </w:pPr>
          </w:p>
        </w:tc>
        <w:tc>
          <w:tcPr>
            <w:tcW w:w="1257" w:type="dxa"/>
            <w:gridSpan w:val="4"/>
          </w:tcPr>
          <w:p w14:paraId="6D012444" w14:textId="77777777" w:rsidR="005B45CB" w:rsidRDefault="005B45CB" w:rsidP="0087239D">
            <w:pPr>
              <w:rPr>
                <w:sz w:val="16"/>
                <w:szCs w:val="16"/>
              </w:rPr>
            </w:pPr>
          </w:p>
        </w:tc>
        <w:tc>
          <w:tcPr>
            <w:tcW w:w="2445" w:type="dxa"/>
            <w:gridSpan w:val="4"/>
          </w:tcPr>
          <w:p w14:paraId="5FD92A87" w14:textId="77777777" w:rsidR="005B45CB" w:rsidRPr="00B06BEE" w:rsidRDefault="005B45CB" w:rsidP="0087239D">
            <w:pPr>
              <w:rPr>
                <w:sz w:val="16"/>
                <w:szCs w:val="16"/>
              </w:rPr>
            </w:pPr>
          </w:p>
        </w:tc>
      </w:tr>
      <w:tr w:rsidR="009E03DF" w14:paraId="352798AA" w14:textId="77777777" w:rsidTr="0087239D">
        <w:trPr>
          <w:gridAfter w:val="1"/>
          <w:wAfter w:w="142" w:type="dxa"/>
        </w:trPr>
        <w:tc>
          <w:tcPr>
            <w:tcW w:w="528" w:type="dxa"/>
          </w:tcPr>
          <w:p w14:paraId="6FB1A33E" w14:textId="77777777" w:rsidR="009E03DF" w:rsidRPr="00C747F7" w:rsidRDefault="009E03DF" w:rsidP="0087239D">
            <w:pPr>
              <w:rPr>
                <w:b/>
                <w:sz w:val="16"/>
                <w:szCs w:val="16"/>
              </w:rPr>
            </w:pPr>
            <w:r w:rsidRPr="00C747F7">
              <w:rPr>
                <w:b/>
                <w:sz w:val="16"/>
                <w:szCs w:val="16"/>
              </w:rPr>
              <w:t>18.</w:t>
            </w:r>
          </w:p>
        </w:tc>
        <w:tc>
          <w:tcPr>
            <w:tcW w:w="3973" w:type="dxa"/>
            <w:gridSpan w:val="8"/>
          </w:tcPr>
          <w:p w14:paraId="0CD07BBC" w14:textId="77777777" w:rsidR="009E03DF" w:rsidRPr="003620B0" w:rsidRDefault="009E03DF" w:rsidP="0087239D">
            <w:pPr>
              <w:rPr>
                <w:b/>
                <w:sz w:val="16"/>
                <w:szCs w:val="16"/>
              </w:rPr>
            </w:pPr>
            <w:r w:rsidRPr="003620B0">
              <w:rPr>
                <w:b/>
                <w:sz w:val="16"/>
                <w:szCs w:val="16"/>
              </w:rPr>
              <w:t xml:space="preserve">Insurance, release </w:t>
            </w:r>
            <w:r>
              <w:rPr>
                <w:b/>
                <w:sz w:val="16"/>
                <w:szCs w:val="16"/>
              </w:rPr>
              <w:t xml:space="preserve">and </w:t>
            </w:r>
            <w:r w:rsidRPr="003620B0">
              <w:rPr>
                <w:b/>
                <w:sz w:val="16"/>
                <w:szCs w:val="16"/>
              </w:rPr>
              <w:t>indemnity provisions</w:t>
            </w:r>
          </w:p>
        </w:tc>
      </w:tr>
      <w:tr w:rsidR="009E03DF" w14:paraId="7009103B" w14:textId="77777777" w:rsidTr="0087239D">
        <w:trPr>
          <w:gridAfter w:val="1"/>
          <w:wAfter w:w="142" w:type="dxa"/>
        </w:trPr>
        <w:tc>
          <w:tcPr>
            <w:tcW w:w="528" w:type="dxa"/>
          </w:tcPr>
          <w:p w14:paraId="4B188288" w14:textId="77777777" w:rsidR="009E03DF" w:rsidRPr="00E61A05" w:rsidRDefault="009E03DF" w:rsidP="0087239D">
            <w:pPr>
              <w:rPr>
                <w:sz w:val="16"/>
                <w:szCs w:val="16"/>
              </w:rPr>
            </w:pPr>
            <w:r>
              <w:rPr>
                <w:sz w:val="16"/>
                <w:szCs w:val="16"/>
              </w:rPr>
              <w:t>18.1</w:t>
            </w:r>
          </w:p>
        </w:tc>
        <w:tc>
          <w:tcPr>
            <w:tcW w:w="3973" w:type="dxa"/>
            <w:gridSpan w:val="8"/>
          </w:tcPr>
          <w:p w14:paraId="06546DE8" w14:textId="77777777" w:rsidR="009E03DF" w:rsidRPr="003620B0" w:rsidRDefault="009E03DF" w:rsidP="0087239D">
            <w:pPr>
              <w:rPr>
                <w:b/>
                <w:sz w:val="16"/>
                <w:szCs w:val="16"/>
              </w:rPr>
            </w:pPr>
            <w:r w:rsidRPr="003620B0">
              <w:rPr>
                <w:b/>
                <w:sz w:val="16"/>
                <w:szCs w:val="16"/>
              </w:rPr>
              <w:t>Insurance</w:t>
            </w:r>
          </w:p>
        </w:tc>
      </w:tr>
      <w:tr w:rsidR="009E03DF" w14:paraId="6C44CDD7" w14:textId="77777777" w:rsidTr="0087239D">
        <w:trPr>
          <w:gridAfter w:val="1"/>
          <w:wAfter w:w="142" w:type="dxa"/>
        </w:trPr>
        <w:tc>
          <w:tcPr>
            <w:tcW w:w="528" w:type="dxa"/>
          </w:tcPr>
          <w:p w14:paraId="26C0950E" w14:textId="77777777" w:rsidR="009E03DF" w:rsidRPr="00E61A05" w:rsidRDefault="009E03DF" w:rsidP="0087239D">
            <w:pPr>
              <w:rPr>
                <w:sz w:val="16"/>
                <w:szCs w:val="16"/>
              </w:rPr>
            </w:pPr>
          </w:p>
        </w:tc>
        <w:tc>
          <w:tcPr>
            <w:tcW w:w="3973" w:type="dxa"/>
            <w:gridSpan w:val="8"/>
          </w:tcPr>
          <w:p w14:paraId="45230A09" w14:textId="77777777" w:rsidR="009E03DF" w:rsidRPr="003620B0" w:rsidRDefault="009E03DF" w:rsidP="0087239D">
            <w:pPr>
              <w:rPr>
                <w:sz w:val="16"/>
                <w:szCs w:val="16"/>
              </w:rPr>
            </w:pPr>
            <w:r w:rsidRPr="003620B0">
              <w:rPr>
                <w:sz w:val="16"/>
                <w:szCs w:val="16"/>
              </w:rPr>
              <w:t>The Licensee must effect and maintain throughout the Term with an insurer approved by the Licensor, which approval will not be unreasonably withheld:</w:t>
            </w:r>
          </w:p>
        </w:tc>
      </w:tr>
      <w:tr w:rsidR="009E03DF" w14:paraId="73195DA7" w14:textId="77777777" w:rsidTr="0087239D">
        <w:trPr>
          <w:gridAfter w:val="1"/>
          <w:wAfter w:w="142" w:type="dxa"/>
        </w:trPr>
        <w:tc>
          <w:tcPr>
            <w:tcW w:w="528" w:type="dxa"/>
          </w:tcPr>
          <w:p w14:paraId="26999164" w14:textId="77777777" w:rsidR="009E03DF" w:rsidRPr="00E61A05" w:rsidRDefault="009E03DF" w:rsidP="0087239D">
            <w:pPr>
              <w:rPr>
                <w:sz w:val="16"/>
                <w:szCs w:val="16"/>
              </w:rPr>
            </w:pPr>
          </w:p>
        </w:tc>
        <w:tc>
          <w:tcPr>
            <w:tcW w:w="413" w:type="dxa"/>
          </w:tcPr>
          <w:p w14:paraId="6C6B6C89" w14:textId="77777777" w:rsidR="009E03DF" w:rsidRPr="003620B0" w:rsidRDefault="009E03DF" w:rsidP="0087239D">
            <w:pPr>
              <w:rPr>
                <w:sz w:val="16"/>
                <w:szCs w:val="16"/>
              </w:rPr>
            </w:pPr>
            <w:r w:rsidRPr="003620B0">
              <w:rPr>
                <w:sz w:val="16"/>
                <w:szCs w:val="16"/>
              </w:rPr>
              <w:t>(a)</w:t>
            </w:r>
          </w:p>
        </w:tc>
        <w:tc>
          <w:tcPr>
            <w:tcW w:w="3560" w:type="dxa"/>
            <w:gridSpan w:val="7"/>
          </w:tcPr>
          <w:p w14:paraId="702FC159" w14:textId="77777777" w:rsidR="009E03DF" w:rsidRPr="003620B0" w:rsidRDefault="009E03DF" w:rsidP="0087239D">
            <w:pPr>
              <w:rPr>
                <w:sz w:val="16"/>
                <w:szCs w:val="16"/>
              </w:rPr>
            </w:pPr>
            <w:r w:rsidRPr="003620B0">
              <w:rPr>
                <w:sz w:val="16"/>
                <w:szCs w:val="16"/>
              </w:rPr>
              <w:t xml:space="preserve">a public, and if relevant given the nature of the Permitted Use, a products liability insurance policy for not less than $20 million (or any greater amount required by the Licensor) in respect of any single claim arising out of the activities of the Insured, covering all </w:t>
            </w:r>
            <w:proofErr w:type="gramStart"/>
            <w:r w:rsidRPr="003620B0">
              <w:rPr>
                <w:sz w:val="16"/>
                <w:szCs w:val="16"/>
              </w:rPr>
              <w:t>third party</w:t>
            </w:r>
            <w:proofErr w:type="gramEnd"/>
            <w:r w:rsidRPr="003620B0">
              <w:rPr>
                <w:sz w:val="16"/>
                <w:szCs w:val="16"/>
              </w:rPr>
              <w:t xml:space="preserve"> claims arising out of:</w:t>
            </w:r>
          </w:p>
        </w:tc>
      </w:tr>
      <w:tr w:rsidR="009E03DF" w14:paraId="622B5DBA" w14:textId="77777777" w:rsidTr="0087239D">
        <w:tc>
          <w:tcPr>
            <w:tcW w:w="528" w:type="dxa"/>
          </w:tcPr>
          <w:p w14:paraId="2F2AC648" w14:textId="77777777" w:rsidR="009E03DF" w:rsidRPr="00E61A05" w:rsidRDefault="009E03DF" w:rsidP="0087239D">
            <w:pPr>
              <w:rPr>
                <w:sz w:val="16"/>
                <w:szCs w:val="16"/>
              </w:rPr>
            </w:pPr>
          </w:p>
        </w:tc>
        <w:tc>
          <w:tcPr>
            <w:tcW w:w="413" w:type="dxa"/>
          </w:tcPr>
          <w:p w14:paraId="17058051" w14:textId="77777777" w:rsidR="009E03DF" w:rsidRPr="003620B0" w:rsidRDefault="009E03DF" w:rsidP="0087239D">
            <w:pPr>
              <w:rPr>
                <w:sz w:val="16"/>
                <w:szCs w:val="16"/>
              </w:rPr>
            </w:pPr>
          </w:p>
        </w:tc>
        <w:tc>
          <w:tcPr>
            <w:tcW w:w="727" w:type="dxa"/>
            <w:gridSpan w:val="3"/>
          </w:tcPr>
          <w:p w14:paraId="491853D4" w14:textId="77777777" w:rsidR="009E03DF" w:rsidRPr="003620B0" w:rsidRDefault="009E03DF" w:rsidP="0087239D">
            <w:pPr>
              <w:rPr>
                <w:sz w:val="16"/>
                <w:szCs w:val="16"/>
              </w:rPr>
            </w:pPr>
            <w:r w:rsidRPr="003620B0">
              <w:rPr>
                <w:sz w:val="16"/>
                <w:szCs w:val="16"/>
              </w:rPr>
              <w:t>(i)</w:t>
            </w:r>
          </w:p>
        </w:tc>
        <w:tc>
          <w:tcPr>
            <w:tcW w:w="2975" w:type="dxa"/>
            <w:gridSpan w:val="5"/>
          </w:tcPr>
          <w:p w14:paraId="4554D2E4" w14:textId="77777777" w:rsidR="009E03DF" w:rsidRPr="003620B0" w:rsidRDefault="009E03DF" w:rsidP="0087239D">
            <w:pPr>
              <w:rPr>
                <w:sz w:val="16"/>
                <w:szCs w:val="16"/>
              </w:rPr>
            </w:pPr>
            <w:r w:rsidRPr="003620B0">
              <w:rPr>
                <w:sz w:val="16"/>
                <w:szCs w:val="16"/>
              </w:rPr>
              <w:t>loss, destruction or damage to real or personal property and ensuing loss of use of that property;</w:t>
            </w:r>
          </w:p>
        </w:tc>
      </w:tr>
      <w:tr w:rsidR="009E03DF" w14:paraId="48BDF102" w14:textId="77777777" w:rsidTr="0087239D">
        <w:tc>
          <w:tcPr>
            <w:tcW w:w="528" w:type="dxa"/>
          </w:tcPr>
          <w:p w14:paraId="34B78DCD" w14:textId="77777777" w:rsidR="009E03DF" w:rsidRPr="007E7B9B" w:rsidRDefault="009E03DF" w:rsidP="0087239D">
            <w:pPr>
              <w:rPr>
                <w:sz w:val="16"/>
                <w:szCs w:val="16"/>
              </w:rPr>
            </w:pPr>
          </w:p>
        </w:tc>
        <w:tc>
          <w:tcPr>
            <w:tcW w:w="413" w:type="dxa"/>
          </w:tcPr>
          <w:p w14:paraId="00C7B42A" w14:textId="77777777" w:rsidR="009E03DF" w:rsidRPr="007E7B9B" w:rsidRDefault="009E03DF" w:rsidP="0087239D">
            <w:pPr>
              <w:rPr>
                <w:sz w:val="16"/>
                <w:szCs w:val="16"/>
              </w:rPr>
            </w:pPr>
          </w:p>
        </w:tc>
        <w:tc>
          <w:tcPr>
            <w:tcW w:w="727" w:type="dxa"/>
            <w:gridSpan w:val="3"/>
          </w:tcPr>
          <w:p w14:paraId="085755B3" w14:textId="77777777" w:rsidR="009E03DF" w:rsidRPr="007E7B9B" w:rsidRDefault="009E03DF" w:rsidP="0087239D">
            <w:pPr>
              <w:rPr>
                <w:sz w:val="16"/>
                <w:szCs w:val="16"/>
              </w:rPr>
            </w:pPr>
            <w:r w:rsidRPr="007E7B9B">
              <w:rPr>
                <w:sz w:val="16"/>
                <w:szCs w:val="16"/>
              </w:rPr>
              <w:t>(ii)</w:t>
            </w:r>
          </w:p>
        </w:tc>
        <w:tc>
          <w:tcPr>
            <w:tcW w:w="2975" w:type="dxa"/>
            <w:gridSpan w:val="5"/>
          </w:tcPr>
          <w:p w14:paraId="197F6E7A" w14:textId="77777777" w:rsidR="009E03DF" w:rsidRPr="007E7B9B" w:rsidRDefault="009E03DF" w:rsidP="0087239D">
            <w:pPr>
              <w:rPr>
                <w:sz w:val="16"/>
                <w:szCs w:val="16"/>
              </w:rPr>
            </w:pPr>
            <w:r w:rsidRPr="007E7B9B">
              <w:rPr>
                <w:sz w:val="16"/>
                <w:szCs w:val="16"/>
              </w:rPr>
              <w:t>death, injury to, or disease of persons (collectively referred to in the balance of this Licence as the “Policy”); and</w:t>
            </w:r>
          </w:p>
        </w:tc>
      </w:tr>
      <w:tr w:rsidR="009E03DF" w14:paraId="3273BFED" w14:textId="77777777" w:rsidTr="0087239D">
        <w:trPr>
          <w:gridAfter w:val="1"/>
          <w:wAfter w:w="142" w:type="dxa"/>
        </w:trPr>
        <w:tc>
          <w:tcPr>
            <w:tcW w:w="528" w:type="dxa"/>
          </w:tcPr>
          <w:p w14:paraId="39D3C224" w14:textId="77777777" w:rsidR="009E03DF" w:rsidRPr="00E61A05" w:rsidRDefault="009E03DF" w:rsidP="0087239D">
            <w:pPr>
              <w:rPr>
                <w:sz w:val="16"/>
                <w:szCs w:val="16"/>
              </w:rPr>
            </w:pPr>
          </w:p>
        </w:tc>
        <w:tc>
          <w:tcPr>
            <w:tcW w:w="413" w:type="dxa"/>
          </w:tcPr>
          <w:p w14:paraId="0BCBAA29" w14:textId="77777777" w:rsidR="009E03DF" w:rsidRPr="003620B0" w:rsidRDefault="009E03DF" w:rsidP="0087239D">
            <w:pPr>
              <w:rPr>
                <w:sz w:val="16"/>
                <w:szCs w:val="16"/>
              </w:rPr>
            </w:pPr>
            <w:r w:rsidRPr="003620B0">
              <w:rPr>
                <w:sz w:val="16"/>
                <w:szCs w:val="16"/>
              </w:rPr>
              <w:t>(b)</w:t>
            </w:r>
          </w:p>
        </w:tc>
        <w:tc>
          <w:tcPr>
            <w:tcW w:w="3560" w:type="dxa"/>
            <w:gridSpan w:val="7"/>
          </w:tcPr>
          <w:p w14:paraId="1F4B9A86" w14:textId="77777777" w:rsidR="009E03DF" w:rsidRPr="003620B0" w:rsidRDefault="009E03DF" w:rsidP="0087239D">
            <w:pPr>
              <w:rPr>
                <w:sz w:val="16"/>
                <w:szCs w:val="16"/>
              </w:rPr>
            </w:pPr>
            <w:r w:rsidRPr="003620B0">
              <w:rPr>
                <w:sz w:val="16"/>
                <w:szCs w:val="16"/>
              </w:rPr>
              <w:t>a workers’ compensation policy which covers any damage, loss or liability suffered or incurred by any person engaged by the Licensee arising:</w:t>
            </w:r>
          </w:p>
        </w:tc>
      </w:tr>
      <w:tr w:rsidR="009E03DF" w14:paraId="0526CBD6" w14:textId="77777777" w:rsidTr="0087239D">
        <w:tc>
          <w:tcPr>
            <w:tcW w:w="528" w:type="dxa"/>
          </w:tcPr>
          <w:p w14:paraId="1D96B83F" w14:textId="77777777" w:rsidR="009E03DF" w:rsidRPr="00E61A05" w:rsidRDefault="009E03DF" w:rsidP="0087239D">
            <w:pPr>
              <w:rPr>
                <w:sz w:val="16"/>
                <w:szCs w:val="16"/>
              </w:rPr>
            </w:pPr>
          </w:p>
        </w:tc>
        <w:tc>
          <w:tcPr>
            <w:tcW w:w="413" w:type="dxa"/>
          </w:tcPr>
          <w:p w14:paraId="3A2717DD" w14:textId="77777777" w:rsidR="009E03DF" w:rsidRPr="003620B0" w:rsidRDefault="009E03DF" w:rsidP="0087239D">
            <w:pPr>
              <w:rPr>
                <w:sz w:val="16"/>
                <w:szCs w:val="16"/>
              </w:rPr>
            </w:pPr>
          </w:p>
        </w:tc>
        <w:tc>
          <w:tcPr>
            <w:tcW w:w="727" w:type="dxa"/>
            <w:gridSpan w:val="3"/>
          </w:tcPr>
          <w:p w14:paraId="08CB3E00" w14:textId="77777777" w:rsidR="009E03DF" w:rsidRPr="003620B0" w:rsidRDefault="009E03DF" w:rsidP="0087239D">
            <w:pPr>
              <w:rPr>
                <w:sz w:val="16"/>
                <w:szCs w:val="16"/>
              </w:rPr>
            </w:pPr>
            <w:r w:rsidRPr="003620B0">
              <w:rPr>
                <w:sz w:val="16"/>
                <w:szCs w:val="16"/>
              </w:rPr>
              <w:t>(i)</w:t>
            </w:r>
          </w:p>
        </w:tc>
        <w:tc>
          <w:tcPr>
            <w:tcW w:w="2975" w:type="dxa"/>
            <w:gridSpan w:val="5"/>
          </w:tcPr>
          <w:p w14:paraId="781628C3" w14:textId="77777777" w:rsidR="009E03DF" w:rsidRPr="003620B0" w:rsidRDefault="009E03DF" w:rsidP="0087239D">
            <w:pPr>
              <w:rPr>
                <w:sz w:val="16"/>
                <w:szCs w:val="16"/>
              </w:rPr>
            </w:pPr>
            <w:r w:rsidRPr="003620B0">
              <w:rPr>
                <w:sz w:val="16"/>
                <w:szCs w:val="16"/>
              </w:rPr>
              <w:t>by virtue of any statute relating to workers’ or accident compensation or employers’ liability; and/or</w:t>
            </w:r>
          </w:p>
        </w:tc>
      </w:tr>
      <w:tr w:rsidR="009E03DF" w14:paraId="3C3E2B78" w14:textId="77777777" w:rsidTr="0087239D">
        <w:tc>
          <w:tcPr>
            <w:tcW w:w="528" w:type="dxa"/>
          </w:tcPr>
          <w:p w14:paraId="3C66821F" w14:textId="77777777" w:rsidR="009E03DF" w:rsidRPr="00E61A05" w:rsidRDefault="009E03DF" w:rsidP="0087239D">
            <w:pPr>
              <w:rPr>
                <w:sz w:val="16"/>
                <w:szCs w:val="16"/>
              </w:rPr>
            </w:pPr>
          </w:p>
        </w:tc>
        <w:tc>
          <w:tcPr>
            <w:tcW w:w="413" w:type="dxa"/>
          </w:tcPr>
          <w:p w14:paraId="439AADA3" w14:textId="77777777" w:rsidR="009E03DF" w:rsidRPr="003620B0" w:rsidRDefault="009E03DF" w:rsidP="0087239D">
            <w:pPr>
              <w:rPr>
                <w:sz w:val="16"/>
                <w:szCs w:val="16"/>
              </w:rPr>
            </w:pPr>
          </w:p>
        </w:tc>
        <w:tc>
          <w:tcPr>
            <w:tcW w:w="727" w:type="dxa"/>
            <w:gridSpan w:val="3"/>
          </w:tcPr>
          <w:p w14:paraId="20041FE8" w14:textId="77777777" w:rsidR="009E03DF" w:rsidRPr="003620B0" w:rsidRDefault="009E03DF" w:rsidP="0087239D">
            <w:pPr>
              <w:rPr>
                <w:sz w:val="16"/>
                <w:szCs w:val="16"/>
              </w:rPr>
            </w:pPr>
            <w:r w:rsidRPr="003620B0">
              <w:rPr>
                <w:sz w:val="16"/>
                <w:szCs w:val="16"/>
              </w:rPr>
              <w:t>(ii)</w:t>
            </w:r>
          </w:p>
        </w:tc>
        <w:tc>
          <w:tcPr>
            <w:tcW w:w="2975" w:type="dxa"/>
            <w:gridSpan w:val="5"/>
          </w:tcPr>
          <w:p w14:paraId="5948CB04" w14:textId="77777777" w:rsidR="009E03DF" w:rsidRPr="003620B0" w:rsidRDefault="009E03DF" w:rsidP="0087239D">
            <w:pPr>
              <w:rPr>
                <w:sz w:val="16"/>
                <w:szCs w:val="16"/>
              </w:rPr>
            </w:pPr>
            <w:r w:rsidRPr="003620B0">
              <w:rPr>
                <w:sz w:val="16"/>
                <w:szCs w:val="16"/>
              </w:rPr>
              <w:t>at common law.</w:t>
            </w:r>
          </w:p>
          <w:p w14:paraId="58A13A15" w14:textId="77777777" w:rsidR="009E03DF" w:rsidRPr="003620B0" w:rsidRDefault="009E03DF" w:rsidP="0087239D">
            <w:pPr>
              <w:rPr>
                <w:sz w:val="16"/>
                <w:szCs w:val="16"/>
              </w:rPr>
            </w:pPr>
          </w:p>
        </w:tc>
      </w:tr>
      <w:tr w:rsidR="009E03DF" w14:paraId="7F62094D" w14:textId="77777777" w:rsidTr="0087239D">
        <w:trPr>
          <w:gridAfter w:val="1"/>
          <w:wAfter w:w="142" w:type="dxa"/>
        </w:trPr>
        <w:tc>
          <w:tcPr>
            <w:tcW w:w="528" w:type="dxa"/>
          </w:tcPr>
          <w:p w14:paraId="38166D64" w14:textId="77777777" w:rsidR="009E03DF" w:rsidRPr="00E61A05" w:rsidRDefault="009E03DF" w:rsidP="0087239D">
            <w:pPr>
              <w:rPr>
                <w:sz w:val="16"/>
                <w:szCs w:val="16"/>
              </w:rPr>
            </w:pPr>
            <w:r>
              <w:rPr>
                <w:sz w:val="16"/>
                <w:szCs w:val="16"/>
              </w:rPr>
              <w:t>18.2</w:t>
            </w:r>
          </w:p>
        </w:tc>
        <w:tc>
          <w:tcPr>
            <w:tcW w:w="3973" w:type="dxa"/>
            <w:gridSpan w:val="8"/>
          </w:tcPr>
          <w:p w14:paraId="4F6F6427" w14:textId="77777777" w:rsidR="009E03DF" w:rsidRPr="003620B0" w:rsidRDefault="009E03DF" w:rsidP="0087239D">
            <w:pPr>
              <w:rPr>
                <w:sz w:val="16"/>
                <w:szCs w:val="16"/>
              </w:rPr>
            </w:pPr>
            <w:r w:rsidRPr="003620B0">
              <w:rPr>
                <w:sz w:val="16"/>
                <w:szCs w:val="16"/>
              </w:rPr>
              <w:t>The Licensee must effect and maintain the Policy in the name of the Insured, noting the interests of the Other Relevant Parties, and include all activities authorised by the Permitted Use as insured activities for the entire Term.</w:t>
            </w:r>
          </w:p>
        </w:tc>
      </w:tr>
      <w:tr w:rsidR="009E03DF" w14:paraId="04927262" w14:textId="77777777" w:rsidTr="0087239D">
        <w:trPr>
          <w:gridAfter w:val="1"/>
          <w:wAfter w:w="142" w:type="dxa"/>
        </w:trPr>
        <w:tc>
          <w:tcPr>
            <w:tcW w:w="528" w:type="dxa"/>
          </w:tcPr>
          <w:p w14:paraId="6F0BC6B5" w14:textId="77777777" w:rsidR="009E03DF" w:rsidRPr="00E61A05" w:rsidRDefault="009E03DF" w:rsidP="0087239D">
            <w:pPr>
              <w:rPr>
                <w:sz w:val="16"/>
                <w:szCs w:val="16"/>
              </w:rPr>
            </w:pPr>
            <w:r>
              <w:rPr>
                <w:sz w:val="16"/>
                <w:szCs w:val="16"/>
              </w:rPr>
              <w:t>18.3</w:t>
            </w:r>
          </w:p>
        </w:tc>
        <w:tc>
          <w:tcPr>
            <w:tcW w:w="3973" w:type="dxa"/>
            <w:gridSpan w:val="8"/>
          </w:tcPr>
          <w:p w14:paraId="31D2F1C9" w14:textId="77777777" w:rsidR="009E03DF" w:rsidRPr="003620B0" w:rsidRDefault="009E03DF" w:rsidP="0087239D">
            <w:pPr>
              <w:rPr>
                <w:sz w:val="16"/>
                <w:szCs w:val="16"/>
              </w:rPr>
            </w:pPr>
            <w:r w:rsidRPr="003620B0">
              <w:rPr>
                <w:sz w:val="16"/>
                <w:szCs w:val="16"/>
              </w:rPr>
              <w:t>The Licensee must ensure that the Licensor is notified of any changes to the Policy.</w:t>
            </w:r>
          </w:p>
        </w:tc>
      </w:tr>
      <w:tr w:rsidR="009E03DF" w14:paraId="3070442E" w14:textId="77777777" w:rsidTr="0087239D">
        <w:trPr>
          <w:gridAfter w:val="1"/>
          <w:wAfter w:w="142" w:type="dxa"/>
        </w:trPr>
        <w:tc>
          <w:tcPr>
            <w:tcW w:w="528" w:type="dxa"/>
          </w:tcPr>
          <w:p w14:paraId="013ABC39" w14:textId="77777777" w:rsidR="009E03DF" w:rsidRDefault="009E03DF" w:rsidP="0087239D">
            <w:pPr>
              <w:rPr>
                <w:sz w:val="16"/>
                <w:szCs w:val="16"/>
              </w:rPr>
            </w:pPr>
            <w:r>
              <w:rPr>
                <w:sz w:val="16"/>
                <w:szCs w:val="16"/>
              </w:rPr>
              <w:t>18.4</w:t>
            </w:r>
          </w:p>
        </w:tc>
        <w:tc>
          <w:tcPr>
            <w:tcW w:w="3973" w:type="dxa"/>
            <w:gridSpan w:val="8"/>
          </w:tcPr>
          <w:p w14:paraId="45538709" w14:textId="77777777" w:rsidR="009E03DF" w:rsidRPr="00C747F7" w:rsidRDefault="009E03DF" w:rsidP="0087239D">
            <w:pPr>
              <w:rPr>
                <w:sz w:val="16"/>
                <w:szCs w:val="16"/>
              </w:rPr>
            </w:pPr>
            <w:r w:rsidRPr="00C747F7">
              <w:rPr>
                <w:sz w:val="16"/>
                <w:szCs w:val="16"/>
              </w:rPr>
              <w:t>The Licensee must provide the Licensor with:</w:t>
            </w:r>
          </w:p>
        </w:tc>
      </w:tr>
      <w:tr w:rsidR="009E03DF" w14:paraId="57F45B78" w14:textId="77777777" w:rsidTr="0087239D">
        <w:trPr>
          <w:gridAfter w:val="1"/>
          <w:wAfter w:w="142" w:type="dxa"/>
        </w:trPr>
        <w:tc>
          <w:tcPr>
            <w:tcW w:w="528" w:type="dxa"/>
          </w:tcPr>
          <w:p w14:paraId="5DF46AD5" w14:textId="77777777" w:rsidR="009E03DF" w:rsidRPr="00E61A05" w:rsidRDefault="009E03DF" w:rsidP="0087239D">
            <w:pPr>
              <w:rPr>
                <w:sz w:val="16"/>
                <w:szCs w:val="16"/>
              </w:rPr>
            </w:pPr>
          </w:p>
        </w:tc>
        <w:tc>
          <w:tcPr>
            <w:tcW w:w="413" w:type="dxa"/>
          </w:tcPr>
          <w:p w14:paraId="04B34A38" w14:textId="77777777" w:rsidR="009E03DF" w:rsidRDefault="009E03DF" w:rsidP="0087239D">
            <w:pPr>
              <w:rPr>
                <w:sz w:val="16"/>
                <w:szCs w:val="16"/>
              </w:rPr>
            </w:pPr>
            <w:r>
              <w:rPr>
                <w:sz w:val="16"/>
                <w:szCs w:val="16"/>
              </w:rPr>
              <w:t>(a)</w:t>
            </w:r>
          </w:p>
        </w:tc>
        <w:tc>
          <w:tcPr>
            <w:tcW w:w="3560" w:type="dxa"/>
            <w:gridSpan w:val="7"/>
          </w:tcPr>
          <w:p w14:paraId="6D32FBD7" w14:textId="77777777" w:rsidR="009E03DF" w:rsidRPr="00B06BEE" w:rsidRDefault="009E03DF" w:rsidP="0087239D">
            <w:pPr>
              <w:rPr>
                <w:sz w:val="16"/>
                <w:szCs w:val="16"/>
              </w:rPr>
            </w:pPr>
            <w:r w:rsidRPr="00C747F7">
              <w:rPr>
                <w:sz w:val="16"/>
                <w:szCs w:val="16"/>
              </w:rPr>
              <w:t xml:space="preserve">a certificate of currency for the Policy which clearly confirms satisfaction of the requirements of the </w:t>
            </w:r>
            <w:r>
              <w:rPr>
                <w:sz w:val="16"/>
                <w:szCs w:val="16"/>
              </w:rPr>
              <w:t>preceding clauses 18.1 and 18.2:</w:t>
            </w:r>
          </w:p>
        </w:tc>
      </w:tr>
      <w:tr w:rsidR="009E03DF" w14:paraId="64B3294A" w14:textId="77777777" w:rsidTr="0087239D">
        <w:tc>
          <w:tcPr>
            <w:tcW w:w="528" w:type="dxa"/>
          </w:tcPr>
          <w:p w14:paraId="5465E7E1" w14:textId="77777777" w:rsidR="009E03DF" w:rsidRPr="00E61A05" w:rsidRDefault="009E03DF" w:rsidP="0087239D">
            <w:pPr>
              <w:rPr>
                <w:sz w:val="16"/>
                <w:szCs w:val="16"/>
              </w:rPr>
            </w:pPr>
          </w:p>
        </w:tc>
        <w:tc>
          <w:tcPr>
            <w:tcW w:w="413" w:type="dxa"/>
          </w:tcPr>
          <w:p w14:paraId="647D820C" w14:textId="77777777" w:rsidR="009E03DF" w:rsidRDefault="009E03DF" w:rsidP="0087239D">
            <w:pPr>
              <w:rPr>
                <w:sz w:val="16"/>
                <w:szCs w:val="16"/>
              </w:rPr>
            </w:pPr>
          </w:p>
        </w:tc>
        <w:tc>
          <w:tcPr>
            <w:tcW w:w="727" w:type="dxa"/>
            <w:gridSpan w:val="3"/>
          </w:tcPr>
          <w:p w14:paraId="3DF2E1FF" w14:textId="77777777" w:rsidR="009E03DF" w:rsidRDefault="009E03DF" w:rsidP="0087239D">
            <w:pPr>
              <w:rPr>
                <w:sz w:val="16"/>
                <w:szCs w:val="16"/>
              </w:rPr>
            </w:pPr>
            <w:r>
              <w:rPr>
                <w:sz w:val="16"/>
                <w:szCs w:val="16"/>
              </w:rPr>
              <w:t>(i)</w:t>
            </w:r>
          </w:p>
        </w:tc>
        <w:tc>
          <w:tcPr>
            <w:tcW w:w="2975" w:type="dxa"/>
            <w:gridSpan w:val="5"/>
          </w:tcPr>
          <w:p w14:paraId="29D4D319" w14:textId="77777777" w:rsidR="009E03DF" w:rsidRPr="00B06BEE" w:rsidRDefault="009E03DF" w:rsidP="0087239D">
            <w:pPr>
              <w:rPr>
                <w:sz w:val="16"/>
                <w:szCs w:val="16"/>
              </w:rPr>
            </w:pPr>
            <w:r w:rsidRPr="00C747F7">
              <w:rPr>
                <w:sz w:val="16"/>
                <w:szCs w:val="16"/>
              </w:rPr>
              <w:t>prior to the Commencement Date;</w:t>
            </w:r>
          </w:p>
        </w:tc>
      </w:tr>
      <w:tr w:rsidR="009E03DF" w14:paraId="300A447D" w14:textId="77777777" w:rsidTr="0087239D">
        <w:tc>
          <w:tcPr>
            <w:tcW w:w="528" w:type="dxa"/>
          </w:tcPr>
          <w:p w14:paraId="4843F976" w14:textId="77777777" w:rsidR="009E03DF" w:rsidRPr="00E61A05" w:rsidRDefault="009E03DF" w:rsidP="0087239D">
            <w:pPr>
              <w:rPr>
                <w:sz w:val="16"/>
                <w:szCs w:val="16"/>
              </w:rPr>
            </w:pPr>
          </w:p>
        </w:tc>
        <w:tc>
          <w:tcPr>
            <w:tcW w:w="413" w:type="dxa"/>
          </w:tcPr>
          <w:p w14:paraId="72C60E30" w14:textId="77777777" w:rsidR="009E03DF" w:rsidRDefault="009E03DF" w:rsidP="0087239D">
            <w:pPr>
              <w:rPr>
                <w:sz w:val="16"/>
                <w:szCs w:val="16"/>
              </w:rPr>
            </w:pPr>
          </w:p>
        </w:tc>
        <w:tc>
          <w:tcPr>
            <w:tcW w:w="727" w:type="dxa"/>
            <w:gridSpan w:val="3"/>
          </w:tcPr>
          <w:p w14:paraId="331B3DFA" w14:textId="77777777" w:rsidR="009E03DF" w:rsidRDefault="009E03DF" w:rsidP="0087239D">
            <w:pPr>
              <w:rPr>
                <w:sz w:val="16"/>
                <w:szCs w:val="16"/>
              </w:rPr>
            </w:pPr>
            <w:r>
              <w:rPr>
                <w:sz w:val="16"/>
                <w:szCs w:val="16"/>
              </w:rPr>
              <w:t>(ii)</w:t>
            </w:r>
          </w:p>
        </w:tc>
        <w:tc>
          <w:tcPr>
            <w:tcW w:w="2975" w:type="dxa"/>
            <w:gridSpan w:val="5"/>
          </w:tcPr>
          <w:p w14:paraId="37256115" w14:textId="77777777" w:rsidR="009E03DF" w:rsidRPr="00B06BEE" w:rsidRDefault="009E03DF" w:rsidP="0087239D">
            <w:pPr>
              <w:rPr>
                <w:sz w:val="16"/>
                <w:szCs w:val="16"/>
              </w:rPr>
            </w:pPr>
            <w:r w:rsidRPr="00C747F7">
              <w:rPr>
                <w:sz w:val="16"/>
                <w:szCs w:val="16"/>
              </w:rPr>
              <w:t>within 14 days of each successive anniversary of the</w:t>
            </w:r>
            <w:r>
              <w:rPr>
                <w:sz w:val="16"/>
                <w:szCs w:val="16"/>
              </w:rPr>
              <w:t xml:space="preserve"> </w:t>
            </w:r>
            <w:r w:rsidRPr="00C747F7">
              <w:rPr>
                <w:sz w:val="16"/>
                <w:szCs w:val="16"/>
              </w:rPr>
              <w:t>Commencement Date throughout the Term;</w:t>
            </w:r>
          </w:p>
        </w:tc>
      </w:tr>
      <w:tr w:rsidR="009E03DF" w14:paraId="2F8C0717" w14:textId="77777777" w:rsidTr="0087239D">
        <w:tc>
          <w:tcPr>
            <w:tcW w:w="528" w:type="dxa"/>
          </w:tcPr>
          <w:p w14:paraId="14F22B6E" w14:textId="77777777" w:rsidR="009E03DF" w:rsidRPr="00E61A05" w:rsidRDefault="009E03DF" w:rsidP="0087239D">
            <w:pPr>
              <w:rPr>
                <w:sz w:val="16"/>
                <w:szCs w:val="16"/>
              </w:rPr>
            </w:pPr>
          </w:p>
        </w:tc>
        <w:tc>
          <w:tcPr>
            <w:tcW w:w="413" w:type="dxa"/>
          </w:tcPr>
          <w:p w14:paraId="2978E165" w14:textId="77777777" w:rsidR="009E03DF" w:rsidRDefault="009E03DF" w:rsidP="0087239D">
            <w:pPr>
              <w:rPr>
                <w:sz w:val="16"/>
                <w:szCs w:val="16"/>
              </w:rPr>
            </w:pPr>
          </w:p>
        </w:tc>
        <w:tc>
          <w:tcPr>
            <w:tcW w:w="727" w:type="dxa"/>
            <w:gridSpan w:val="3"/>
          </w:tcPr>
          <w:p w14:paraId="1D6BAFA4" w14:textId="77777777" w:rsidR="009E03DF" w:rsidRDefault="009E03DF" w:rsidP="0087239D">
            <w:pPr>
              <w:rPr>
                <w:sz w:val="16"/>
                <w:szCs w:val="16"/>
              </w:rPr>
            </w:pPr>
            <w:r>
              <w:rPr>
                <w:sz w:val="16"/>
                <w:szCs w:val="16"/>
              </w:rPr>
              <w:t>(iii)</w:t>
            </w:r>
          </w:p>
        </w:tc>
        <w:tc>
          <w:tcPr>
            <w:tcW w:w="2975" w:type="dxa"/>
            <w:gridSpan w:val="5"/>
          </w:tcPr>
          <w:p w14:paraId="473DF926" w14:textId="77777777" w:rsidR="009E03DF" w:rsidRPr="00B06BEE" w:rsidRDefault="009E03DF" w:rsidP="0087239D">
            <w:pPr>
              <w:rPr>
                <w:sz w:val="16"/>
                <w:szCs w:val="16"/>
              </w:rPr>
            </w:pPr>
            <w:r w:rsidRPr="00C747F7">
              <w:rPr>
                <w:sz w:val="16"/>
                <w:szCs w:val="16"/>
              </w:rPr>
              <w:t>at any other time up</w:t>
            </w:r>
            <w:r>
              <w:rPr>
                <w:sz w:val="16"/>
                <w:szCs w:val="16"/>
              </w:rPr>
              <w:t>on request</w:t>
            </w:r>
            <w:r w:rsidRPr="00C747F7">
              <w:rPr>
                <w:sz w:val="16"/>
                <w:szCs w:val="16"/>
              </w:rPr>
              <w:t xml:space="preserve"> by the Licensor; but not more than twice in any calendar year, unless extenuating circumstances apply; and</w:t>
            </w:r>
          </w:p>
        </w:tc>
      </w:tr>
      <w:tr w:rsidR="009E03DF" w14:paraId="5F0B9223" w14:textId="77777777" w:rsidTr="0087239D">
        <w:trPr>
          <w:gridAfter w:val="1"/>
          <w:wAfter w:w="142" w:type="dxa"/>
        </w:trPr>
        <w:tc>
          <w:tcPr>
            <w:tcW w:w="528" w:type="dxa"/>
          </w:tcPr>
          <w:p w14:paraId="29F8C07E" w14:textId="77777777" w:rsidR="009E03DF" w:rsidRPr="00E61A05" w:rsidRDefault="009E03DF" w:rsidP="0087239D">
            <w:pPr>
              <w:rPr>
                <w:sz w:val="16"/>
                <w:szCs w:val="16"/>
              </w:rPr>
            </w:pPr>
          </w:p>
        </w:tc>
        <w:tc>
          <w:tcPr>
            <w:tcW w:w="413" w:type="dxa"/>
          </w:tcPr>
          <w:p w14:paraId="46FD7206" w14:textId="77777777" w:rsidR="009E03DF" w:rsidRDefault="009E03DF" w:rsidP="0087239D">
            <w:pPr>
              <w:rPr>
                <w:sz w:val="16"/>
                <w:szCs w:val="16"/>
              </w:rPr>
            </w:pPr>
            <w:r>
              <w:rPr>
                <w:sz w:val="16"/>
                <w:szCs w:val="16"/>
              </w:rPr>
              <w:t>(b)</w:t>
            </w:r>
          </w:p>
        </w:tc>
        <w:tc>
          <w:tcPr>
            <w:tcW w:w="3560" w:type="dxa"/>
            <w:gridSpan w:val="7"/>
          </w:tcPr>
          <w:p w14:paraId="040C1844" w14:textId="77777777" w:rsidR="009E03DF" w:rsidRPr="00B06BEE" w:rsidRDefault="009E03DF" w:rsidP="0087239D">
            <w:pPr>
              <w:rPr>
                <w:sz w:val="16"/>
                <w:szCs w:val="16"/>
              </w:rPr>
            </w:pPr>
            <w:r w:rsidRPr="00C747F7">
              <w:rPr>
                <w:sz w:val="16"/>
                <w:szCs w:val="16"/>
              </w:rPr>
              <w:t>a copy of the Policy upon request.</w:t>
            </w:r>
          </w:p>
        </w:tc>
      </w:tr>
      <w:tr w:rsidR="009E03DF" w14:paraId="6B633D53" w14:textId="77777777" w:rsidTr="0087239D">
        <w:trPr>
          <w:gridAfter w:val="1"/>
          <w:wAfter w:w="142" w:type="dxa"/>
        </w:trPr>
        <w:tc>
          <w:tcPr>
            <w:tcW w:w="528" w:type="dxa"/>
          </w:tcPr>
          <w:p w14:paraId="59F233B6" w14:textId="77777777" w:rsidR="009E03DF" w:rsidRPr="00E61A05" w:rsidRDefault="009E03DF" w:rsidP="0087239D">
            <w:pPr>
              <w:rPr>
                <w:sz w:val="16"/>
                <w:szCs w:val="16"/>
              </w:rPr>
            </w:pPr>
            <w:r>
              <w:rPr>
                <w:sz w:val="16"/>
                <w:szCs w:val="16"/>
              </w:rPr>
              <w:t>18.5</w:t>
            </w:r>
          </w:p>
        </w:tc>
        <w:tc>
          <w:tcPr>
            <w:tcW w:w="3973" w:type="dxa"/>
            <w:gridSpan w:val="8"/>
          </w:tcPr>
          <w:p w14:paraId="3BB6B5A5" w14:textId="77777777" w:rsidR="009E03DF" w:rsidRPr="00B06BEE" w:rsidRDefault="009E03DF" w:rsidP="0087239D">
            <w:pPr>
              <w:rPr>
                <w:sz w:val="16"/>
                <w:szCs w:val="16"/>
              </w:rPr>
            </w:pPr>
            <w:r w:rsidRPr="00C747F7">
              <w:rPr>
                <w:sz w:val="16"/>
                <w:szCs w:val="16"/>
              </w:rPr>
              <w:t>The Licensee must promptly notify the Licensor if:</w:t>
            </w:r>
          </w:p>
        </w:tc>
      </w:tr>
      <w:tr w:rsidR="009E03DF" w14:paraId="54281560" w14:textId="77777777" w:rsidTr="0087239D">
        <w:trPr>
          <w:gridAfter w:val="1"/>
          <w:wAfter w:w="142" w:type="dxa"/>
        </w:trPr>
        <w:tc>
          <w:tcPr>
            <w:tcW w:w="528" w:type="dxa"/>
          </w:tcPr>
          <w:p w14:paraId="593496CE" w14:textId="77777777" w:rsidR="009E03DF" w:rsidRPr="00E61A05" w:rsidRDefault="009E03DF" w:rsidP="0087239D">
            <w:pPr>
              <w:rPr>
                <w:sz w:val="16"/>
                <w:szCs w:val="16"/>
              </w:rPr>
            </w:pPr>
          </w:p>
        </w:tc>
        <w:tc>
          <w:tcPr>
            <w:tcW w:w="413" w:type="dxa"/>
          </w:tcPr>
          <w:p w14:paraId="518A4E34" w14:textId="77777777" w:rsidR="009E03DF" w:rsidRDefault="009E03DF" w:rsidP="0087239D">
            <w:pPr>
              <w:rPr>
                <w:sz w:val="16"/>
                <w:szCs w:val="16"/>
              </w:rPr>
            </w:pPr>
            <w:r>
              <w:rPr>
                <w:sz w:val="16"/>
                <w:szCs w:val="16"/>
              </w:rPr>
              <w:t>(a)</w:t>
            </w:r>
          </w:p>
        </w:tc>
        <w:tc>
          <w:tcPr>
            <w:tcW w:w="3560" w:type="dxa"/>
            <w:gridSpan w:val="7"/>
          </w:tcPr>
          <w:p w14:paraId="41E6F3E9" w14:textId="77777777" w:rsidR="009E03DF" w:rsidRPr="00B06BEE" w:rsidRDefault="009E03DF" w:rsidP="0087239D">
            <w:pPr>
              <w:rPr>
                <w:sz w:val="16"/>
                <w:szCs w:val="16"/>
              </w:rPr>
            </w:pPr>
            <w:r w:rsidRPr="00C747F7">
              <w:rPr>
                <w:sz w:val="16"/>
                <w:szCs w:val="16"/>
              </w:rPr>
              <w:t>an event occurs which may give rise to a claim under or prejudice the Policy; or</w:t>
            </w:r>
          </w:p>
        </w:tc>
      </w:tr>
      <w:tr w:rsidR="009E03DF" w14:paraId="2A139FA4" w14:textId="77777777" w:rsidTr="0087239D">
        <w:trPr>
          <w:gridAfter w:val="1"/>
          <w:wAfter w:w="142" w:type="dxa"/>
        </w:trPr>
        <w:tc>
          <w:tcPr>
            <w:tcW w:w="528" w:type="dxa"/>
          </w:tcPr>
          <w:p w14:paraId="20C8D4A6" w14:textId="77777777" w:rsidR="009E03DF" w:rsidRPr="00E61A05" w:rsidRDefault="009E03DF" w:rsidP="0087239D">
            <w:pPr>
              <w:rPr>
                <w:sz w:val="16"/>
                <w:szCs w:val="16"/>
              </w:rPr>
            </w:pPr>
          </w:p>
        </w:tc>
        <w:tc>
          <w:tcPr>
            <w:tcW w:w="413" w:type="dxa"/>
          </w:tcPr>
          <w:p w14:paraId="5392B6CD" w14:textId="77777777" w:rsidR="009E03DF" w:rsidRDefault="009E03DF" w:rsidP="0087239D">
            <w:pPr>
              <w:rPr>
                <w:sz w:val="16"/>
                <w:szCs w:val="16"/>
              </w:rPr>
            </w:pPr>
            <w:r>
              <w:rPr>
                <w:sz w:val="16"/>
                <w:szCs w:val="16"/>
              </w:rPr>
              <w:t>(b)</w:t>
            </w:r>
          </w:p>
        </w:tc>
        <w:tc>
          <w:tcPr>
            <w:tcW w:w="3560" w:type="dxa"/>
            <w:gridSpan w:val="7"/>
          </w:tcPr>
          <w:p w14:paraId="3E7BAFCA" w14:textId="77777777" w:rsidR="009E03DF" w:rsidRPr="00C747F7" w:rsidRDefault="009E03DF" w:rsidP="0087239D">
            <w:pPr>
              <w:rPr>
                <w:sz w:val="16"/>
                <w:szCs w:val="16"/>
              </w:rPr>
            </w:pPr>
            <w:r w:rsidRPr="00C747F7">
              <w:rPr>
                <w:sz w:val="16"/>
                <w:szCs w:val="16"/>
              </w:rPr>
              <w:t>the Policy is cancelled.</w:t>
            </w:r>
          </w:p>
        </w:tc>
      </w:tr>
      <w:tr w:rsidR="009E03DF" w14:paraId="6AD98C6D" w14:textId="77777777" w:rsidTr="0087239D">
        <w:trPr>
          <w:gridAfter w:val="1"/>
          <w:wAfter w:w="142" w:type="dxa"/>
        </w:trPr>
        <w:tc>
          <w:tcPr>
            <w:tcW w:w="528" w:type="dxa"/>
          </w:tcPr>
          <w:p w14:paraId="4DE02673" w14:textId="77777777" w:rsidR="009E03DF" w:rsidRPr="00E61A05" w:rsidRDefault="009E03DF" w:rsidP="0087239D">
            <w:pPr>
              <w:rPr>
                <w:sz w:val="16"/>
                <w:szCs w:val="16"/>
              </w:rPr>
            </w:pPr>
            <w:r>
              <w:rPr>
                <w:sz w:val="16"/>
                <w:szCs w:val="16"/>
              </w:rPr>
              <w:t>18.6</w:t>
            </w:r>
          </w:p>
        </w:tc>
        <w:tc>
          <w:tcPr>
            <w:tcW w:w="3973" w:type="dxa"/>
            <w:gridSpan w:val="8"/>
          </w:tcPr>
          <w:p w14:paraId="2B2FFBBF" w14:textId="77777777" w:rsidR="009E03DF" w:rsidRPr="00B06BEE" w:rsidRDefault="009E03DF" w:rsidP="0087239D">
            <w:pPr>
              <w:rPr>
                <w:sz w:val="16"/>
                <w:szCs w:val="16"/>
              </w:rPr>
            </w:pPr>
            <w:r w:rsidRPr="00C747F7">
              <w:rPr>
                <w:sz w:val="16"/>
                <w:szCs w:val="16"/>
              </w:rPr>
              <w:t>The Licensee must not do anything or allow anything to be done which may:</w:t>
            </w:r>
          </w:p>
        </w:tc>
      </w:tr>
      <w:tr w:rsidR="009E03DF" w14:paraId="5624480B" w14:textId="77777777" w:rsidTr="0087239D">
        <w:trPr>
          <w:gridAfter w:val="1"/>
          <w:wAfter w:w="142" w:type="dxa"/>
        </w:trPr>
        <w:tc>
          <w:tcPr>
            <w:tcW w:w="528" w:type="dxa"/>
          </w:tcPr>
          <w:p w14:paraId="36ED1AB9" w14:textId="77777777" w:rsidR="009E03DF" w:rsidRPr="00E61A05" w:rsidRDefault="009E03DF" w:rsidP="0087239D">
            <w:pPr>
              <w:rPr>
                <w:sz w:val="16"/>
                <w:szCs w:val="16"/>
              </w:rPr>
            </w:pPr>
          </w:p>
        </w:tc>
        <w:tc>
          <w:tcPr>
            <w:tcW w:w="413" w:type="dxa"/>
          </w:tcPr>
          <w:p w14:paraId="4126FF0D" w14:textId="77777777" w:rsidR="009E03DF" w:rsidRDefault="009E03DF" w:rsidP="0087239D">
            <w:pPr>
              <w:rPr>
                <w:sz w:val="16"/>
                <w:szCs w:val="16"/>
              </w:rPr>
            </w:pPr>
            <w:r>
              <w:rPr>
                <w:sz w:val="16"/>
                <w:szCs w:val="16"/>
              </w:rPr>
              <w:t>(a)</w:t>
            </w:r>
          </w:p>
        </w:tc>
        <w:tc>
          <w:tcPr>
            <w:tcW w:w="3560" w:type="dxa"/>
            <w:gridSpan w:val="7"/>
          </w:tcPr>
          <w:p w14:paraId="10137961" w14:textId="77777777" w:rsidR="009E03DF" w:rsidRPr="00B06BEE" w:rsidRDefault="009E03DF" w:rsidP="0087239D">
            <w:pPr>
              <w:rPr>
                <w:sz w:val="16"/>
                <w:szCs w:val="16"/>
              </w:rPr>
            </w:pPr>
            <w:r w:rsidRPr="00C747F7">
              <w:rPr>
                <w:sz w:val="16"/>
                <w:szCs w:val="16"/>
              </w:rPr>
              <w:t>prejudice any insurance held in connection with the Licensed</w:t>
            </w:r>
            <w:r>
              <w:rPr>
                <w:sz w:val="16"/>
                <w:szCs w:val="16"/>
              </w:rPr>
              <w:t xml:space="preserve"> </w:t>
            </w:r>
            <w:r w:rsidRPr="00C747F7">
              <w:rPr>
                <w:sz w:val="16"/>
                <w:szCs w:val="16"/>
              </w:rPr>
              <w:t>Area; or</w:t>
            </w:r>
          </w:p>
        </w:tc>
      </w:tr>
      <w:tr w:rsidR="009E03DF" w14:paraId="757C3A0F" w14:textId="77777777" w:rsidTr="0087239D">
        <w:trPr>
          <w:gridAfter w:val="1"/>
          <w:wAfter w:w="142" w:type="dxa"/>
        </w:trPr>
        <w:tc>
          <w:tcPr>
            <w:tcW w:w="528" w:type="dxa"/>
          </w:tcPr>
          <w:p w14:paraId="48ECA49D" w14:textId="77777777" w:rsidR="009E03DF" w:rsidRPr="00E61A05" w:rsidRDefault="009E03DF" w:rsidP="0087239D">
            <w:pPr>
              <w:rPr>
                <w:sz w:val="16"/>
                <w:szCs w:val="16"/>
              </w:rPr>
            </w:pPr>
          </w:p>
        </w:tc>
        <w:tc>
          <w:tcPr>
            <w:tcW w:w="413" w:type="dxa"/>
          </w:tcPr>
          <w:p w14:paraId="3973F3FA" w14:textId="77777777" w:rsidR="009E03DF" w:rsidRDefault="009E03DF" w:rsidP="0087239D">
            <w:pPr>
              <w:rPr>
                <w:sz w:val="16"/>
                <w:szCs w:val="16"/>
              </w:rPr>
            </w:pPr>
            <w:r>
              <w:rPr>
                <w:sz w:val="16"/>
                <w:szCs w:val="16"/>
              </w:rPr>
              <w:t>(b)</w:t>
            </w:r>
          </w:p>
        </w:tc>
        <w:tc>
          <w:tcPr>
            <w:tcW w:w="3560" w:type="dxa"/>
            <w:gridSpan w:val="7"/>
          </w:tcPr>
          <w:p w14:paraId="3063889A" w14:textId="77777777" w:rsidR="009E03DF" w:rsidRPr="00C747F7" w:rsidRDefault="009E03DF" w:rsidP="0087239D">
            <w:pPr>
              <w:rPr>
                <w:sz w:val="16"/>
                <w:szCs w:val="16"/>
              </w:rPr>
            </w:pPr>
            <w:r w:rsidRPr="00C747F7">
              <w:rPr>
                <w:sz w:val="16"/>
                <w:szCs w:val="16"/>
              </w:rPr>
              <w:t>increase the premium payable for any insurance held in connection with the Licensed Area.</w:t>
            </w:r>
          </w:p>
        </w:tc>
      </w:tr>
      <w:tr w:rsidR="009E03DF" w14:paraId="20FF0581" w14:textId="77777777" w:rsidTr="0087239D">
        <w:trPr>
          <w:gridAfter w:val="1"/>
          <w:wAfter w:w="142" w:type="dxa"/>
        </w:trPr>
        <w:tc>
          <w:tcPr>
            <w:tcW w:w="528" w:type="dxa"/>
          </w:tcPr>
          <w:p w14:paraId="39CC418B" w14:textId="77777777" w:rsidR="009E03DF" w:rsidRPr="00E61A05" w:rsidRDefault="009E03DF" w:rsidP="0087239D">
            <w:pPr>
              <w:rPr>
                <w:sz w:val="16"/>
                <w:szCs w:val="16"/>
              </w:rPr>
            </w:pPr>
            <w:r>
              <w:rPr>
                <w:sz w:val="16"/>
                <w:szCs w:val="16"/>
              </w:rPr>
              <w:t>18.7</w:t>
            </w:r>
          </w:p>
        </w:tc>
        <w:tc>
          <w:tcPr>
            <w:tcW w:w="3973" w:type="dxa"/>
            <w:gridSpan w:val="8"/>
          </w:tcPr>
          <w:p w14:paraId="6BFB4124" w14:textId="77777777" w:rsidR="009E03DF" w:rsidRPr="00B06BEE" w:rsidRDefault="009E03DF" w:rsidP="0087239D">
            <w:pPr>
              <w:rPr>
                <w:sz w:val="16"/>
                <w:szCs w:val="16"/>
              </w:rPr>
            </w:pPr>
            <w:r w:rsidRPr="00C747F7">
              <w:rPr>
                <w:sz w:val="16"/>
                <w:szCs w:val="16"/>
              </w:rPr>
              <w:t>The Licensee must effect and maintain al</w:t>
            </w:r>
            <w:r>
              <w:rPr>
                <w:sz w:val="16"/>
                <w:szCs w:val="16"/>
              </w:rPr>
              <w:t xml:space="preserve">l other insurances in a manner </w:t>
            </w:r>
            <w:r w:rsidRPr="00C747F7">
              <w:rPr>
                <w:sz w:val="16"/>
                <w:szCs w:val="16"/>
              </w:rPr>
              <w:t>and to such extent as is reasonable and customary for an organisation engaging in the Permitted Use.</w:t>
            </w:r>
          </w:p>
        </w:tc>
      </w:tr>
      <w:tr w:rsidR="009E03DF" w14:paraId="60A6D3A8" w14:textId="77777777" w:rsidTr="0087239D">
        <w:trPr>
          <w:gridAfter w:val="1"/>
          <w:wAfter w:w="142" w:type="dxa"/>
        </w:trPr>
        <w:tc>
          <w:tcPr>
            <w:tcW w:w="528" w:type="dxa"/>
          </w:tcPr>
          <w:p w14:paraId="7282F06A" w14:textId="77777777" w:rsidR="009E03DF" w:rsidRDefault="009E03DF" w:rsidP="0087239D">
            <w:pPr>
              <w:rPr>
                <w:sz w:val="16"/>
                <w:szCs w:val="16"/>
              </w:rPr>
            </w:pPr>
            <w:r>
              <w:rPr>
                <w:sz w:val="16"/>
                <w:szCs w:val="16"/>
              </w:rPr>
              <w:t>18.8</w:t>
            </w:r>
          </w:p>
        </w:tc>
        <w:tc>
          <w:tcPr>
            <w:tcW w:w="3973" w:type="dxa"/>
            <w:gridSpan w:val="8"/>
          </w:tcPr>
          <w:p w14:paraId="244E0872" w14:textId="77777777" w:rsidR="009E03DF" w:rsidRPr="00C747F7" w:rsidRDefault="009E03DF" w:rsidP="0087239D">
            <w:pPr>
              <w:rPr>
                <w:sz w:val="16"/>
                <w:szCs w:val="16"/>
              </w:rPr>
            </w:pPr>
            <w:r w:rsidRPr="00C747F7">
              <w:rPr>
                <w:sz w:val="16"/>
                <w:szCs w:val="16"/>
              </w:rPr>
              <w:t xml:space="preserve">The Licensee will deliver upon request to the </w:t>
            </w:r>
            <w:proofErr w:type="gramStart"/>
            <w:r w:rsidRPr="00C747F7">
              <w:rPr>
                <w:sz w:val="16"/>
                <w:szCs w:val="16"/>
              </w:rPr>
              <w:t>Licensor,</w:t>
            </w:r>
            <w:proofErr w:type="gramEnd"/>
            <w:r w:rsidRPr="00C747F7">
              <w:rPr>
                <w:sz w:val="16"/>
                <w:szCs w:val="16"/>
              </w:rPr>
              <w:t xml:space="preserve"> copies of any policies entered into by the Licensee pursuant to clause </w:t>
            </w:r>
            <w:r>
              <w:rPr>
                <w:sz w:val="16"/>
                <w:szCs w:val="16"/>
              </w:rPr>
              <w:t>18</w:t>
            </w:r>
            <w:r w:rsidRPr="00C747F7">
              <w:rPr>
                <w:sz w:val="16"/>
                <w:szCs w:val="16"/>
              </w:rPr>
              <w:t>.7.</w:t>
            </w:r>
          </w:p>
        </w:tc>
      </w:tr>
      <w:tr w:rsidR="009E03DF" w14:paraId="69DE2E36" w14:textId="77777777" w:rsidTr="0087239D">
        <w:trPr>
          <w:gridAfter w:val="1"/>
          <w:wAfter w:w="142" w:type="dxa"/>
        </w:trPr>
        <w:tc>
          <w:tcPr>
            <w:tcW w:w="528" w:type="dxa"/>
          </w:tcPr>
          <w:p w14:paraId="7B12B07D" w14:textId="77777777" w:rsidR="009E03DF" w:rsidRDefault="009E03DF" w:rsidP="0087239D">
            <w:pPr>
              <w:rPr>
                <w:sz w:val="16"/>
                <w:szCs w:val="16"/>
              </w:rPr>
            </w:pPr>
            <w:r>
              <w:rPr>
                <w:sz w:val="16"/>
                <w:szCs w:val="16"/>
              </w:rPr>
              <w:lastRenderedPageBreak/>
              <w:t>18.9</w:t>
            </w:r>
          </w:p>
        </w:tc>
        <w:tc>
          <w:tcPr>
            <w:tcW w:w="3973" w:type="dxa"/>
            <w:gridSpan w:val="8"/>
          </w:tcPr>
          <w:p w14:paraId="1709B129" w14:textId="77777777" w:rsidR="009E03DF" w:rsidRPr="00C747F7" w:rsidRDefault="009E03DF" w:rsidP="0087239D">
            <w:pPr>
              <w:rPr>
                <w:sz w:val="16"/>
                <w:szCs w:val="16"/>
              </w:rPr>
            </w:pPr>
            <w:r w:rsidRPr="00C747F7">
              <w:rPr>
                <w:sz w:val="16"/>
                <w:szCs w:val="16"/>
              </w:rPr>
              <w:t>If there is any damage or destruction to any building or improvement on the Licensed Area or the Land, caused by the Licensee or their Tour participants, the Licensee must pay on demand to the Licensor, on a full indemnity basis, the costs incurred by the Licensor in rectifying any such damage or destruction.</w:t>
            </w:r>
          </w:p>
        </w:tc>
      </w:tr>
      <w:tr w:rsidR="009E03DF" w14:paraId="3B302662" w14:textId="77777777" w:rsidTr="0087239D">
        <w:trPr>
          <w:gridAfter w:val="1"/>
          <w:wAfter w:w="142" w:type="dxa"/>
        </w:trPr>
        <w:tc>
          <w:tcPr>
            <w:tcW w:w="528" w:type="dxa"/>
          </w:tcPr>
          <w:p w14:paraId="0B9FAFED" w14:textId="77777777" w:rsidR="009E03DF" w:rsidRDefault="009E03DF" w:rsidP="0087239D">
            <w:pPr>
              <w:rPr>
                <w:sz w:val="16"/>
                <w:szCs w:val="16"/>
              </w:rPr>
            </w:pPr>
          </w:p>
        </w:tc>
        <w:tc>
          <w:tcPr>
            <w:tcW w:w="3973" w:type="dxa"/>
            <w:gridSpan w:val="8"/>
          </w:tcPr>
          <w:p w14:paraId="082CD691" w14:textId="77777777" w:rsidR="009E03DF" w:rsidRPr="00C747F7" w:rsidRDefault="009E03DF" w:rsidP="0087239D">
            <w:pPr>
              <w:rPr>
                <w:sz w:val="16"/>
                <w:szCs w:val="16"/>
              </w:rPr>
            </w:pPr>
          </w:p>
        </w:tc>
      </w:tr>
      <w:tr w:rsidR="009E03DF" w14:paraId="5ACD70BF" w14:textId="77777777" w:rsidTr="0087239D">
        <w:trPr>
          <w:gridAfter w:val="1"/>
          <w:wAfter w:w="142" w:type="dxa"/>
        </w:trPr>
        <w:tc>
          <w:tcPr>
            <w:tcW w:w="528" w:type="dxa"/>
          </w:tcPr>
          <w:p w14:paraId="413D4FCC" w14:textId="77777777" w:rsidR="009E03DF" w:rsidRPr="001F6B00" w:rsidRDefault="009E03DF" w:rsidP="0087239D">
            <w:pPr>
              <w:rPr>
                <w:b/>
                <w:sz w:val="16"/>
                <w:szCs w:val="16"/>
              </w:rPr>
            </w:pPr>
            <w:r>
              <w:rPr>
                <w:b/>
                <w:sz w:val="16"/>
                <w:szCs w:val="16"/>
              </w:rPr>
              <w:t>19</w:t>
            </w:r>
            <w:r w:rsidRPr="001F6B00">
              <w:rPr>
                <w:b/>
                <w:sz w:val="16"/>
                <w:szCs w:val="16"/>
              </w:rPr>
              <w:t>.</w:t>
            </w:r>
          </w:p>
        </w:tc>
        <w:tc>
          <w:tcPr>
            <w:tcW w:w="3973" w:type="dxa"/>
            <w:gridSpan w:val="8"/>
          </w:tcPr>
          <w:p w14:paraId="682B28E9" w14:textId="77777777" w:rsidR="009E03DF" w:rsidRPr="001F6B00" w:rsidRDefault="009E03DF" w:rsidP="0087239D">
            <w:pPr>
              <w:rPr>
                <w:b/>
                <w:sz w:val="16"/>
                <w:szCs w:val="16"/>
              </w:rPr>
            </w:pPr>
            <w:r w:rsidRPr="001F6B00">
              <w:rPr>
                <w:b/>
                <w:sz w:val="16"/>
                <w:szCs w:val="16"/>
              </w:rPr>
              <w:t>Release</w:t>
            </w:r>
          </w:p>
        </w:tc>
      </w:tr>
      <w:tr w:rsidR="009E03DF" w14:paraId="166C3C2A" w14:textId="77777777" w:rsidTr="0087239D">
        <w:trPr>
          <w:gridAfter w:val="1"/>
          <w:wAfter w:w="142" w:type="dxa"/>
        </w:trPr>
        <w:tc>
          <w:tcPr>
            <w:tcW w:w="528" w:type="dxa"/>
          </w:tcPr>
          <w:p w14:paraId="166B4421" w14:textId="77777777" w:rsidR="009E03DF" w:rsidRPr="001F6B00" w:rsidRDefault="009E03DF" w:rsidP="0087239D">
            <w:pPr>
              <w:rPr>
                <w:sz w:val="16"/>
                <w:szCs w:val="16"/>
              </w:rPr>
            </w:pPr>
            <w:r>
              <w:rPr>
                <w:sz w:val="16"/>
                <w:szCs w:val="16"/>
              </w:rPr>
              <w:t>19</w:t>
            </w:r>
            <w:r w:rsidRPr="001F6B00">
              <w:rPr>
                <w:sz w:val="16"/>
                <w:szCs w:val="16"/>
              </w:rPr>
              <w:t>.1</w:t>
            </w:r>
          </w:p>
        </w:tc>
        <w:tc>
          <w:tcPr>
            <w:tcW w:w="3973" w:type="dxa"/>
            <w:gridSpan w:val="8"/>
          </w:tcPr>
          <w:p w14:paraId="2C215951" w14:textId="77777777" w:rsidR="009E03DF" w:rsidRPr="001F6B00" w:rsidRDefault="009E03DF" w:rsidP="0087239D">
            <w:pPr>
              <w:rPr>
                <w:b/>
                <w:sz w:val="16"/>
                <w:szCs w:val="16"/>
              </w:rPr>
            </w:pPr>
            <w:r w:rsidRPr="00C747F7">
              <w:rPr>
                <w:sz w:val="16"/>
                <w:szCs w:val="16"/>
              </w:rPr>
              <w:t xml:space="preserve">The Licensee: </w:t>
            </w:r>
          </w:p>
        </w:tc>
      </w:tr>
      <w:tr w:rsidR="009E03DF" w14:paraId="2B04A65C" w14:textId="77777777" w:rsidTr="0087239D">
        <w:trPr>
          <w:gridAfter w:val="1"/>
          <w:wAfter w:w="142" w:type="dxa"/>
        </w:trPr>
        <w:tc>
          <w:tcPr>
            <w:tcW w:w="528" w:type="dxa"/>
          </w:tcPr>
          <w:p w14:paraId="514CD286" w14:textId="77777777" w:rsidR="009E03DF" w:rsidRPr="00E61A05" w:rsidRDefault="009E03DF" w:rsidP="0087239D">
            <w:pPr>
              <w:rPr>
                <w:sz w:val="16"/>
                <w:szCs w:val="16"/>
              </w:rPr>
            </w:pPr>
          </w:p>
        </w:tc>
        <w:tc>
          <w:tcPr>
            <w:tcW w:w="413" w:type="dxa"/>
          </w:tcPr>
          <w:p w14:paraId="0B355286" w14:textId="77777777" w:rsidR="009E03DF" w:rsidRDefault="009E03DF" w:rsidP="0087239D">
            <w:pPr>
              <w:rPr>
                <w:sz w:val="16"/>
                <w:szCs w:val="16"/>
              </w:rPr>
            </w:pPr>
            <w:r>
              <w:rPr>
                <w:sz w:val="16"/>
                <w:szCs w:val="16"/>
              </w:rPr>
              <w:t>(a)</w:t>
            </w:r>
          </w:p>
        </w:tc>
        <w:tc>
          <w:tcPr>
            <w:tcW w:w="3560" w:type="dxa"/>
            <w:gridSpan w:val="7"/>
          </w:tcPr>
          <w:p w14:paraId="17AB8B1D" w14:textId="77777777" w:rsidR="009E03DF" w:rsidRPr="00B06BEE" w:rsidRDefault="009E03DF" w:rsidP="0087239D">
            <w:pPr>
              <w:rPr>
                <w:sz w:val="16"/>
                <w:szCs w:val="16"/>
              </w:rPr>
            </w:pPr>
            <w:r w:rsidRPr="00C747F7">
              <w:rPr>
                <w:sz w:val="16"/>
                <w:szCs w:val="16"/>
              </w:rPr>
              <w:t>occupies and uses the Licensed Area at its own risk;</w:t>
            </w:r>
          </w:p>
        </w:tc>
      </w:tr>
      <w:tr w:rsidR="009E03DF" w14:paraId="3030D2A6" w14:textId="77777777" w:rsidTr="0087239D">
        <w:trPr>
          <w:gridAfter w:val="1"/>
          <w:wAfter w:w="142" w:type="dxa"/>
        </w:trPr>
        <w:tc>
          <w:tcPr>
            <w:tcW w:w="528" w:type="dxa"/>
          </w:tcPr>
          <w:p w14:paraId="6C6EF48E" w14:textId="77777777" w:rsidR="009E03DF" w:rsidRPr="00E61A05" w:rsidRDefault="009E03DF" w:rsidP="0087239D">
            <w:pPr>
              <w:rPr>
                <w:sz w:val="16"/>
                <w:szCs w:val="16"/>
              </w:rPr>
            </w:pPr>
          </w:p>
        </w:tc>
        <w:tc>
          <w:tcPr>
            <w:tcW w:w="413" w:type="dxa"/>
          </w:tcPr>
          <w:p w14:paraId="77A8E351" w14:textId="77777777" w:rsidR="009E03DF" w:rsidRDefault="009E03DF" w:rsidP="0087239D">
            <w:pPr>
              <w:rPr>
                <w:sz w:val="16"/>
                <w:szCs w:val="16"/>
              </w:rPr>
            </w:pPr>
            <w:r>
              <w:rPr>
                <w:sz w:val="16"/>
                <w:szCs w:val="16"/>
              </w:rPr>
              <w:t>(b)</w:t>
            </w:r>
          </w:p>
        </w:tc>
        <w:tc>
          <w:tcPr>
            <w:tcW w:w="3560" w:type="dxa"/>
            <w:gridSpan w:val="7"/>
          </w:tcPr>
          <w:p w14:paraId="2525A4D2" w14:textId="77777777" w:rsidR="009E03DF" w:rsidRPr="00B06BEE" w:rsidRDefault="009E03DF" w:rsidP="0087239D">
            <w:pPr>
              <w:rPr>
                <w:sz w:val="16"/>
                <w:szCs w:val="16"/>
              </w:rPr>
            </w:pPr>
            <w:r w:rsidRPr="00C747F7">
              <w:rPr>
                <w:sz w:val="16"/>
                <w:szCs w:val="16"/>
              </w:rPr>
              <w:t xml:space="preserve">acknowledges that it has inspected the Licensed </w:t>
            </w:r>
            <w:proofErr w:type="gramStart"/>
            <w:r w:rsidRPr="00C747F7">
              <w:rPr>
                <w:sz w:val="16"/>
                <w:szCs w:val="16"/>
              </w:rPr>
              <w:t>Area, and</w:t>
            </w:r>
            <w:proofErr w:type="gramEnd"/>
            <w:r w:rsidRPr="00C747F7">
              <w:rPr>
                <w:sz w:val="16"/>
                <w:szCs w:val="16"/>
              </w:rPr>
              <w:t xml:space="preserve"> is of the opinion that the Licensed Area is safe and suitable for the Permitted Use, including the Licensee’s Tours</w:t>
            </w:r>
            <w:r>
              <w:rPr>
                <w:sz w:val="16"/>
                <w:szCs w:val="16"/>
              </w:rPr>
              <w:t>.</w:t>
            </w:r>
          </w:p>
        </w:tc>
      </w:tr>
      <w:tr w:rsidR="009E03DF" w14:paraId="5A9D0D86" w14:textId="77777777" w:rsidTr="0087239D">
        <w:trPr>
          <w:gridAfter w:val="1"/>
          <w:wAfter w:w="142" w:type="dxa"/>
        </w:trPr>
        <w:tc>
          <w:tcPr>
            <w:tcW w:w="528" w:type="dxa"/>
          </w:tcPr>
          <w:p w14:paraId="5C0DF349" w14:textId="77777777" w:rsidR="009E03DF" w:rsidRPr="00E61A05" w:rsidRDefault="009E03DF" w:rsidP="0087239D">
            <w:pPr>
              <w:rPr>
                <w:sz w:val="16"/>
                <w:szCs w:val="16"/>
              </w:rPr>
            </w:pPr>
            <w:r>
              <w:rPr>
                <w:sz w:val="16"/>
                <w:szCs w:val="16"/>
              </w:rPr>
              <w:t>19.2</w:t>
            </w:r>
          </w:p>
        </w:tc>
        <w:tc>
          <w:tcPr>
            <w:tcW w:w="3973" w:type="dxa"/>
            <w:gridSpan w:val="8"/>
          </w:tcPr>
          <w:p w14:paraId="1E3B0E37" w14:textId="77777777" w:rsidR="009E03DF" w:rsidRPr="00B06BEE" w:rsidRDefault="009E03DF" w:rsidP="0087239D">
            <w:pPr>
              <w:rPr>
                <w:sz w:val="16"/>
                <w:szCs w:val="16"/>
              </w:rPr>
            </w:pPr>
            <w:r w:rsidRPr="00C747F7">
              <w:rPr>
                <w:sz w:val="16"/>
                <w:szCs w:val="16"/>
              </w:rPr>
              <w:t>The Licensee releases the Licensor and the Other Relevant</w:t>
            </w:r>
            <w:r>
              <w:rPr>
                <w:sz w:val="16"/>
                <w:szCs w:val="16"/>
              </w:rPr>
              <w:t xml:space="preserve"> </w:t>
            </w:r>
            <w:r w:rsidRPr="00C747F7">
              <w:rPr>
                <w:sz w:val="16"/>
                <w:szCs w:val="16"/>
              </w:rPr>
              <w:t>Parties from:</w:t>
            </w:r>
          </w:p>
        </w:tc>
      </w:tr>
      <w:tr w:rsidR="009E03DF" w14:paraId="028B9D1C" w14:textId="77777777" w:rsidTr="0087239D">
        <w:trPr>
          <w:gridAfter w:val="1"/>
          <w:wAfter w:w="142" w:type="dxa"/>
        </w:trPr>
        <w:tc>
          <w:tcPr>
            <w:tcW w:w="528" w:type="dxa"/>
          </w:tcPr>
          <w:p w14:paraId="561CBAB3" w14:textId="77777777" w:rsidR="009E03DF" w:rsidRPr="00E61A05" w:rsidRDefault="009E03DF" w:rsidP="0087239D">
            <w:pPr>
              <w:rPr>
                <w:sz w:val="16"/>
                <w:szCs w:val="16"/>
              </w:rPr>
            </w:pPr>
          </w:p>
        </w:tc>
        <w:tc>
          <w:tcPr>
            <w:tcW w:w="413" w:type="dxa"/>
          </w:tcPr>
          <w:p w14:paraId="273349E2" w14:textId="77777777" w:rsidR="009E03DF" w:rsidRDefault="009E03DF" w:rsidP="0087239D">
            <w:pPr>
              <w:rPr>
                <w:sz w:val="16"/>
                <w:szCs w:val="16"/>
              </w:rPr>
            </w:pPr>
            <w:r>
              <w:rPr>
                <w:sz w:val="16"/>
                <w:szCs w:val="16"/>
              </w:rPr>
              <w:t>(a)</w:t>
            </w:r>
          </w:p>
        </w:tc>
        <w:tc>
          <w:tcPr>
            <w:tcW w:w="3560" w:type="dxa"/>
            <w:gridSpan w:val="7"/>
          </w:tcPr>
          <w:p w14:paraId="75A6294E" w14:textId="77777777" w:rsidR="009E03DF" w:rsidRPr="00B06BEE" w:rsidRDefault="009E03DF" w:rsidP="0087239D">
            <w:pPr>
              <w:rPr>
                <w:sz w:val="16"/>
                <w:szCs w:val="16"/>
              </w:rPr>
            </w:pPr>
            <w:r w:rsidRPr="00C747F7">
              <w:rPr>
                <w:sz w:val="16"/>
                <w:szCs w:val="16"/>
              </w:rPr>
              <w:t>all claims and demands resulting from:</w:t>
            </w:r>
          </w:p>
        </w:tc>
      </w:tr>
      <w:tr w:rsidR="009E03DF" w14:paraId="36FC1FD3" w14:textId="77777777" w:rsidTr="0087239D">
        <w:tc>
          <w:tcPr>
            <w:tcW w:w="528" w:type="dxa"/>
          </w:tcPr>
          <w:p w14:paraId="4116F3BE" w14:textId="77777777" w:rsidR="009E03DF" w:rsidRPr="00E61A05" w:rsidRDefault="009E03DF" w:rsidP="0087239D">
            <w:pPr>
              <w:rPr>
                <w:sz w:val="16"/>
                <w:szCs w:val="16"/>
              </w:rPr>
            </w:pPr>
          </w:p>
        </w:tc>
        <w:tc>
          <w:tcPr>
            <w:tcW w:w="413" w:type="dxa"/>
          </w:tcPr>
          <w:p w14:paraId="28919F30" w14:textId="77777777" w:rsidR="009E03DF" w:rsidRDefault="009E03DF" w:rsidP="0087239D">
            <w:pPr>
              <w:rPr>
                <w:sz w:val="16"/>
                <w:szCs w:val="16"/>
              </w:rPr>
            </w:pPr>
          </w:p>
        </w:tc>
        <w:tc>
          <w:tcPr>
            <w:tcW w:w="727" w:type="dxa"/>
            <w:gridSpan w:val="3"/>
          </w:tcPr>
          <w:p w14:paraId="7594B2C6" w14:textId="77777777" w:rsidR="009E03DF" w:rsidRDefault="009E03DF" w:rsidP="0087239D">
            <w:pPr>
              <w:rPr>
                <w:sz w:val="16"/>
                <w:szCs w:val="16"/>
              </w:rPr>
            </w:pPr>
            <w:r>
              <w:rPr>
                <w:sz w:val="16"/>
                <w:szCs w:val="16"/>
              </w:rPr>
              <w:t>(i)</w:t>
            </w:r>
          </w:p>
        </w:tc>
        <w:tc>
          <w:tcPr>
            <w:tcW w:w="2975" w:type="dxa"/>
            <w:gridSpan w:val="5"/>
          </w:tcPr>
          <w:p w14:paraId="649B5AED" w14:textId="77777777" w:rsidR="009E03DF" w:rsidRPr="00B06BEE" w:rsidRDefault="009E03DF" w:rsidP="0087239D">
            <w:pPr>
              <w:rPr>
                <w:sz w:val="16"/>
                <w:szCs w:val="16"/>
              </w:rPr>
            </w:pPr>
            <w:r>
              <w:rPr>
                <w:sz w:val="16"/>
                <w:szCs w:val="16"/>
              </w:rPr>
              <w:t xml:space="preserve">any accident, damage, death </w:t>
            </w:r>
            <w:r w:rsidRPr="00C747F7">
              <w:rPr>
                <w:sz w:val="16"/>
                <w:szCs w:val="16"/>
              </w:rPr>
              <w:t>or injury occurring at the Licensed Area, the Land or any other area used by the Licensee in connection with this Licence; or</w:t>
            </w:r>
          </w:p>
        </w:tc>
      </w:tr>
      <w:tr w:rsidR="009E03DF" w14:paraId="1BF50A85" w14:textId="77777777" w:rsidTr="0087239D">
        <w:tc>
          <w:tcPr>
            <w:tcW w:w="528" w:type="dxa"/>
          </w:tcPr>
          <w:p w14:paraId="015DA072" w14:textId="77777777" w:rsidR="009E03DF" w:rsidRPr="00E61A05" w:rsidRDefault="009E03DF" w:rsidP="0087239D">
            <w:pPr>
              <w:rPr>
                <w:sz w:val="16"/>
                <w:szCs w:val="16"/>
              </w:rPr>
            </w:pPr>
          </w:p>
        </w:tc>
        <w:tc>
          <w:tcPr>
            <w:tcW w:w="413" w:type="dxa"/>
          </w:tcPr>
          <w:p w14:paraId="7FE0F121" w14:textId="77777777" w:rsidR="009E03DF" w:rsidRDefault="009E03DF" w:rsidP="0087239D">
            <w:pPr>
              <w:rPr>
                <w:sz w:val="16"/>
                <w:szCs w:val="16"/>
              </w:rPr>
            </w:pPr>
          </w:p>
        </w:tc>
        <w:tc>
          <w:tcPr>
            <w:tcW w:w="727" w:type="dxa"/>
            <w:gridSpan w:val="3"/>
          </w:tcPr>
          <w:p w14:paraId="738F7646" w14:textId="77777777" w:rsidR="009E03DF" w:rsidRDefault="009E03DF" w:rsidP="0087239D">
            <w:pPr>
              <w:rPr>
                <w:sz w:val="16"/>
                <w:szCs w:val="16"/>
              </w:rPr>
            </w:pPr>
            <w:r>
              <w:rPr>
                <w:sz w:val="16"/>
                <w:szCs w:val="16"/>
              </w:rPr>
              <w:t>(ii)</w:t>
            </w:r>
          </w:p>
        </w:tc>
        <w:tc>
          <w:tcPr>
            <w:tcW w:w="2975" w:type="dxa"/>
            <w:gridSpan w:val="5"/>
          </w:tcPr>
          <w:p w14:paraId="61B94766" w14:textId="77777777" w:rsidR="009E03DF" w:rsidRPr="00B06BEE" w:rsidRDefault="009E03DF" w:rsidP="0087239D">
            <w:pPr>
              <w:rPr>
                <w:sz w:val="16"/>
                <w:szCs w:val="16"/>
              </w:rPr>
            </w:pPr>
            <w:r w:rsidRPr="00C747F7">
              <w:rPr>
                <w:sz w:val="16"/>
                <w:szCs w:val="16"/>
              </w:rPr>
              <w:t>the pollution or contamination of the Licensed Area, the Land and any bodies of water included therein, and any loss, cost, damage, liability or other detriment incurred in connection with these circumstances;</w:t>
            </w:r>
          </w:p>
        </w:tc>
      </w:tr>
      <w:tr w:rsidR="009E03DF" w14:paraId="0A23089D" w14:textId="77777777" w:rsidTr="0087239D">
        <w:tc>
          <w:tcPr>
            <w:tcW w:w="528" w:type="dxa"/>
          </w:tcPr>
          <w:p w14:paraId="22A14A76" w14:textId="77777777" w:rsidR="009E03DF" w:rsidRPr="00E61A05" w:rsidRDefault="009E03DF" w:rsidP="0087239D">
            <w:pPr>
              <w:rPr>
                <w:sz w:val="16"/>
                <w:szCs w:val="16"/>
              </w:rPr>
            </w:pPr>
          </w:p>
        </w:tc>
        <w:tc>
          <w:tcPr>
            <w:tcW w:w="413" w:type="dxa"/>
          </w:tcPr>
          <w:p w14:paraId="20B268E9" w14:textId="77777777" w:rsidR="009E03DF" w:rsidRDefault="009E03DF" w:rsidP="0087239D">
            <w:pPr>
              <w:rPr>
                <w:sz w:val="16"/>
                <w:szCs w:val="16"/>
              </w:rPr>
            </w:pPr>
            <w:r>
              <w:rPr>
                <w:sz w:val="16"/>
                <w:szCs w:val="16"/>
              </w:rPr>
              <w:t>(b)</w:t>
            </w:r>
          </w:p>
        </w:tc>
        <w:tc>
          <w:tcPr>
            <w:tcW w:w="3702" w:type="dxa"/>
            <w:gridSpan w:val="8"/>
          </w:tcPr>
          <w:p w14:paraId="776F7687" w14:textId="77777777" w:rsidR="009E03DF" w:rsidRPr="00C747F7" w:rsidRDefault="009E03DF" w:rsidP="0087239D">
            <w:pPr>
              <w:rPr>
                <w:sz w:val="16"/>
                <w:szCs w:val="16"/>
              </w:rPr>
            </w:pPr>
            <w:r w:rsidRPr="00C747F7">
              <w:rPr>
                <w:sz w:val="16"/>
                <w:szCs w:val="16"/>
              </w:rPr>
              <w:t>all loss, cost, damage, liability or other detriment (whether direct or consequential) suffered or incurred by the Licensee, as a direct or indirect result of the Licensee’s occupation and use of the Licensed Area, the Land, or other areas used in connection with this Licence, except to the extent caused or contributed to by the negligent or unlawful act of omission of the Licensor.</w:t>
            </w:r>
          </w:p>
        </w:tc>
      </w:tr>
      <w:tr w:rsidR="009E03DF" w14:paraId="499BCEB5" w14:textId="77777777" w:rsidTr="0087239D">
        <w:tc>
          <w:tcPr>
            <w:tcW w:w="528" w:type="dxa"/>
          </w:tcPr>
          <w:p w14:paraId="7D0E3457" w14:textId="77777777" w:rsidR="009E03DF" w:rsidRPr="00E61A05" w:rsidRDefault="009E03DF" w:rsidP="0087239D">
            <w:pPr>
              <w:rPr>
                <w:sz w:val="16"/>
                <w:szCs w:val="16"/>
              </w:rPr>
            </w:pPr>
            <w:r>
              <w:rPr>
                <w:sz w:val="16"/>
                <w:szCs w:val="16"/>
              </w:rPr>
              <w:t>19.3</w:t>
            </w:r>
          </w:p>
        </w:tc>
        <w:tc>
          <w:tcPr>
            <w:tcW w:w="4115" w:type="dxa"/>
            <w:gridSpan w:val="9"/>
          </w:tcPr>
          <w:p w14:paraId="24FAEE7C" w14:textId="77777777" w:rsidR="009E03DF" w:rsidRPr="00C747F7" w:rsidRDefault="009E03DF" w:rsidP="0087239D">
            <w:pPr>
              <w:rPr>
                <w:sz w:val="16"/>
                <w:szCs w:val="16"/>
              </w:rPr>
            </w:pPr>
            <w:r w:rsidRPr="00C747F7">
              <w:rPr>
                <w:sz w:val="16"/>
                <w:szCs w:val="16"/>
              </w:rPr>
              <w:t xml:space="preserve">References in this clause </w:t>
            </w:r>
            <w:r>
              <w:rPr>
                <w:sz w:val="16"/>
                <w:szCs w:val="16"/>
              </w:rPr>
              <w:t>19</w:t>
            </w:r>
            <w:r w:rsidRPr="00C747F7">
              <w:rPr>
                <w:sz w:val="16"/>
                <w:szCs w:val="16"/>
              </w:rPr>
              <w:t xml:space="preserve"> to the Licensee, the Licensor and the Other Relevant Parties, include their respective officers,</w:t>
            </w:r>
            <w:r>
              <w:rPr>
                <w:sz w:val="16"/>
                <w:szCs w:val="16"/>
              </w:rPr>
              <w:t xml:space="preserve"> employees, authorised agents, </w:t>
            </w:r>
            <w:r w:rsidRPr="00C747F7">
              <w:rPr>
                <w:sz w:val="16"/>
                <w:szCs w:val="16"/>
              </w:rPr>
              <w:t>contractors, subcontractors, invitees and their successors and permitted assigns.</w:t>
            </w:r>
          </w:p>
        </w:tc>
      </w:tr>
      <w:tr w:rsidR="009E03DF" w14:paraId="6C1B7C9C" w14:textId="77777777" w:rsidTr="0087239D">
        <w:tc>
          <w:tcPr>
            <w:tcW w:w="528" w:type="dxa"/>
          </w:tcPr>
          <w:p w14:paraId="7955D06A" w14:textId="77777777" w:rsidR="009E03DF" w:rsidRPr="00E61A05" w:rsidRDefault="009E03DF" w:rsidP="0087239D">
            <w:pPr>
              <w:rPr>
                <w:sz w:val="16"/>
                <w:szCs w:val="16"/>
              </w:rPr>
            </w:pPr>
          </w:p>
        </w:tc>
        <w:tc>
          <w:tcPr>
            <w:tcW w:w="413" w:type="dxa"/>
          </w:tcPr>
          <w:p w14:paraId="6C296A77" w14:textId="77777777" w:rsidR="009E03DF" w:rsidRDefault="009E03DF" w:rsidP="0087239D">
            <w:pPr>
              <w:rPr>
                <w:sz w:val="16"/>
                <w:szCs w:val="16"/>
              </w:rPr>
            </w:pPr>
          </w:p>
        </w:tc>
        <w:tc>
          <w:tcPr>
            <w:tcW w:w="1257" w:type="dxa"/>
            <w:gridSpan w:val="4"/>
          </w:tcPr>
          <w:p w14:paraId="0BE65018" w14:textId="77777777" w:rsidR="009E03DF" w:rsidRDefault="009E03DF" w:rsidP="0087239D">
            <w:pPr>
              <w:rPr>
                <w:sz w:val="16"/>
                <w:szCs w:val="16"/>
              </w:rPr>
            </w:pPr>
          </w:p>
        </w:tc>
        <w:tc>
          <w:tcPr>
            <w:tcW w:w="2445" w:type="dxa"/>
            <w:gridSpan w:val="4"/>
          </w:tcPr>
          <w:p w14:paraId="1D9B5BBF" w14:textId="77777777" w:rsidR="009E03DF" w:rsidRPr="00C747F7" w:rsidRDefault="009E03DF" w:rsidP="0087239D">
            <w:pPr>
              <w:rPr>
                <w:sz w:val="16"/>
                <w:szCs w:val="16"/>
              </w:rPr>
            </w:pPr>
          </w:p>
        </w:tc>
      </w:tr>
      <w:tr w:rsidR="009E03DF" w14:paraId="75C0853F" w14:textId="77777777" w:rsidTr="0087239D">
        <w:trPr>
          <w:gridAfter w:val="1"/>
          <w:wAfter w:w="142" w:type="dxa"/>
        </w:trPr>
        <w:tc>
          <w:tcPr>
            <w:tcW w:w="528" w:type="dxa"/>
          </w:tcPr>
          <w:p w14:paraId="75885EC9" w14:textId="77777777" w:rsidR="009E03DF" w:rsidRPr="001F6B00" w:rsidRDefault="009E03DF" w:rsidP="0087239D">
            <w:pPr>
              <w:rPr>
                <w:b/>
                <w:sz w:val="16"/>
                <w:szCs w:val="16"/>
              </w:rPr>
            </w:pPr>
            <w:r>
              <w:rPr>
                <w:b/>
                <w:sz w:val="16"/>
                <w:szCs w:val="16"/>
              </w:rPr>
              <w:t>20</w:t>
            </w:r>
            <w:r w:rsidRPr="001F6B00">
              <w:rPr>
                <w:b/>
                <w:sz w:val="16"/>
                <w:szCs w:val="16"/>
              </w:rPr>
              <w:t>.</w:t>
            </w:r>
          </w:p>
        </w:tc>
        <w:tc>
          <w:tcPr>
            <w:tcW w:w="3973" w:type="dxa"/>
            <w:gridSpan w:val="8"/>
          </w:tcPr>
          <w:p w14:paraId="0BA93770" w14:textId="77777777" w:rsidR="009E03DF" w:rsidRPr="001F6B00" w:rsidRDefault="009E03DF" w:rsidP="0087239D">
            <w:pPr>
              <w:rPr>
                <w:b/>
                <w:sz w:val="16"/>
                <w:szCs w:val="16"/>
              </w:rPr>
            </w:pPr>
            <w:r w:rsidRPr="001F6B00">
              <w:rPr>
                <w:b/>
                <w:sz w:val="16"/>
                <w:szCs w:val="16"/>
              </w:rPr>
              <w:t>Indemnity</w:t>
            </w:r>
          </w:p>
        </w:tc>
      </w:tr>
      <w:tr w:rsidR="009E03DF" w14:paraId="1BB7055C" w14:textId="77777777" w:rsidTr="0087239D">
        <w:trPr>
          <w:gridAfter w:val="1"/>
          <w:wAfter w:w="142" w:type="dxa"/>
        </w:trPr>
        <w:tc>
          <w:tcPr>
            <w:tcW w:w="528" w:type="dxa"/>
          </w:tcPr>
          <w:p w14:paraId="75C4BF9D" w14:textId="77777777" w:rsidR="009E03DF" w:rsidRPr="00E61A05" w:rsidRDefault="009E03DF" w:rsidP="0087239D">
            <w:pPr>
              <w:rPr>
                <w:sz w:val="16"/>
                <w:szCs w:val="16"/>
              </w:rPr>
            </w:pPr>
            <w:r>
              <w:rPr>
                <w:sz w:val="16"/>
                <w:szCs w:val="16"/>
              </w:rPr>
              <w:t>20.1</w:t>
            </w:r>
          </w:p>
        </w:tc>
        <w:tc>
          <w:tcPr>
            <w:tcW w:w="3973" w:type="dxa"/>
            <w:gridSpan w:val="8"/>
          </w:tcPr>
          <w:p w14:paraId="17F7E273" w14:textId="77777777" w:rsidR="009E03DF" w:rsidRPr="00C747F7" w:rsidRDefault="009E03DF" w:rsidP="0087239D">
            <w:pPr>
              <w:rPr>
                <w:sz w:val="16"/>
                <w:szCs w:val="16"/>
              </w:rPr>
            </w:pPr>
            <w:r w:rsidRPr="00C747F7">
              <w:rPr>
                <w:sz w:val="16"/>
                <w:szCs w:val="16"/>
              </w:rPr>
              <w:t xml:space="preserve">The Licensee indemnifies the Licensor and the Other Relevant Parties against all actions, claims, demands, losses, damages, costs, expenses and liability (whether direct or consequential) for which any of the Licensor or the Other Relevant </w:t>
            </w:r>
            <w:r>
              <w:rPr>
                <w:sz w:val="16"/>
                <w:szCs w:val="16"/>
              </w:rPr>
              <w:t xml:space="preserve">Parties is or may be or become </w:t>
            </w:r>
            <w:r w:rsidRPr="00C747F7">
              <w:rPr>
                <w:sz w:val="16"/>
                <w:szCs w:val="16"/>
              </w:rPr>
              <w:t>liable concerning:</w:t>
            </w:r>
          </w:p>
        </w:tc>
      </w:tr>
      <w:tr w:rsidR="009E03DF" w14:paraId="6D704493" w14:textId="77777777" w:rsidTr="0087239D">
        <w:trPr>
          <w:gridAfter w:val="1"/>
          <w:wAfter w:w="142" w:type="dxa"/>
        </w:trPr>
        <w:tc>
          <w:tcPr>
            <w:tcW w:w="528" w:type="dxa"/>
          </w:tcPr>
          <w:p w14:paraId="57555B02" w14:textId="77777777" w:rsidR="009E03DF" w:rsidRPr="00E61A05" w:rsidRDefault="009E03DF" w:rsidP="0087239D">
            <w:pPr>
              <w:rPr>
                <w:sz w:val="16"/>
                <w:szCs w:val="16"/>
              </w:rPr>
            </w:pPr>
          </w:p>
        </w:tc>
        <w:tc>
          <w:tcPr>
            <w:tcW w:w="413" w:type="dxa"/>
          </w:tcPr>
          <w:p w14:paraId="00914B99" w14:textId="77777777" w:rsidR="009E03DF" w:rsidRDefault="009E03DF" w:rsidP="0087239D">
            <w:pPr>
              <w:rPr>
                <w:sz w:val="16"/>
                <w:szCs w:val="16"/>
              </w:rPr>
            </w:pPr>
            <w:r>
              <w:rPr>
                <w:sz w:val="16"/>
                <w:szCs w:val="16"/>
              </w:rPr>
              <w:t>(a)</w:t>
            </w:r>
          </w:p>
        </w:tc>
        <w:tc>
          <w:tcPr>
            <w:tcW w:w="3560" w:type="dxa"/>
            <w:gridSpan w:val="7"/>
          </w:tcPr>
          <w:p w14:paraId="610DE753" w14:textId="77777777" w:rsidR="009E03DF" w:rsidRPr="00C747F7" w:rsidRDefault="009E03DF" w:rsidP="0087239D">
            <w:pPr>
              <w:rPr>
                <w:sz w:val="16"/>
                <w:szCs w:val="16"/>
              </w:rPr>
            </w:pPr>
            <w:r w:rsidRPr="00C747F7">
              <w:rPr>
                <w:sz w:val="16"/>
                <w:szCs w:val="16"/>
              </w:rPr>
              <w:t>the default of the Licensee under this Licence;</w:t>
            </w:r>
          </w:p>
        </w:tc>
      </w:tr>
      <w:tr w:rsidR="009E03DF" w14:paraId="569319BB" w14:textId="77777777" w:rsidTr="0087239D">
        <w:trPr>
          <w:gridAfter w:val="1"/>
          <w:wAfter w:w="142" w:type="dxa"/>
        </w:trPr>
        <w:tc>
          <w:tcPr>
            <w:tcW w:w="528" w:type="dxa"/>
          </w:tcPr>
          <w:p w14:paraId="0703B683" w14:textId="77777777" w:rsidR="009E03DF" w:rsidRPr="00E61A05" w:rsidRDefault="009E03DF" w:rsidP="0087239D">
            <w:pPr>
              <w:rPr>
                <w:sz w:val="16"/>
                <w:szCs w:val="16"/>
              </w:rPr>
            </w:pPr>
          </w:p>
        </w:tc>
        <w:tc>
          <w:tcPr>
            <w:tcW w:w="413" w:type="dxa"/>
          </w:tcPr>
          <w:p w14:paraId="347D83DA" w14:textId="77777777" w:rsidR="009E03DF" w:rsidRDefault="009E03DF" w:rsidP="0087239D">
            <w:pPr>
              <w:rPr>
                <w:sz w:val="16"/>
                <w:szCs w:val="16"/>
              </w:rPr>
            </w:pPr>
            <w:r>
              <w:rPr>
                <w:sz w:val="16"/>
                <w:szCs w:val="16"/>
              </w:rPr>
              <w:t>(b)</w:t>
            </w:r>
          </w:p>
        </w:tc>
        <w:tc>
          <w:tcPr>
            <w:tcW w:w="3560" w:type="dxa"/>
            <w:gridSpan w:val="7"/>
          </w:tcPr>
          <w:p w14:paraId="4E3807E1" w14:textId="77777777" w:rsidR="009E03DF" w:rsidRPr="00C747F7" w:rsidRDefault="009E03DF" w:rsidP="0087239D">
            <w:pPr>
              <w:rPr>
                <w:sz w:val="16"/>
                <w:szCs w:val="16"/>
              </w:rPr>
            </w:pPr>
            <w:r w:rsidRPr="00C747F7">
              <w:rPr>
                <w:sz w:val="16"/>
                <w:szCs w:val="16"/>
              </w:rPr>
              <w:t>the Licensee’s use of the Licensed Area, the Land or any other area used by the Licensee in connection with this Licence; and</w:t>
            </w:r>
          </w:p>
        </w:tc>
      </w:tr>
      <w:tr w:rsidR="009E03DF" w14:paraId="3F8E3781" w14:textId="77777777" w:rsidTr="0087239D">
        <w:trPr>
          <w:gridAfter w:val="1"/>
          <w:wAfter w:w="142" w:type="dxa"/>
        </w:trPr>
        <w:tc>
          <w:tcPr>
            <w:tcW w:w="528" w:type="dxa"/>
          </w:tcPr>
          <w:p w14:paraId="644EF05A" w14:textId="77777777" w:rsidR="009E03DF" w:rsidRPr="00E61A05" w:rsidRDefault="009E03DF" w:rsidP="0087239D">
            <w:pPr>
              <w:rPr>
                <w:sz w:val="16"/>
                <w:szCs w:val="16"/>
              </w:rPr>
            </w:pPr>
          </w:p>
        </w:tc>
        <w:tc>
          <w:tcPr>
            <w:tcW w:w="413" w:type="dxa"/>
          </w:tcPr>
          <w:p w14:paraId="4367893B" w14:textId="77777777" w:rsidR="009E03DF" w:rsidRDefault="009E03DF" w:rsidP="0087239D">
            <w:pPr>
              <w:rPr>
                <w:sz w:val="16"/>
                <w:szCs w:val="16"/>
              </w:rPr>
            </w:pPr>
            <w:r>
              <w:rPr>
                <w:sz w:val="16"/>
                <w:szCs w:val="16"/>
              </w:rPr>
              <w:t>(c)</w:t>
            </w:r>
          </w:p>
        </w:tc>
        <w:tc>
          <w:tcPr>
            <w:tcW w:w="3560" w:type="dxa"/>
            <w:gridSpan w:val="7"/>
          </w:tcPr>
          <w:p w14:paraId="760882C8" w14:textId="77777777" w:rsidR="009E03DF" w:rsidRPr="00C747F7" w:rsidRDefault="009E03DF" w:rsidP="0087239D">
            <w:pPr>
              <w:rPr>
                <w:sz w:val="16"/>
                <w:szCs w:val="16"/>
              </w:rPr>
            </w:pPr>
            <w:r w:rsidRPr="00C747F7">
              <w:rPr>
                <w:sz w:val="16"/>
                <w:szCs w:val="16"/>
              </w:rPr>
              <w:t>loss, damage, or injury to property or persons caused or contributed by the Licensee’s fraudulent, negligent or unlawful act or omission or default under this Licence, except to the extent caused or contributed to by the negligent or unlawful act or omission of the Licensor.</w:t>
            </w:r>
          </w:p>
        </w:tc>
      </w:tr>
      <w:tr w:rsidR="009E03DF" w14:paraId="21C5F05D" w14:textId="77777777" w:rsidTr="0087239D">
        <w:trPr>
          <w:gridAfter w:val="1"/>
          <w:wAfter w:w="142" w:type="dxa"/>
        </w:trPr>
        <w:tc>
          <w:tcPr>
            <w:tcW w:w="528" w:type="dxa"/>
          </w:tcPr>
          <w:p w14:paraId="4DF42BA6" w14:textId="77777777" w:rsidR="009E03DF" w:rsidRPr="00E61A05" w:rsidRDefault="009E03DF" w:rsidP="0087239D">
            <w:pPr>
              <w:rPr>
                <w:sz w:val="16"/>
                <w:szCs w:val="16"/>
              </w:rPr>
            </w:pPr>
            <w:r>
              <w:rPr>
                <w:sz w:val="16"/>
                <w:szCs w:val="16"/>
              </w:rPr>
              <w:t>20.2</w:t>
            </w:r>
          </w:p>
        </w:tc>
        <w:tc>
          <w:tcPr>
            <w:tcW w:w="3973" w:type="dxa"/>
            <w:gridSpan w:val="8"/>
          </w:tcPr>
          <w:p w14:paraId="2B3B6CB4" w14:textId="77777777" w:rsidR="009E03DF" w:rsidRPr="00C747F7" w:rsidRDefault="009E03DF" w:rsidP="0087239D">
            <w:pPr>
              <w:rPr>
                <w:sz w:val="16"/>
                <w:szCs w:val="16"/>
              </w:rPr>
            </w:pPr>
            <w:r w:rsidRPr="00C747F7">
              <w:rPr>
                <w:sz w:val="16"/>
                <w:szCs w:val="16"/>
              </w:rPr>
              <w:t xml:space="preserve">References in this clause </w:t>
            </w:r>
            <w:r>
              <w:rPr>
                <w:sz w:val="16"/>
                <w:szCs w:val="16"/>
              </w:rPr>
              <w:t>20</w:t>
            </w:r>
            <w:r w:rsidRPr="00C747F7">
              <w:rPr>
                <w:sz w:val="16"/>
                <w:szCs w:val="16"/>
              </w:rPr>
              <w:t xml:space="preserve"> to the Licensee, the Licensor and the Other Relevant Parties include their respective officers,</w:t>
            </w:r>
            <w:r>
              <w:rPr>
                <w:sz w:val="16"/>
                <w:szCs w:val="16"/>
              </w:rPr>
              <w:t xml:space="preserve"> employees, authorised agents, </w:t>
            </w:r>
            <w:r w:rsidRPr="00C747F7">
              <w:rPr>
                <w:sz w:val="16"/>
                <w:szCs w:val="16"/>
              </w:rPr>
              <w:t>contractors, subcontractors and invitees.</w:t>
            </w:r>
          </w:p>
        </w:tc>
      </w:tr>
      <w:tr w:rsidR="009E03DF" w14:paraId="3DC18C37" w14:textId="77777777" w:rsidTr="0087239D">
        <w:trPr>
          <w:gridAfter w:val="1"/>
          <w:wAfter w:w="142" w:type="dxa"/>
        </w:trPr>
        <w:tc>
          <w:tcPr>
            <w:tcW w:w="528" w:type="dxa"/>
          </w:tcPr>
          <w:p w14:paraId="41A2D163" w14:textId="77777777" w:rsidR="009E03DF" w:rsidRDefault="009E03DF" w:rsidP="0087239D">
            <w:pPr>
              <w:rPr>
                <w:sz w:val="16"/>
                <w:szCs w:val="16"/>
              </w:rPr>
            </w:pPr>
            <w:r>
              <w:rPr>
                <w:sz w:val="16"/>
                <w:szCs w:val="16"/>
              </w:rPr>
              <w:t>20.3</w:t>
            </w:r>
          </w:p>
        </w:tc>
        <w:tc>
          <w:tcPr>
            <w:tcW w:w="3973" w:type="dxa"/>
            <w:gridSpan w:val="8"/>
          </w:tcPr>
          <w:p w14:paraId="1E47A63F" w14:textId="77777777" w:rsidR="009E03DF" w:rsidRPr="00C747F7" w:rsidRDefault="009E03DF" w:rsidP="0087239D">
            <w:pPr>
              <w:rPr>
                <w:sz w:val="16"/>
                <w:szCs w:val="16"/>
              </w:rPr>
            </w:pPr>
            <w:r w:rsidRPr="00C747F7">
              <w:rPr>
                <w:sz w:val="16"/>
                <w:szCs w:val="16"/>
              </w:rPr>
              <w:t>The Licensee must ensure that the Licensor and the names of the</w:t>
            </w:r>
            <w:r>
              <w:rPr>
                <w:sz w:val="16"/>
                <w:szCs w:val="16"/>
              </w:rPr>
              <w:t xml:space="preserve"> </w:t>
            </w:r>
            <w:r w:rsidRPr="00C747F7">
              <w:rPr>
                <w:sz w:val="16"/>
                <w:szCs w:val="16"/>
              </w:rPr>
              <w:t xml:space="preserve">‘Other Relevant Parties’ are included in its Policies in accordance with clause </w:t>
            </w:r>
            <w:r>
              <w:rPr>
                <w:sz w:val="16"/>
                <w:szCs w:val="16"/>
              </w:rPr>
              <w:t>18</w:t>
            </w:r>
            <w:r w:rsidRPr="00C747F7">
              <w:rPr>
                <w:sz w:val="16"/>
                <w:szCs w:val="16"/>
              </w:rPr>
              <w:t>.2 and documented in any certificate of currency for such insurance.</w:t>
            </w:r>
          </w:p>
        </w:tc>
      </w:tr>
      <w:tr w:rsidR="009E03DF" w14:paraId="03754BD4" w14:textId="77777777" w:rsidTr="0087239D">
        <w:tc>
          <w:tcPr>
            <w:tcW w:w="528" w:type="dxa"/>
          </w:tcPr>
          <w:p w14:paraId="452CDED7" w14:textId="77777777" w:rsidR="009E03DF" w:rsidRPr="00E61A05" w:rsidRDefault="009E03DF" w:rsidP="0087239D">
            <w:pPr>
              <w:rPr>
                <w:sz w:val="16"/>
                <w:szCs w:val="16"/>
              </w:rPr>
            </w:pPr>
          </w:p>
        </w:tc>
        <w:tc>
          <w:tcPr>
            <w:tcW w:w="413" w:type="dxa"/>
          </w:tcPr>
          <w:p w14:paraId="656DB52C" w14:textId="77777777" w:rsidR="009E03DF" w:rsidRDefault="009E03DF" w:rsidP="0087239D">
            <w:pPr>
              <w:rPr>
                <w:sz w:val="16"/>
                <w:szCs w:val="16"/>
              </w:rPr>
            </w:pPr>
          </w:p>
        </w:tc>
        <w:tc>
          <w:tcPr>
            <w:tcW w:w="1257" w:type="dxa"/>
            <w:gridSpan w:val="4"/>
          </w:tcPr>
          <w:p w14:paraId="3CCC355F" w14:textId="77777777" w:rsidR="009E03DF" w:rsidRDefault="009E03DF" w:rsidP="0087239D">
            <w:pPr>
              <w:rPr>
                <w:sz w:val="16"/>
                <w:szCs w:val="16"/>
              </w:rPr>
            </w:pPr>
          </w:p>
        </w:tc>
        <w:tc>
          <w:tcPr>
            <w:tcW w:w="2445" w:type="dxa"/>
            <w:gridSpan w:val="4"/>
          </w:tcPr>
          <w:p w14:paraId="012855EE" w14:textId="77777777" w:rsidR="009E03DF" w:rsidRPr="00C747F7" w:rsidRDefault="009E03DF" w:rsidP="0087239D">
            <w:pPr>
              <w:rPr>
                <w:sz w:val="16"/>
                <w:szCs w:val="16"/>
              </w:rPr>
            </w:pPr>
          </w:p>
        </w:tc>
      </w:tr>
      <w:tr w:rsidR="009E03DF" w14:paraId="5971E758" w14:textId="77777777" w:rsidTr="0087239D">
        <w:trPr>
          <w:gridAfter w:val="1"/>
          <w:wAfter w:w="142" w:type="dxa"/>
        </w:trPr>
        <w:tc>
          <w:tcPr>
            <w:tcW w:w="528" w:type="dxa"/>
          </w:tcPr>
          <w:p w14:paraId="45EAB89E" w14:textId="77777777" w:rsidR="009E03DF" w:rsidRPr="003F4657" w:rsidRDefault="009E03DF" w:rsidP="0087239D">
            <w:pPr>
              <w:rPr>
                <w:b/>
                <w:sz w:val="16"/>
                <w:szCs w:val="16"/>
              </w:rPr>
            </w:pPr>
            <w:r w:rsidRPr="003F4657">
              <w:rPr>
                <w:b/>
                <w:sz w:val="16"/>
                <w:szCs w:val="16"/>
              </w:rPr>
              <w:t>21.</w:t>
            </w:r>
          </w:p>
        </w:tc>
        <w:tc>
          <w:tcPr>
            <w:tcW w:w="3973" w:type="dxa"/>
            <w:gridSpan w:val="8"/>
          </w:tcPr>
          <w:p w14:paraId="58B95800" w14:textId="77777777" w:rsidR="009E03DF" w:rsidRPr="003F4657" w:rsidRDefault="009E03DF" w:rsidP="0087239D">
            <w:pPr>
              <w:rPr>
                <w:b/>
                <w:sz w:val="16"/>
                <w:szCs w:val="16"/>
              </w:rPr>
            </w:pPr>
            <w:r w:rsidRPr="003F4657">
              <w:rPr>
                <w:b/>
                <w:sz w:val="16"/>
                <w:szCs w:val="16"/>
              </w:rPr>
              <w:t>Special conditions</w:t>
            </w:r>
          </w:p>
        </w:tc>
      </w:tr>
      <w:tr w:rsidR="009E03DF" w:rsidRPr="003F4657" w14:paraId="3C1936FF" w14:textId="77777777" w:rsidTr="0087239D">
        <w:trPr>
          <w:gridAfter w:val="1"/>
          <w:wAfter w:w="142" w:type="dxa"/>
        </w:trPr>
        <w:tc>
          <w:tcPr>
            <w:tcW w:w="528" w:type="dxa"/>
          </w:tcPr>
          <w:p w14:paraId="01C4F1AA" w14:textId="77777777" w:rsidR="009E03DF" w:rsidRPr="003F4657" w:rsidRDefault="009E03DF" w:rsidP="0087239D">
            <w:pPr>
              <w:rPr>
                <w:sz w:val="16"/>
                <w:szCs w:val="16"/>
              </w:rPr>
            </w:pPr>
            <w:r>
              <w:rPr>
                <w:sz w:val="16"/>
                <w:szCs w:val="16"/>
              </w:rPr>
              <w:t>21.1</w:t>
            </w:r>
          </w:p>
        </w:tc>
        <w:tc>
          <w:tcPr>
            <w:tcW w:w="3973" w:type="dxa"/>
            <w:gridSpan w:val="8"/>
          </w:tcPr>
          <w:p w14:paraId="7B77C04D" w14:textId="77777777" w:rsidR="009E03DF" w:rsidRPr="003E0AD5" w:rsidRDefault="009E03DF" w:rsidP="0087239D">
            <w:pPr>
              <w:rPr>
                <w:sz w:val="16"/>
                <w:szCs w:val="16"/>
              </w:rPr>
            </w:pPr>
            <w:r w:rsidRPr="003E0AD5">
              <w:rPr>
                <w:sz w:val="16"/>
                <w:szCs w:val="16"/>
              </w:rPr>
              <w:t>Any special condition set out in</w:t>
            </w:r>
            <w:r>
              <w:rPr>
                <w:sz w:val="16"/>
                <w:szCs w:val="16"/>
              </w:rPr>
              <w:t xml:space="preserve"> Annexure B</w:t>
            </w:r>
            <w:r w:rsidRPr="003E0AD5">
              <w:rPr>
                <w:sz w:val="16"/>
                <w:szCs w:val="16"/>
              </w:rPr>
              <w:t>:</w:t>
            </w:r>
          </w:p>
        </w:tc>
      </w:tr>
      <w:tr w:rsidR="009E03DF" w14:paraId="459EC839" w14:textId="77777777" w:rsidTr="0087239D">
        <w:trPr>
          <w:gridAfter w:val="1"/>
          <w:wAfter w:w="142" w:type="dxa"/>
        </w:trPr>
        <w:tc>
          <w:tcPr>
            <w:tcW w:w="528" w:type="dxa"/>
          </w:tcPr>
          <w:p w14:paraId="2E5FAA22" w14:textId="77777777" w:rsidR="009E03DF" w:rsidRPr="00E61A05" w:rsidRDefault="009E03DF" w:rsidP="0087239D">
            <w:pPr>
              <w:rPr>
                <w:sz w:val="16"/>
                <w:szCs w:val="16"/>
              </w:rPr>
            </w:pPr>
          </w:p>
        </w:tc>
        <w:tc>
          <w:tcPr>
            <w:tcW w:w="413" w:type="dxa"/>
          </w:tcPr>
          <w:p w14:paraId="270E977F" w14:textId="77777777" w:rsidR="009E03DF" w:rsidRDefault="009E03DF" w:rsidP="0087239D">
            <w:pPr>
              <w:rPr>
                <w:sz w:val="16"/>
                <w:szCs w:val="16"/>
              </w:rPr>
            </w:pPr>
            <w:r>
              <w:rPr>
                <w:sz w:val="16"/>
                <w:szCs w:val="16"/>
              </w:rPr>
              <w:t>(a)</w:t>
            </w:r>
          </w:p>
        </w:tc>
        <w:tc>
          <w:tcPr>
            <w:tcW w:w="3560" w:type="dxa"/>
            <w:gridSpan w:val="7"/>
          </w:tcPr>
          <w:p w14:paraId="75D69F00" w14:textId="77777777" w:rsidR="009E03DF" w:rsidRPr="003E0AD5" w:rsidRDefault="009E03DF" w:rsidP="0087239D">
            <w:pPr>
              <w:rPr>
                <w:sz w:val="16"/>
                <w:szCs w:val="16"/>
              </w:rPr>
            </w:pPr>
            <w:r w:rsidRPr="003E0AD5">
              <w:rPr>
                <w:sz w:val="16"/>
                <w:szCs w:val="16"/>
              </w:rPr>
              <w:t>binds the parties; and</w:t>
            </w:r>
          </w:p>
        </w:tc>
      </w:tr>
      <w:tr w:rsidR="009E03DF" w14:paraId="7AB25604" w14:textId="77777777" w:rsidTr="0087239D">
        <w:trPr>
          <w:gridAfter w:val="1"/>
          <w:wAfter w:w="142" w:type="dxa"/>
        </w:trPr>
        <w:tc>
          <w:tcPr>
            <w:tcW w:w="528" w:type="dxa"/>
          </w:tcPr>
          <w:p w14:paraId="77740B0B" w14:textId="77777777" w:rsidR="009E03DF" w:rsidRPr="00E61A05" w:rsidRDefault="009E03DF" w:rsidP="0087239D">
            <w:pPr>
              <w:rPr>
                <w:sz w:val="16"/>
                <w:szCs w:val="16"/>
              </w:rPr>
            </w:pPr>
          </w:p>
        </w:tc>
        <w:tc>
          <w:tcPr>
            <w:tcW w:w="413" w:type="dxa"/>
          </w:tcPr>
          <w:p w14:paraId="39D8AB1E" w14:textId="77777777" w:rsidR="009E03DF" w:rsidRDefault="009E03DF" w:rsidP="0087239D">
            <w:pPr>
              <w:rPr>
                <w:sz w:val="16"/>
                <w:szCs w:val="16"/>
              </w:rPr>
            </w:pPr>
            <w:r>
              <w:rPr>
                <w:sz w:val="16"/>
                <w:szCs w:val="16"/>
              </w:rPr>
              <w:t>(b)</w:t>
            </w:r>
          </w:p>
        </w:tc>
        <w:tc>
          <w:tcPr>
            <w:tcW w:w="3560" w:type="dxa"/>
            <w:gridSpan w:val="7"/>
          </w:tcPr>
          <w:p w14:paraId="48297D22" w14:textId="77777777" w:rsidR="009E03DF" w:rsidRPr="003E0AD5" w:rsidRDefault="009E03DF" w:rsidP="0087239D">
            <w:pPr>
              <w:rPr>
                <w:sz w:val="16"/>
                <w:szCs w:val="16"/>
              </w:rPr>
            </w:pPr>
            <w:r w:rsidRPr="003E0AD5">
              <w:rPr>
                <w:sz w:val="16"/>
                <w:szCs w:val="16"/>
              </w:rPr>
              <w:t xml:space="preserve">if there is an inconsistency between a special condition in </w:t>
            </w:r>
            <w:r>
              <w:rPr>
                <w:sz w:val="16"/>
                <w:szCs w:val="16"/>
              </w:rPr>
              <w:t>Annexure</w:t>
            </w:r>
            <w:r w:rsidRPr="003E0AD5">
              <w:rPr>
                <w:sz w:val="16"/>
                <w:szCs w:val="16"/>
              </w:rPr>
              <w:t xml:space="preserve"> </w:t>
            </w:r>
            <w:r>
              <w:rPr>
                <w:sz w:val="16"/>
                <w:szCs w:val="16"/>
              </w:rPr>
              <w:t>B</w:t>
            </w:r>
            <w:r w:rsidRPr="003E0AD5">
              <w:rPr>
                <w:sz w:val="16"/>
                <w:szCs w:val="16"/>
              </w:rPr>
              <w:t xml:space="preserve"> and any other provision of this Licence, the special condition prevails.</w:t>
            </w:r>
          </w:p>
        </w:tc>
      </w:tr>
      <w:tr w:rsidR="009E03DF" w14:paraId="5B7CA506" w14:textId="77777777" w:rsidTr="0087239D">
        <w:tc>
          <w:tcPr>
            <w:tcW w:w="528" w:type="dxa"/>
          </w:tcPr>
          <w:p w14:paraId="269AE166" w14:textId="77777777" w:rsidR="009E03DF" w:rsidRPr="00E61A05" w:rsidRDefault="009E03DF" w:rsidP="0087239D">
            <w:pPr>
              <w:rPr>
                <w:sz w:val="16"/>
                <w:szCs w:val="16"/>
              </w:rPr>
            </w:pPr>
          </w:p>
        </w:tc>
        <w:tc>
          <w:tcPr>
            <w:tcW w:w="413" w:type="dxa"/>
          </w:tcPr>
          <w:p w14:paraId="1EC5C8F8" w14:textId="77777777" w:rsidR="009E03DF" w:rsidRDefault="009E03DF" w:rsidP="0087239D">
            <w:pPr>
              <w:rPr>
                <w:sz w:val="16"/>
                <w:szCs w:val="16"/>
              </w:rPr>
            </w:pPr>
          </w:p>
        </w:tc>
        <w:tc>
          <w:tcPr>
            <w:tcW w:w="1257" w:type="dxa"/>
            <w:gridSpan w:val="4"/>
          </w:tcPr>
          <w:p w14:paraId="24BB8D70" w14:textId="77777777" w:rsidR="009E03DF" w:rsidRDefault="009E03DF" w:rsidP="0087239D">
            <w:pPr>
              <w:rPr>
                <w:sz w:val="16"/>
                <w:szCs w:val="16"/>
              </w:rPr>
            </w:pPr>
          </w:p>
        </w:tc>
        <w:tc>
          <w:tcPr>
            <w:tcW w:w="2445" w:type="dxa"/>
            <w:gridSpan w:val="4"/>
          </w:tcPr>
          <w:p w14:paraId="4A2DD622" w14:textId="77777777" w:rsidR="009E03DF" w:rsidRPr="00C747F7" w:rsidRDefault="009E03DF" w:rsidP="0087239D">
            <w:pPr>
              <w:rPr>
                <w:sz w:val="16"/>
                <w:szCs w:val="16"/>
              </w:rPr>
            </w:pPr>
          </w:p>
        </w:tc>
      </w:tr>
      <w:tr w:rsidR="009E03DF" w14:paraId="223B4659" w14:textId="77777777" w:rsidTr="0087239D">
        <w:trPr>
          <w:gridAfter w:val="1"/>
          <w:wAfter w:w="142" w:type="dxa"/>
        </w:trPr>
        <w:tc>
          <w:tcPr>
            <w:tcW w:w="528" w:type="dxa"/>
          </w:tcPr>
          <w:p w14:paraId="57D3CCBE" w14:textId="77777777" w:rsidR="009E03DF" w:rsidRPr="003F4657" w:rsidRDefault="009E03DF" w:rsidP="0087239D">
            <w:pPr>
              <w:rPr>
                <w:b/>
                <w:sz w:val="16"/>
                <w:szCs w:val="16"/>
              </w:rPr>
            </w:pPr>
            <w:r w:rsidRPr="003F4657">
              <w:rPr>
                <w:b/>
                <w:sz w:val="16"/>
                <w:szCs w:val="16"/>
              </w:rPr>
              <w:t>22.</w:t>
            </w:r>
          </w:p>
        </w:tc>
        <w:tc>
          <w:tcPr>
            <w:tcW w:w="3973" w:type="dxa"/>
            <w:gridSpan w:val="8"/>
          </w:tcPr>
          <w:p w14:paraId="73626EA3" w14:textId="77777777" w:rsidR="009E03DF" w:rsidRPr="003F4657" w:rsidRDefault="009E03DF" w:rsidP="0087239D">
            <w:pPr>
              <w:rPr>
                <w:b/>
                <w:sz w:val="16"/>
                <w:szCs w:val="16"/>
              </w:rPr>
            </w:pPr>
            <w:r w:rsidRPr="003F4657">
              <w:rPr>
                <w:b/>
                <w:sz w:val="16"/>
                <w:szCs w:val="16"/>
              </w:rPr>
              <w:t>Waiver</w:t>
            </w:r>
          </w:p>
        </w:tc>
      </w:tr>
      <w:tr w:rsidR="009E03DF" w14:paraId="4ACF9FE8" w14:textId="77777777" w:rsidTr="0087239D">
        <w:trPr>
          <w:gridAfter w:val="1"/>
          <w:wAfter w:w="142" w:type="dxa"/>
        </w:trPr>
        <w:tc>
          <w:tcPr>
            <w:tcW w:w="528" w:type="dxa"/>
          </w:tcPr>
          <w:p w14:paraId="570683CC" w14:textId="77777777" w:rsidR="009E03DF" w:rsidRPr="00E61A05" w:rsidRDefault="009E03DF" w:rsidP="0087239D">
            <w:pPr>
              <w:rPr>
                <w:sz w:val="16"/>
                <w:szCs w:val="16"/>
              </w:rPr>
            </w:pPr>
            <w:r>
              <w:rPr>
                <w:sz w:val="16"/>
                <w:szCs w:val="16"/>
              </w:rPr>
              <w:t>22.1</w:t>
            </w:r>
          </w:p>
        </w:tc>
        <w:tc>
          <w:tcPr>
            <w:tcW w:w="3973" w:type="dxa"/>
            <w:gridSpan w:val="8"/>
          </w:tcPr>
          <w:p w14:paraId="2FFAFD2E" w14:textId="77777777" w:rsidR="009E03DF" w:rsidRPr="00C747F7" w:rsidRDefault="009E03DF" w:rsidP="0087239D">
            <w:pPr>
              <w:rPr>
                <w:sz w:val="16"/>
                <w:szCs w:val="16"/>
              </w:rPr>
            </w:pPr>
            <w:r w:rsidRPr="00C747F7">
              <w:rPr>
                <w:sz w:val="16"/>
                <w:szCs w:val="16"/>
              </w:rPr>
              <w:t>The non exercise of or delay in exercising any power or right of a party does not operate as a waiver of that power or right, nor does any single exercise of a power or right operate to preclude any other or further exercise of it or the exercise of any other power or right. A power or right may only be waived in writing, s</w:t>
            </w:r>
            <w:r>
              <w:rPr>
                <w:sz w:val="16"/>
                <w:szCs w:val="16"/>
              </w:rPr>
              <w:t xml:space="preserve">igned by the party to be bound </w:t>
            </w:r>
            <w:r w:rsidRPr="00C747F7">
              <w:rPr>
                <w:sz w:val="16"/>
                <w:szCs w:val="16"/>
              </w:rPr>
              <w:t>by the waiver.</w:t>
            </w:r>
          </w:p>
        </w:tc>
      </w:tr>
      <w:tr w:rsidR="009E03DF" w14:paraId="74BCF628" w14:textId="77777777" w:rsidTr="0087239D">
        <w:tc>
          <w:tcPr>
            <w:tcW w:w="528" w:type="dxa"/>
          </w:tcPr>
          <w:p w14:paraId="1A366B17" w14:textId="77777777" w:rsidR="009E03DF" w:rsidRPr="00E61A05" w:rsidRDefault="009E03DF" w:rsidP="0087239D">
            <w:pPr>
              <w:rPr>
                <w:sz w:val="16"/>
                <w:szCs w:val="16"/>
              </w:rPr>
            </w:pPr>
          </w:p>
        </w:tc>
        <w:tc>
          <w:tcPr>
            <w:tcW w:w="413" w:type="dxa"/>
          </w:tcPr>
          <w:p w14:paraId="34B702BC" w14:textId="77777777" w:rsidR="009E03DF" w:rsidRDefault="009E03DF" w:rsidP="0087239D">
            <w:pPr>
              <w:rPr>
                <w:sz w:val="16"/>
                <w:szCs w:val="16"/>
              </w:rPr>
            </w:pPr>
          </w:p>
        </w:tc>
        <w:tc>
          <w:tcPr>
            <w:tcW w:w="1257" w:type="dxa"/>
            <w:gridSpan w:val="4"/>
          </w:tcPr>
          <w:p w14:paraId="6BF0B4AB" w14:textId="77777777" w:rsidR="009E03DF" w:rsidRDefault="009E03DF" w:rsidP="0087239D">
            <w:pPr>
              <w:rPr>
                <w:sz w:val="16"/>
                <w:szCs w:val="16"/>
              </w:rPr>
            </w:pPr>
          </w:p>
        </w:tc>
        <w:tc>
          <w:tcPr>
            <w:tcW w:w="2445" w:type="dxa"/>
            <w:gridSpan w:val="4"/>
          </w:tcPr>
          <w:p w14:paraId="0C50042D" w14:textId="77777777" w:rsidR="009E03DF" w:rsidRPr="00C747F7" w:rsidRDefault="009E03DF" w:rsidP="0087239D">
            <w:pPr>
              <w:rPr>
                <w:sz w:val="16"/>
                <w:szCs w:val="16"/>
              </w:rPr>
            </w:pPr>
          </w:p>
        </w:tc>
      </w:tr>
      <w:tr w:rsidR="009E03DF" w14:paraId="514FDCEC" w14:textId="77777777" w:rsidTr="0087239D">
        <w:trPr>
          <w:gridAfter w:val="1"/>
          <w:wAfter w:w="142" w:type="dxa"/>
        </w:trPr>
        <w:tc>
          <w:tcPr>
            <w:tcW w:w="528" w:type="dxa"/>
          </w:tcPr>
          <w:p w14:paraId="103C4522" w14:textId="77777777" w:rsidR="009E03DF" w:rsidRPr="003F4657" w:rsidRDefault="009E03DF" w:rsidP="0087239D">
            <w:pPr>
              <w:rPr>
                <w:b/>
                <w:sz w:val="16"/>
                <w:szCs w:val="16"/>
              </w:rPr>
            </w:pPr>
            <w:r w:rsidRPr="003F4657">
              <w:rPr>
                <w:b/>
                <w:sz w:val="16"/>
                <w:szCs w:val="16"/>
              </w:rPr>
              <w:t>23.</w:t>
            </w:r>
          </w:p>
        </w:tc>
        <w:tc>
          <w:tcPr>
            <w:tcW w:w="3973" w:type="dxa"/>
            <w:gridSpan w:val="8"/>
          </w:tcPr>
          <w:p w14:paraId="7334F2B4" w14:textId="77777777" w:rsidR="009E03DF" w:rsidRPr="003F4657" w:rsidRDefault="009E03DF" w:rsidP="0087239D">
            <w:pPr>
              <w:rPr>
                <w:b/>
                <w:sz w:val="16"/>
                <w:szCs w:val="16"/>
              </w:rPr>
            </w:pPr>
            <w:r w:rsidRPr="003F4657">
              <w:rPr>
                <w:b/>
                <w:sz w:val="16"/>
                <w:szCs w:val="16"/>
              </w:rPr>
              <w:t>Acknowledgement</w:t>
            </w:r>
          </w:p>
        </w:tc>
      </w:tr>
      <w:tr w:rsidR="009E03DF" w14:paraId="43D85F74" w14:textId="77777777" w:rsidTr="0087239D">
        <w:trPr>
          <w:gridAfter w:val="1"/>
          <w:wAfter w:w="142" w:type="dxa"/>
        </w:trPr>
        <w:tc>
          <w:tcPr>
            <w:tcW w:w="528" w:type="dxa"/>
          </w:tcPr>
          <w:p w14:paraId="7FDB3B8C" w14:textId="77777777" w:rsidR="009E03DF" w:rsidRPr="00E61A05" w:rsidRDefault="009E03DF" w:rsidP="0087239D">
            <w:pPr>
              <w:rPr>
                <w:sz w:val="16"/>
                <w:szCs w:val="16"/>
              </w:rPr>
            </w:pPr>
            <w:r>
              <w:rPr>
                <w:sz w:val="16"/>
                <w:szCs w:val="16"/>
              </w:rPr>
              <w:t>23.1</w:t>
            </w:r>
          </w:p>
        </w:tc>
        <w:tc>
          <w:tcPr>
            <w:tcW w:w="3973" w:type="dxa"/>
            <w:gridSpan w:val="8"/>
          </w:tcPr>
          <w:p w14:paraId="188866B1" w14:textId="77777777" w:rsidR="009E03DF" w:rsidRPr="00C747F7" w:rsidRDefault="009E03DF" w:rsidP="0087239D">
            <w:pPr>
              <w:rPr>
                <w:sz w:val="16"/>
                <w:szCs w:val="16"/>
              </w:rPr>
            </w:pPr>
            <w:r w:rsidRPr="00C747F7">
              <w:rPr>
                <w:sz w:val="16"/>
                <w:szCs w:val="16"/>
              </w:rPr>
              <w:t xml:space="preserve">All representations, communications and prior discussions in </w:t>
            </w:r>
            <w:r>
              <w:rPr>
                <w:sz w:val="16"/>
                <w:szCs w:val="16"/>
              </w:rPr>
              <w:t xml:space="preserve">relation to the subject matter </w:t>
            </w:r>
            <w:r w:rsidRPr="00C747F7">
              <w:rPr>
                <w:sz w:val="16"/>
                <w:szCs w:val="16"/>
              </w:rPr>
              <w:t>are merged in and superseded by this Licence.</w:t>
            </w:r>
          </w:p>
        </w:tc>
      </w:tr>
      <w:tr w:rsidR="009E03DF" w14:paraId="2FC922AC" w14:textId="77777777" w:rsidTr="0087239D">
        <w:tc>
          <w:tcPr>
            <w:tcW w:w="528" w:type="dxa"/>
          </w:tcPr>
          <w:p w14:paraId="5ED2C619" w14:textId="77777777" w:rsidR="009E03DF" w:rsidRPr="00E61A05" w:rsidRDefault="009E03DF" w:rsidP="0087239D">
            <w:pPr>
              <w:rPr>
                <w:sz w:val="16"/>
                <w:szCs w:val="16"/>
              </w:rPr>
            </w:pPr>
          </w:p>
        </w:tc>
        <w:tc>
          <w:tcPr>
            <w:tcW w:w="413" w:type="dxa"/>
          </w:tcPr>
          <w:p w14:paraId="57068892" w14:textId="77777777" w:rsidR="009E03DF" w:rsidRDefault="009E03DF" w:rsidP="0087239D">
            <w:pPr>
              <w:rPr>
                <w:sz w:val="16"/>
                <w:szCs w:val="16"/>
              </w:rPr>
            </w:pPr>
          </w:p>
        </w:tc>
        <w:tc>
          <w:tcPr>
            <w:tcW w:w="1257" w:type="dxa"/>
            <w:gridSpan w:val="4"/>
          </w:tcPr>
          <w:p w14:paraId="30B21A90" w14:textId="77777777" w:rsidR="009E03DF" w:rsidRDefault="009E03DF" w:rsidP="0087239D">
            <w:pPr>
              <w:rPr>
                <w:sz w:val="16"/>
                <w:szCs w:val="16"/>
              </w:rPr>
            </w:pPr>
          </w:p>
        </w:tc>
        <w:tc>
          <w:tcPr>
            <w:tcW w:w="2445" w:type="dxa"/>
            <w:gridSpan w:val="4"/>
          </w:tcPr>
          <w:p w14:paraId="3BB1D1C4" w14:textId="77777777" w:rsidR="009E03DF" w:rsidRPr="00C747F7" w:rsidRDefault="009E03DF" w:rsidP="0087239D">
            <w:pPr>
              <w:rPr>
                <w:sz w:val="16"/>
                <w:szCs w:val="16"/>
              </w:rPr>
            </w:pPr>
          </w:p>
        </w:tc>
      </w:tr>
      <w:tr w:rsidR="009E03DF" w14:paraId="357A78B1" w14:textId="77777777" w:rsidTr="0087239D">
        <w:trPr>
          <w:gridAfter w:val="1"/>
          <w:wAfter w:w="142" w:type="dxa"/>
        </w:trPr>
        <w:tc>
          <w:tcPr>
            <w:tcW w:w="528" w:type="dxa"/>
          </w:tcPr>
          <w:p w14:paraId="5243EB7D" w14:textId="77777777" w:rsidR="009E03DF" w:rsidRPr="003F4657" w:rsidRDefault="009E03DF" w:rsidP="0087239D">
            <w:pPr>
              <w:rPr>
                <w:b/>
                <w:sz w:val="16"/>
                <w:szCs w:val="16"/>
              </w:rPr>
            </w:pPr>
            <w:r w:rsidRPr="003F4657">
              <w:rPr>
                <w:b/>
                <w:sz w:val="16"/>
                <w:szCs w:val="16"/>
              </w:rPr>
              <w:t>24.</w:t>
            </w:r>
          </w:p>
        </w:tc>
        <w:tc>
          <w:tcPr>
            <w:tcW w:w="3973" w:type="dxa"/>
            <w:gridSpan w:val="8"/>
          </w:tcPr>
          <w:p w14:paraId="12ADED6F" w14:textId="77777777" w:rsidR="009E03DF" w:rsidRPr="003F4657" w:rsidRDefault="009E03DF" w:rsidP="0087239D">
            <w:pPr>
              <w:rPr>
                <w:b/>
                <w:sz w:val="16"/>
                <w:szCs w:val="16"/>
              </w:rPr>
            </w:pPr>
            <w:r w:rsidRPr="003F4657">
              <w:rPr>
                <w:b/>
                <w:sz w:val="16"/>
                <w:szCs w:val="16"/>
              </w:rPr>
              <w:t>Counterparts</w:t>
            </w:r>
          </w:p>
        </w:tc>
      </w:tr>
      <w:tr w:rsidR="009E03DF" w14:paraId="2A71E85F" w14:textId="77777777" w:rsidTr="0087239D">
        <w:trPr>
          <w:gridAfter w:val="1"/>
          <w:wAfter w:w="142" w:type="dxa"/>
        </w:trPr>
        <w:tc>
          <w:tcPr>
            <w:tcW w:w="528" w:type="dxa"/>
          </w:tcPr>
          <w:p w14:paraId="3674EF13" w14:textId="77777777" w:rsidR="009E03DF" w:rsidRPr="00E61A05" w:rsidRDefault="009E03DF" w:rsidP="0087239D">
            <w:pPr>
              <w:rPr>
                <w:sz w:val="16"/>
                <w:szCs w:val="16"/>
              </w:rPr>
            </w:pPr>
            <w:r>
              <w:rPr>
                <w:sz w:val="16"/>
                <w:szCs w:val="16"/>
              </w:rPr>
              <w:t>24.1</w:t>
            </w:r>
          </w:p>
        </w:tc>
        <w:tc>
          <w:tcPr>
            <w:tcW w:w="3973" w:type="dxa"/>
            <w:gridSpan w:val="8"/>
          </w:tcPr>
          <w:p w14:paraId="3F047E66" w14:textId="77777777" w:rsidR="009E03DF" w:rsidRPr="00C747F7" w:rsidRDefault="009E03DF" w:rsidP="0087239D">
            <w:pPr>
              <w:rPr>
                <w:sz w:val="16"/>
                <w:szCs w:val="16"/>
              </w:rPr>
            </w:pPr>
            <w:r w:rsidRPr="00C747F7">
              <w:rPr>
                <w:sz w:val="16"/>
                <w:szCs w:val="16"/>
              </w:rPr>
              <w:t>This Licence may be executed</w:t>
            </w:r>
            <w:r>
              <w:rPr>
                <w:sz w:val="16"/>
                <w:szCs w:val="16"/>
              </w:rPr>
              <w:t xml:space="preserve"> in any number </w:t>
            </w:r>
            <w:r w:rsidRPr="00C747F7">
              <w:rPr>
                <w:sz w:val="16"/>
                <w:szCs w:val="16"/>
              </w:rPr>
              <w:t>of counterparts and all of those counterparts taken together constitute one and the same instrument.</w:t>
            </w:r>
          </w:p>
        </w:tc>
      </w:tr>
      <w:tr w:rsidR="009E03DF" w14:paraId="22429C51" w14:textId="77777777" w:rsidTr="0087239D">
        <w:tc>
          <w:tcPr>
            <w:tcW w:w="528" w:type="dxa"/>
          </w:tcPr>
          <w:p w14:paraId="6EEC4BC4" w14:textId="77777777" w:rsidR="009E03DF" w:rsidRPr="00E61A05" w:rsidRDefault="009E03DF" w:rsidP="0087239D">
            <w:pPr>
              <w:rPr>
                <w:sz w:val="16"/>
                <w:szCs w:val="16"/>
              </w:rPr>
            </w:pPr>
          </w:p>
        </w:tc>
        <w:tc>
          <w:tcPr>
            <w:tcW w:w="413" w:type="dxa"/>
          </w:tcPr>
          <w:p w14:paraId="7A239470" w14:textId="77777777" w:rsidR="009E03DF" w:rsidRDefault="009E03DF" w:rsidP="0087239D">
            <w:pPr>
              <w:rPr>
                <w:sz w:val="16"/>
                <w:szCs w:val="16"/>
              </w:rPr>
            </w:pPr>
          </w:p>
        </w:tc>
        <w:tc>
          <w:tcPr>
            <w:tcW w:w="1257" w:type="dxa"/>
            <w:gridSpan w:val="4"/>
          </w:tcPr>
          <w:p w14:paraId="42027ECE" w14:textId="77777777" w:rsidR="009E03DF" w:rsidRDefault="009E03DF" w:rsidP="0087239D">
            <w:pPr>
              <w:rPr>
                <w:sz w:val="16"/>
                <w:szCs w:val="16"/>
              </w:rPr>
            </w:pPr>
          </w:p>
        </w:tc>
        <w:tc>
          <w:tcPr>
            <w:tcW w:w="2445" w:type="dxa"/>
            <w:gridSpan w:val="4"/>
          </w:tcPr>
          <w:p w14:paraId="74C770E3" w14:textId="77777777" w:rsidR="009E03DF" w:rsidRPr="00C747F7" w:rsidRDefault="009E03DF" w:rsidP="0087239D">
            <w:pPr>
              <w:rPr>
                <w:sz w:val="16"/>
                <w:szCs w:val="16"/>
              </w:rPr>
            </w:pPr>
          </w:p>
        </w:tc>
      </w:tr>
      <w:tr w:rsidR="009E03DF" w14:paraId="383C5CF9" w14:textId="77777777" w:rsidTr="0087239D">
        <w:trPr>
          <w:gridAfter w:val="1"/>
          <w:wAfter w:w="142" w:type="dxa"/>
        </w:trPr>
        <w:tc>
          <w:tcPr>
            <w:tcW w:w="528" w:type="dxa"/>
          </w:tcPr>
          <w:p w14:paraId="70739FF9" w14:textId="77777777" w:rsidR="009E03DF" w:rsidRPr="003F4657" w:rsidRDefault="009E03DF" w:rsidP="0087239D">
            <w:pPr>
              <w:rPr>
                <w:b/>
                <w:sz w:val="16"/>
                <w:szCs w:val="16"/>
              </w:rPr>
            </w:pPr>
            <w:r w:rsidRPr="003F4657">
              <w:rPr>
                <w:b/>
                <w:sz w:val="16"/>
                <w:szCs w:val="16"/>
              </w:rPr>
              <w:t>25.</w:t>
            </w:r>
          </w:p>
        </w:tc>
        <w:tc>
          <w:tcPr>
            <w:tcW w:w="3973" w:type="dxa"/>
            <w:gridSpan w:val="8"/>
          </w:tcPr>
          <w:p w14:paraId="1ECCF76A" w14:textId="77777777" w:rsidR="009E03DF" w:rsidRPr="003F4657" w:rsidRDefault="009E03DF" w:rsidP="0087239D">
            <w:pPr>
              <w:rPr>
                <w:b/>
                <w:sz w:val="16"/>
                <w:szCs w:val="16"/>
              </w:rPr>
            </w:pPr>
            <w:r w:rsidRPr="003F4657">
              <w:rPr>
                <w:b/>
                <w:sz w:val="16"/>
                <w:szCs w:val="16"/>
              </w:rPr>
              <w:t>Governing law</w:t>
            </w:r>
          </w:p>
        </w:tc>
      </w:tr>
      <w:tr w:rsidR="009E03DF" w14:paraId="2E05D10A" w14:textId="77777777" w:rsidTr="0087239D">
        <w:trPr>
          <w:gridAfter w:val="1"/>
          <w:wAfter w:w="142" w:type="dxa"/>
        </w:trPr>
        <w:tc>
          <w:tcPr>
            <w:tcW w:w="528" w:type="dxa"/>
          </w:tcPr>
          <w:p w14:paraId="7EC79086" w14:textId="77777777" w:rsidR="009E03DF" w:rsidRPr="00E61A05" w:rsidRDefault="009E03DF" w:rsidP="0087239D">
            <w:pPr>
              <w:rPr>
                <w:sz w:val="16"/>
                <w:szCs w:val="16"/>
              </w:rPr>
            </w:pPr>
            <w:r>
              <w:rPr>
                <w:sz w:val="16"/>
                <w:szCs w:val="16"/>
              </w:rPr>
              <w:t>25.1</w:t>
            </w:r>
          </w:p>
        </w:tc>
        <w:tc>
          <w:tcPr>
            <w:tcW w:w="3973" w:type="dxa"/>
            <w:gridSpan w:val="8"/>
          </w:tcPr>
          <w:p w14:paraId="49005D3D" w14:textId="77777777" w:rsidR="009E03DF" w:rsidRPr="00C747F7" w:rsidRDefault="009E03DF" w:rsidP="0087239D">
            <w:pPr>
              <w:rPr>
                <w:sz w:val="16"/>
                <w:szCs w:val="16"/>
              </w:rPr>
            </w:pPr>
            <w:r>
              <w:rPr>
                <w:sz w:val="16"/>
                <w:szCs w:val="16"/>
              </w:rPr>
              <w:t xml:space="preserve">This Licence is governed </w:t>
            </w:r>
            <w:r w:rsidRPr="00C747F7">
              <w:rPr>
                <w:sz w:val="16"/>
                <w:szCs w:val="16"/>
              </w:rPr>
              <w:t>by the law of the State of Victoria.</w:t>
            </w:r>
          </w:p>
        </w:tc>
      </w:tr>
      <w:tr w:rsidR="009E03DF" w14:paraId="7EB419C4" w14:textId="77777777" w:rsidTr="0087239D">
        <w:trPr>
          <w:gridAfter w:val="1"/>
          <w:wAfter w:w="142" w:type="dxa"/>
        </w:trPr>
        <w:tc>
          <w:tcPr>
            <w:tcW w:w="528" w:type="dxa"/>
          </w:tcPr>
          <w:p w14:paraId="30314B58" w14:textId="77777777" w:rsidR="009E03DF" w:rsidRPr="00E61A05" w:rsidRDefault="009E03DF" w:rsidP="0087239D">
            <w:pPr>
              <w:rPr>
                <w:sz w:val="16"/>
                <w:szCs w:val="16"/>
              </w:rPr>
            </w:pPr>
            <w:r>
              <w:rPr>
                <w:sz w:val="16"/>
                <w:szCs w:val="16"/>
              </w:rPr>
              <w:t>25.2</w:t>
            </w:r>
          </w:p>
        </w:tc>
        <w:tc>
          <w:tcPr>
            <w:tcW w:w="3973" w:type="dxa"/>
            <w:gridSpan w:val="8"/>
          </w:tcPr>
          <w:p w14:paraId="6E243938" w14:textId="77777777" w:rsidR="009E03DF" w:rsidRPr="00C747F7" w:rsidRDefault="009E03DF" w:rsidP="0087239D">
            <w:pPr>
              <w:rPr>
                <w:sz w:val="16"/>
                <w:szCs w:val="16"/>
              </w:rPr>
            </w:pPr>
            <w:r w:rsidRPr="00C747F7">
              <w:rPr>
                <w:sz w:val="16"/>
                <w:szCs w:val="16"/>
              </w:rPr>
              <w:t xml:space="preserve">The Licensor and Licensee submit to the </w:t>
            </w:r>
            <w:proofErr w:type="spellStart"/>
            <w:proofErr w:type="gramStart"/>
            <w:r w:rsidRPr="00C747F7">
              <w:rPr>
                <w:sz w:val="16"/>
                <w:szCs w:val="16"/>
              </w:rPr>
              <w:t>non exclusive</w:t>
            </w:r>
            <w:proofErr w:type="spellEnd"/>
            <w:proofErr w:type="gramEnd"/>
            <w:r w:rsidRPr="00C747F7">
              <w:rPr>
                <w:sz w:val="16"/>
                <w:szCs w:val="16"/>
              </w:rPr>
              <w:t xml:space="preserve"> jurisdiction of the courts of the law governing this Licence and any courts which may hear appeals from those courts in respect of any proceedings in connection with this Licence</w:t>
            </w:r>
            <w:r>
              <w:rPr>
                <w:sz w:val="16"/>
                <w:szCs w:val="16"/>
              </w:rPr>
              <w:t>.</w:t>
            </w:r>
          </w:p>
        </w:tc>
      </w:tr>
      <w:tr w:rsidR="009E03DF" w14:paraId="3FC33346" w14:textId="77777777" w:rsidTr="0087239D">
        <w:tc>
          <w:tcPr>
            <w:tcW w:w="528" w:type="dxa"/>
          </w:tcPr>
          <w:p w14:paraId="5E4D814B" w14:textId="77777777" w:rsidR="009E03DF" w:rsidRPr="00E61A05" w:rsidRDefault="009E03DF" w:rsidP="0087239D">
            <w:pPr>
              <w:rPr>
                <w:sz w:val="16"/>
                <w:szCs w:val="16"/>
              </w:rPr>
            </w:pPr>
          </w:p>
        </w:tc>
        <w:tc>
          <w:tcPr>
            <w:tcW w:w="413" w:type="dxa"/>
          </w:tcPr>
          <w:p w14:paraId="5E65F548" w14:textId="77777777" w:rsidR="009E03DF" w:rsidRDefault="009E03DF" w:rsidP="0087239D">
            <w:pPr>
              <w:rPr>
                <w:sz w:val="16"/>
                <w:szCs w:val="16"/>
              </w:rPr>
            </w:pPr>
          </w:p>
        </w:tc>
        <w:tc>
          <w:tcPr>
            <w:tcW w:w="1257" w:type="dxa"/>
            <w:gridSpan w:val="4"/>
          </w:tcPr>
          <w:p w14:paraId="087FBF99" w14:textId="77777777" w:rsidR="009E03DF" w:rsidRDefault="009E03DF" w:rsidP="0087239D">
            <w:pPr>
              <w:rPr>
                <w:sz w:val="16"/>
                <w:szCs w:val="16"/>
              </w:rPr>
            </w:pPr>
          </w:p>
        </w:tc>
        <w:tc>
          <w:tcPr>
            <w:tcW w:w="2445" w:type="dxa"/>
            <w:gridSpan w:val="4"/>
          </w:tcPr>
          <w:p w14:paraId="27E60E66" w14:textId="77777777" w:rsidR="009E03DF" w:rsidRPr="00C747F7" w:rsidRDefault="009E03DF" w:rsidP="0087239D">
            <w:pPr>
              <w:rPr>
                <w:sz w:val="16"/>
                <w:szCs w:val="16"/>
              </w:rPr>
            </w:pPr>
          </w:p>
        </w:tc>
      </w:tr>
      <w:tr w:rsidR="009E03DF" w14:paraId="5D903306" w14:textId="77777777" w:rsidTr="0087239D">
        <w:tc>
          <w:tcPr>
            <w:tcW w:w="528" w:type="dxa"/>
          </w:tcPr>
          <w:p w14:paraId="3E92E490" w14:textId="77777777" w:rsidR="009E03DF" w:rsidRPr="00E61A05" w:rsidRDefault="009E03DF" w:rsidP="0087239D">
            <w:pPr>
              <w:rPr>
                <w:sz w:val="16"/>
                <w:szCs w:val="16"/>
              </w:rPr>
            </w:pPr>
          </w:p>
        </w:tc>
        <w:tc>
          <w:tcPr>
            <w:tcW w:w="413" w:type="dxa"/>
          </w:tcPr>
          <w:p w14:paraId="245743E0" w14:textId="77777777" w:rsidR="009E03DF" w:rsidRDefault="009E03DF" w:rsidP="0087239D">
            <w:pPr>
              <w:rPr>
                <w:sz w:val="16"/>
                <w:szCs w:val="16"/>
              </w:rPr>
            </w:pPr>
          </w:p>
        </w:tc>
        <w:tc>
          <w:tcPr>
            <w:tcW w:w="1257" w:type="dxa"/>
            <w:gridSpan w:val="4"/>
          </w:tcPr>
          <w:p w14:paraId="42D3C0DE" w14:textId="77777777" w:rsidR="009E03DF" w:rsidRDefault="009E03DF" w:rsidP="0087239D">
            <w:pPr>
              <w:rPr>
                <w:sz w:val="16"/>
                <w:szCs w:val="16"/>
              </w:rPr>
            </w:pPr>
          </w:p>
        </w:tc>
        <w:tc>
          <w:tcPr>
            <w:tcW w:w="2445" w:type="dxa"/>
            <w:gridSpan w:val="4"/>
          </w:tcPr>
          <w:p w14:paraId="509ACBFB" w14:textId="77777777" w:rsidR="009E03DF" w:rsidRPr="00C747F7" w:rsidRDefault="009E03DF" w:rsidP="0087239D">
            <w:pPr>
              <w:rPr>
                <w:sz w:val="16"/>
                <w:szCs w:val="16"/>
              </w:rPr>
            </w:pPr>
          </w:p>
        </w:tc>
      </w:tr>
      <w:tr w:rsidR="009E03DF" w14:paraId="1F38719C" w14:textId="77777777" w:rsidTr="0087239D">
        <w:trPr>
          <w:gridAfter w:val="1"/>
          <w:wAfter w:w="142" w:type="dxa"/>
        </w:trPr>
        <w:tc>
          <w:tcPr>
            <w:tcW w:w="528" w:type="dxa"/>
          </w:tcPr>
          <w:p w14:paraId="00025B07" w14:textId="77777777" w:rsidR="009E03DF" w:rsidRPr="001411C5" w:rsidRDefault="009E03DF" w:rsidP="0087239D">
            <w:pPr>
              <w:rPr>
                <w:b/>
                <w:sz w:val="16"/>
                <w:szCs w:val="16"/>
              </w:rPr>
            </w:pPr>
          </w:p>
        </w:tc>
        <w:tc>
          <w:tcPr>
            <w:tcW w:w="3973" w:type="dxa"/>
            <w:gridSpan w:val="8"/>
          </w:tcPr>
          <w:p w14:paraId="756AD9F5" w14:textId="77777777" w:rsidR="009E03DF" w:rsidRPr="001411C5" w:rsidRDefault="009E03DF" w:rsidP="0087239D">
            <w:pPr>
              <w:rPr>
                <w:b/>
                <w:sz w:val="16"/>
                <w:szCs w:val="16"/>
              </w:rPr>
            </w:pPr>
          </w:p>
        </w:tc>
      </w:tr>
      <w:bookmarkEnd w:id="17"/>
    </w:tbl>
    <w:p w14:paraId="72F2227E" w14:textId="77777777" w:rsidR="00114FA9" w:rsidRDefault="00114FA9">
      <w:pPr>
        <w:sectPr w:rsidR="00114FA9" w:rsidSect="009A2EEA">
          <w:type w:val="continuous"/>
          <w:pgSz w:w="11907" w:h="16839" w:code="9"/>
          <w:pgMar w:top="1418" w:right="851" w:bottom="992" w:left="851" w:header="284" w:footer="284" w:gutter="0"/>
          <w:cols w:num="2" w:space="284"/>
          <w:docGrid w:linePitch="360"/>
        </w:sectPr>
      </w:pPr>
    </w:p>
    <w:p w14:paraId="384C69FA" w14:textId="77777777" w:rsidR="009B6C95" w:rsidRDefault="009B6C95" w:rsidP="009B6C95">
      <w:pPr>
        <w:pStyle w:val="Heading2"/>
      </w:pPr>
      <w:r>
        <w:lastRenderedPageBreak/>
        <w:t>Part 4 – Licence conditions</w:t>
      </w:r>
    </w:p>
    <w:p w14:paraId="5863C25E" w14:textId="77777777" w:rsidR="001D6A09" w:rsidRPr="00CF73D4" w:rsidRDefault="001D6A09" w:rsidP="00B23900">
      <w:pPr>
        <w:pStyle w:val="Heading3"/>
      </w:pPr>
      <w:bookmarkStart w:id="21" w:name="_Toc51848465"/>
      <w:r w:rsidRPr="00CF73D4">
        <w:t>Details of public liability insurance</w:t>
      </w:r>
      <w:bookmarkEnd w:id="21"/>
    </w:p>
    <w:p w14:paraId="06247CE0" w14:textId="77777777" w:rsidR="001D6A09" w:rsidRDefault="001D6A09" w:rsidP="001D6A09">
      <w:r>
        <w:t>It is a condition of a tour operator licence that the licensee keep and maintain a public liability insurance policy covering the activities of the licensee for the term of the licence. The level of insurance must be at least $20 million for any one claim, but a requirement for a higher level of coverage may be imposed if the licensor considers it appropriate. The Licensor may also request any other insurance policies that a reasonable person conducting the activities of the licensee would maintain.</w:t>
      </w:r>
    </w:p>
    <w:p w14:paraId="40D73FFE" w14:textId="77777777" w:rsidR="001D6A09" w:rsidRDefault="001D6A09" w:rsidP="001D6A09"/>
    <w:p w14:paraId="1CBEC9F8" w14:textId="77777777" w:rsidR="001D6A09" w:rsidRDefault="001D6A09" w:rsidP="001D6A09">
      <w:r>
        <w:t>The applicant must provide evidence of public liability insurance (Certificate of Currency) with this application which confirms the following:</w:t>
      </w:r>
    </w:p>
    <w:p w14:paraId="5E56E8A3" w14:textId="5CC81791" w:rsidR="001D6A09" w:rsidRPr="001D6A09" w:rsidRDefault="001D6A09" w:rsidP="001D6A09">
      <w:pPr>
        <w:pStyle w:val="ListBullet"/>
      </w:pPr>
      <w:r w:rsidRPr="001D6A09">
        <w:t>the name of the insured</w:t>
      </w:r>
      <w:r w:rsidR="00764EF1">
        <w:t>.</w:t>
      </w:r>
    </w:p>
    <w:p w14:paraId="4727A23C" w14:textId="46E07543" w:rsidR="001D6A09" w:rsidRPr="001D6A09" w:rsidRDefault="001D6A09" w:rsidP="001D6A09">
      <w:pPr>
        <w:pStyle w:val="ListBullet"/>
      </w:pPr>
      <w:r w:rsidRPr="001D6A09">
        <w:t>the name of the insurer</w:t>
      </w:r>
      <w:r w:rsidR="00764EF1">
        <w:t>.</w:t>
      </w:r>
    </w:p>
    <w:p w14:paraId="5687BCA6" w14:textId="2BE3DD93" w:rsidR="001D6A09" w:rsidRPr="001D6A09" w:rsidRDefault="001D6A09" w:rsidP="001D6A09">
      <w:pPr>
        <w:pStyle w:val="ListBullet"/>
      </w:pPr>
      <w:r w:rsidRPr="001D6A09">
        <w:t>the scope of the activities covered by the insurance</w:t>
      </w:r>
      <w:r w:rsidR="00764EF1">
        <w:t>.</w:t>
      </w:r>
    </w:p>
    <w:p w14:paraId="305D18E1" w14:textId="77777777" w:rsidR="001D6A09" w:rsidRPr="001D6A09" w:rsidRDefault="001D6A09" w:rsidP="001D6A09">
      <w:pPr>
        <w:pStyle w:val="ListBullet"/>
      </w:pPr>
      <w:r w:rsidRPr="001D6A09">
        <w:t>the period of insurance</w:t>
      </w:r>
    </w:p>
    <w:p w14:paraId="7E902AC7" w14:textId="220A5D54" w:rsidR="001D6A09" w:rsidRPr="001D6A09" w:rsidRDefault="001D6A09" w:rsidP="001D6A09">
      <w:pPr>
        <w:pStyle w:val="ListBullet"/>
      </w:pPr>
      <w:r w:rsidRPr="001D6A09">
        <w:t>limits of indemnity</w:t>
      </w:r>
      <w:r w:rsidR="00764EF1">
        <w:t>.</w:t>
      </w:r>
    </w:p>
    <w:p w14:paraId="7BC61996" w14:textId="77777777" w:rsidR="001D6A09" w:rsidRPr="001D6A09" w:rsidRDefault="001D6A09" w:rsidP="001D6A09">
      <w:pPr>
        <w:pStyle w:val="ListBullet"/>
      </w:pPr>
      <w:r w:rsidRPr="001D6A09">
        <w:t>any other policy condition, endorsement or exclusion relevant to the activities and operation of the licence.</w:t>
      </w:r>
    </w:p>
    <w:p w14:paraId="79D09516" w14:textId="77777777" w:rsidR="001D6A09" w:rsidRDefault="001D6A09" w:rsidP="001D6A09">
      <w:r>
        <w:t>If the licence is for a term of more than 12 months, production of the policy schedule is required on an annual basis throughout the licence term upon renewal of the insurance cover, within 14 days of renewal of the policy.</w:t>
      </w:r>
    </w:p>
    <w:p w14:paraId="51F46819" w14:textId="473BCF46" w:rsidR="001D6A09" w:rsidRDefault="001D6A09" w:rsidP="001D6A09"/>
    <w:tbl>
      <w:tblPr>
        <w:tblStyle w:val="HighlightTable"/>
        <w:tblW w:w="5000" w:type="pct"/>
        <w:shd w:val="clear" w:color="auto" w:fill="CDDC29" w:themeFill="accent2"/>
        <w:tblLook w:val="0600" w:firstRow="0" w:lastRow="0" w:firstColumn="0" w:lastColumn="0" w:noHBand="1" w:noVBand="1"/>
        <w:tblCaption w:val="Hightlight Text"/>
      </w:tblPr>
      <w:tblGrid>
        <w:gridCol w:w="10205"/>
      </w:tblGrid>
      <w:tr w:rsidR="001D6A09" w14:paraId="4B7989AE" w14:textId="77777777" w:rsidTr="009870A5">
        <w:trPr>
          <w:trHeight w:val="1242"/>
        </w:trPr>
        <w:tc>
          <w:tcPr>
            <w:tcW w:w="5000" w:type="pct"/>
            <w:shd w:val="clear" w:color="auto" w:fill="F2F6D5" w:themeFill="background2"/>
          </w:tcPr>
          <w:p w14:paraId="284A71B5" w14:textId="6BDA5BDD" w:rsidR="001D6A09" w:rsidRDefault="001D6A09"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0B0E4F">
              <w:rPr>
                <w:color w:val="232222" w:themeColor="text1"/>
                <w:sz w:val="20"/>
              </w:rPr>
              <w:t>Amount of coverage (minimum $20,000,000 for any one claim):         Expiry date (DD/MM/YY)</w:t>
            </w:r>
          </w:p>
          <w:p w14:paraId="68890A74" w14:textId="4F742CB9" w:rsidR="001D6A09" w:rsidRPr="000B0E4F" w:rsidRDefault="001D6A09"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rPr>
                <w:color w:val="232222" w:themeColor="text1"/>
                <w:sz w:val="20"/>
              </w:rPr>
            </w:pPr>
            <w:r w:rsidRPr="000B0E4F">
              <w:rPr>
                <w:noProof/>
                <w:color w:val="232222" w:themeColor="text1"/>
                <w:sz w:val="20"/>
              </w:rPr>
              <mc:AlternateContent>
                <mc:Choice Requires="wps">
                  <w:drawing>
                    <wp:anchor distT="45720" distB="45720" distL="114300" distR="114300" simplePos="0" relativeHeight="251658306" behindDoc="0" locked="0" layoutInCell="1" allowOverlap="1" wp14:anchorId="587750E8" wp14:editId="3A4FC418">
                      <wp:simplePos x="0" y="0"/>
                      <wp:positionH relativeFrom="column">
                        <wp:posOffset>4119021</wp:posOffset>
                      </wp:positionH>
                      <wp:positionV relativeFrom="paragraph">
                        <wp:posOffset>22001</wp:posOffset>
                      </wp:positionV>
                      <wp:extent cx="1384935" cy="396688"/>
                      <wp:effectExtent l="0" t="0" r="5715" b="3810"/>
                      <wp:wrapNone/>
                      <wp:docPr id="1093920548" name="Text Box 1093920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96688"/>
                              </a:xfrm>
                              <a:prstGeom prst="rect">
                                <a:avLst/>
                              </a:prstGeom>
                              <a:solidFill>
                                <a:srgbClr val="FFFFFF"/>
                              </a:solidFill>
                              <a:ln w="9525">
                                <a:noFill/>
                                <a:miter lim="800000"/>
                                <a:headEnd/>
                                <a:tailEnd/>
                              </a:ln>
                            </wps:spPr>
                            <wps:txbx>
                              <w:txbxContent>
                                <w:p w14:paraId="2C83175F" w14:textId="77777777" w:rsidR="001D6A09" w:rsidRDefault="001D6A09" w:rsidP="001D6A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750E8" id="Text Box 1093920548" o:spid="_x0000_s1077" type="#_x0000_t202" style="position:absolute;left:0;text-align:left;margin-left:324.35pt;margin-top:1.75pt;width:109.05pt;height:31.25pt;z-index:2516583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" stroked="f">
                      <v:textbox>
                        <w:txbxContent>
                          <w:p w14:paraId="2C83175F" w14:textId="77777777" w:rsidR="001D6A09" w:rsidRDefault="001D6A09" w:rsidP="001D6A09"/>
                        </w:txbxContent>
                      </v:textbox>
                    </v:shape>
                  </w:pict>
                </mc:Fallback>
              </mc:AlternateContent>
            </w:r>
            <w:r w:rsidRPr="000B0E4F">
              <w:rPr>
                <w:noProof/>
                <w:color w:val="232222" w:themeColor="text1"/>
                <w:sz w:val="20"/>
              </w:rPr>
              <mc:AlternateContent>
                <mc:Choice Requires="wps">
                  <w:drawing>
                    <wp:anchor distT="45720" distB="45720" distL="114300" distR="114300" simplePos="0" relativeHeight="251658305" behindDoc="0" locked="0" layoutInCell="1" allowOverlap="1" wp14:anchorId="269A620B" wp14:editId="4BC74B43">
                      <wp:simplePos x="0" y="0"/>
                      <wp:positionH relativeFrom="column">
                        <wp:posOffset>158862</wp:posOffset>
                      </wp:positionH>
                      <wp:positionV relativeFrom="paragraph">
                        <wp:posOffset>28724</wp:posOffset>
                      </wp:positionV>
                      <wp:extent cx="3583305" cy="383242"/>
                      <wp:effectExtent l="0" t="0" r="0" b="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83242"/>
                              </a:xfrm>
                              <a:prstGeom prst="rect">
                                <a:avLst/>
                              </a:prstGeom>
                              <a:solidFill>
                                <a:srgbClr val="FFFFFF"/>
                              </a:solidFill>
                              <a:ln w="9525">
                                <a:noFill/>
                                <a:miter lim="800000"/>
                                <a:headEnd/>
                                <a:tailEnd/>
                              </a:ln>
                            </wps:spPr>
                            <wps:txbx>
                              <w:txbxContent>
                                <w:p w14:paraId="62125788" w14:textId="77777777" w:rsidR="001D6A09" w:rsidRDefault="001D6A09" w:rsidP="001D6A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A620B" id="Text Box 322" o:spid="_x0000_s1078" type="#_x0000_t202" style="position:absolute;left:0;text-align:left;margin-left:12.5pt;margin-top:2.25pt;width:282.15pt;height:30.2pt;z-index:2516583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" stroked="f">
                      <v:textbox>
                        <w:txbxContent>
                          <w:p w14:paraId="62125788" w14:textId="77777777" w:rsidR="001D6A09" w:rsidRDefault="001D6A09" w:rsidP="001D6A09"/>
                        </w:txbxContent>
                      </v:textbox>
                    </v:shape>
                  </w:pict>
                </mc:Fallback>
              </mc:AlternateContent>
            </w:r>
          </w:p>
          <w:p w14:paraId="4AF8F270" w14:textId="1AA3E8B3" w:rsidR="001D6A09" w:rsidRDefault="001D6A09"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pPr>
          </w:p>
        </w:tc>
      </w:tr>
    </w:tbl>
    <w:p w14:paraId="74398B45" w14:textId="77777777" w:rsidR="00114FA9" w:rsidRDefault="00114FA9"/>
    <w:p w14:paraId="758B0CBE" w14:textId="77777777" w:rsidR="00FC6B3C" w:rsidRDefault="00FC6B3C">
      <w:pPr>
        <w:sectPr w:rsidR="00FC6B3C" w:rsidSect="00114FA9">
          <w:pgSz w:w="11907" w:h="16839" w:code="9"/>
          <w:pgMar w:top="1418" w:right="851" w:bottom="992" w:left="851" w:header="284" w:footer="284" w:gutter="0"/>
          <w:cols w:space="284"/>
          <w:docGrid w:linePitch="360"/>
        </w:sectPr>
      </w:pPr>
    </w:p>
    <w:p w14:paraId="21F6076A" w14:textId="00706973" w:rsidR="00FC6B3C" w:rsidRDefault="00FC6B3C" w:rsidP="00FC6B3C">
      <w:pPr>
        <w:pStyle w:val="Heading2"/>
      </w:pPr>
      <w:r>
        <w:lastRenderedPageBreak/>
        <w:t>Applicant checklist</w:t>
      </w:r>
    </w:p>
    <w:p w14:paraId="1B25580A" w14:textId="1AC6766D" w:rsidR="00114FA9" w:rsidRDefault="00DE4C2E">
      <w:pPr>
        <w:rPr>
          <w:color w:val="232222" w:themeColor="text1"/>
        </w:rPr>
      </w:pPr>
      <w:r w:rsidRPr="000B0E4F">
        <w:rPr>
          <w:color w:val="232222" w:themeColor="text1"/>
        </w:rPr>
        <w:t>An incomplete form could lead to delay in the processing of your application.</w:t>
      </w:r>
      <w:r w:rsidR="002E63B8">
        <w:rPr>
          <w:color w:val="232222" w:themeColor="text1"/>
        </w:rPr>
        <w:t xml:space="preserve"> Please complete this checklist</w:t>
      </w:r>
      <w:r w:rsidR="007D47EB">
        <w:rPr>
          <w:color w:val="232222" w:themeColor="text1"/>
        </w:rPr>
        <w:t xml:space="preserve"> to avoid delays</w:t>
      </w:r>
      <w:r w:rsidR="002E63B8">
        <w:rPr>
          <w:color w:val="232222" w:themeColor="text1"/>
        </w:rPr>
        <w:t>.</w:t>
      </w:r>
    </w:p>
    <w:p w14:paraId="6769B98F" w14:textId="77777777" w:rsidR="00D173B1" w:rsidRDefault="00D173B1"/>
    <w:tbl>
      <w:tblPr>
        <w:tblStyle w:val="HighlightTable"/>
        <w:tblW w:w="5000" w:type="pct"/>
        <w:tblLook w:val="0600" w:firstRow="0" w:lastRow="0" w:firstColumn="0" w:lastColumn="0" w:noHBand="1" w:noVBand="1"/>
        <w:tblCaption w:val="Hightlight Text"/>
      </w:tblPr>
      <w:tblGrid>
        <w:gridCol w:w="10205"/>
      </w:tblGrid>
      <w:tr w:rsidR="00C870B1" w14:paraId="33D86A63" w14:textId="77777777" w:rsidTr="0087239D">
        <w:tc>
          <w:tcPr>
            <w:tcW w:w="5000" w:type="pct"/>
            <w:shd w:val="clear" w:color="auto" w:fill="F2F6D5" w:themeFill="background2"/>
          </w:tcPr>
          <w:p w14:paraId="6741B603" w14:textId="65A39303" w:rsidR="00C870B1" w:rsidRDefault="00C870B1" w:rsidP="00B23900">
            <w:pPr>
              <w:pStyle w:val="Heading4"/>
              <w:ind w:left="720"/>
            </w:pPr>
            <w:r w:rsidRPr="000B0E4F">
              <w:t xml:space="preserve">Have you: </w:t>
            </w:r>
          </w:p>
          <w:p w14:paraId="1E596A18" w14:textId="19EF1158" w:rsidR="00DE4C2E" w:rsidRPr="00DE4C2E" w:rsidRDefault="00983FD6" w:rsidP="00B23900">
            <w:pPr>
              <w:pStyle w:val="BodyText"/>
            </w:pPr>
            <w:r w:rsidRPr="00B26AEA">
              <w:rPr>
                <w:noProof/>
              </w:rPr>
              <mc:AlternateContent>
                <mc:Choice Requires="wps">
                  <w:drawing>
                    <wp:anchor distT="0" distB="0" distL="114300" distR="114300" simplePos="0" relativeHeight="251658307" behindDoc="0" locked="0" layoutInCell="1" allowOverlap="1" wp14:anchorId="1E55CF3A" wp14:editId="761AE4D4">
                      <wp:simplePos x="0" y="0"/>
                      <wp:positionH relativeFrom="column">
                        <wp:posOffset>334010</wp:posOffset>
                      </wp:positionH>
                      <wp:positionV relativeFrom="paragraph">
                        <wp:posOffset>128385</wp:posOffset>
                      </wp:positionV>
                      <wp:extent cx="329453" cy="283845"/>
                      <wp:effectExtent l="0" t="0" r="0" b="1905"/>
                      <wp:wrapNone/>
                      <wp:docPr id="580230495" name="Text Box 580230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714AA468" w14:textId="5FA2F729" w:rsidR="00983FD6" w:rsidRDefault="00983FD6"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5CF3A" id="Text Box 580230495" o:spid="_x0000_s1079" type="#_x0000_t202" style="position:absolute;margin-left:26.3pt;margin-top:10.1pt;width:25.95pt;height:22.3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" stroked="f">
                      <v:textbox>
                        <w:txbxContent>
                          <w:p w14:paraId="714AA468" w14:textId="5FA2F729" w:rsidR="00983FD6" w:rsidRDefault="00983FD6" w:rsidP="00F30094">
                            <w:pPr>
                              <w:spacing w:before="0" w:after="0"/>
                            </w:pPr>
                          </w:p>
                        </w:txbxContent>
                      </v:textbox>
                    </v:shape>
                  </w:pict>
                </mc:Fallback>
              </mc:AlternateContent>
            </w:r>
          </w:p>
          <w:p w14:paraId="5EF07CAF" w14:textId="311551C7"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Discussed the Tour Operator Licence application with the relevant land manager?</w:t>
            </w:r>
          </w:p>
          <w:p w14:paraId="4AEC3F7B" w14:textId="732F3DA8" w:rsidR="00C870B1" w:rsidRPr="000B0E4F" w:rsidRDefault="00F30094"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08" behindDoc="0" locked="0" layoutInCell="1" allowOverlap="1" wp14:anchorId="4E2C36EA" wp14:editId="44A3E240">
                      <wp:simplePos x="0" y="0"/>
                      <wp:positionH relativeFrom="column">
                        <wp:posOffset>335915</wp:posOffset>
                      </wp:positionH>
                      <wp:positionV relativeFrom="paragraph">
                        <wp:posOffset>138603</wp:posOffset>
                      </wp:positionV>
                      <wp:extent cx="329453" cy="283845"/>
                      <wp:effectExtent l="0" t="0" r="0" b="1905"/>
                      <wp:wrapNone/>
                      <wp:docPr id="695450621" name="Text Box 695450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30ED82A6"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C36EA" id="Text Box 695450621" o:spid="_x0000_s1080" type="#_x0000_t202" style="position:absolute;left:0;text-align:left;margin-left:26.45pt;margin-top:10.9pt;width:25.95pt;height:22.3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" stroked="f">
                      <v:textbox>
                        <w:txbxContent>
                          <w:p w14:paraId="30ED82A6" w14:textId="77777777" w:rsidR="00F30094" w:rsidRDefault="00F30094" w:rsidP="00F30094">
                            <w:pPr>
                              <w:spacing w:before="0" w:after="0"/>
                            </w:pPr>
                          </w:p>
                        </w:txbxContent>
                      </v:textbox>
                    </v:shape>
                  </w:pict>
                </mc:Fallback>
              </mc:AlternateContent>
            </w:r>
          </w:p>
          <w:p w14:paraId="644C3FD4" w14:textId="4F6E664D"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 xml:space="preserve">Read and understood the </w:t>
            </w:r>
            <w:r w:rsidR="007D47EB">
              <w:rPr>
                <w:color w:val="232222" w:themeColor="text1"/>
                <w:sz w:val="20"/>
              </w:rPr>
              <w:t>i</w:t>
            </w:r>
            <w:r w:rsidRPr="000B0E4F">
              <w:rPr>
                <w:color w:val="232222" w:themeColor="text1"/>
                <w:sz w:val="20"/>
              </w:rPr>
              <w:t xml:space="preserve">nformation for </w:t>
            </w:r>
            <w:r w:rsidR="007D47EB">
              <w:rPr>
                <w:color w:val="232222" w:themeColor="text1"/>
                <w:sz w:val="20"/>
              </w:rPr>
              <w:t>a</w:t>
            </w:r>
            <w:r w:rsidRPr="000B0E4F">
              <w:rPr>
                <w:color w:val="232222" w:themeColor="text1"/>
                <w:sz w:val="20"/>
              </w:rPr>
              <w:t>pplicants contained in Part 1?</w:t>
            </w:r>
          </w:p>
          <w:p w14:paraId="5C39824E" w14:textId="7D516734" w:rsidR="00C870B1" w:rsidRPr="000B0E4F" w:rsidRDefault="00F30094"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09" behindDoc="0" locked="0" layoutInCell="1" allowOverlap="1" wp14:anchorId="45066883" wp14:editId="30A73592">
                      <wp:simplePos x="0" y="0"/>
                      <wp:positionH relativeFrom="column">
                        <wp:posOffset>335915</wp:posOffset>
                      </wp:positionH>
                      <wp:positionV relativeFrom="paragraph">
                        <wp:posOffset>143394</wp:posOffset>
                      </wp:positionV>
                      <wp:extent cx="329453" cy="283845"/>
                      <wp:effectExtent l="0" t="0" r="0" b="1905"/>
                      <wp:wrapNone/>
                      <wp:docPr id="1076774256" name="Text Box 1076774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21A70C4D"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66883" id="Text Box 1076774256" o:spid="_x0000_s1081" type="#_x0000_t202" style="position:absolute;left:0;text-align:left;margin-left:26.45pt;margin-top:11.3pt;width:25.95pt;height:22.3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" stroked="f">
                      <v:textbox>
                        <w:txbxContent>
                          <w:p w14:paraId="21A70C4D" w14:textId="77777777" w:rsidR="00F30094" w:rsidRDefault="00F30094" w:rsidP="00F30094">
                            <w:pPr>
                              <w:spacing w:before="0" w:after="0"/>
                            </w:pPr>
                          </w:p>
                        </w:txbxContent>
                      </v:textbox>
                    </v:shape>
                  </w:pict>
                </mc:Fallback>
              </mc:AlternateContent>
            </w:r>
          </w:p>
          <w:p w14:paraId="2548BF75" w14:textId="5BA0E48C"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 xml:space="preserve">Completed the </w:t>
            </w:r>
            <w:r w:rsidR="00A84E01">
              <w:rPr>
                <w:color w:val="232222" w:themeColor="text1"/>
                <w:sz w:val="20"/>
              </w:rPr>
              <w:t>a</w:t>
            </w:r>
            <w:r w:rsidRPr="000B0E4F">
              <w:rPr>
                <w:color w:val="232222" w:themeColor="text1"/>
                <w:sz w:val="20"/>
              </w:rPr>
              <w:t xml:space="preserve">pplicant </w:t>
            </w:r>
            <w:r w:rsidR="00A84E01">
              <w:rPr>
                <w:color w:val="232222" w:themeColor="text1"/>
                <w:sz w:val="20"/>
              </w:rPr>
              <w:t>d</w:t>
            </w:r>
            <w:r w:rsidRPr="000B0E4F">
              <w:rPr>
                <w:color w:val="232222" w:themeColor="text1"/>
                <w:sz w:val="20"/>
              </w:rPr>
              <w:t>etails in Part 2?</w:t>
            </w:r>
          </w:p>
          <w:p w14:paraId="72E5AC2A" w14:textId="4ED40BA5" w:rsidR="00C870B1" w:rsidRPr="000B0E4F" w:rsidRDefault="00F30094"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10" behindDoc="0" locked="0" layoutInCell="1" allowOverlap="1" wp14:anchorId="5EAB637B" wp14:editId="6DFDD53C">
                      <wp:simplePos x="0" y="0"/>
                      <wp:positionH relativeFrom="column">
                        <wp:posOffset>340533</wp:posOffset>
                      </wp:positionH>
                      <wp:positionV relativeFrom="paragraph">
                        <wp:posOffset>135197</wp:posOffset>
                      </wp:positionV>
                      <wp:extent cx="329453" cy="283845"/>
                      <wp:effectExtent l="0" t="0" r="0" b="1905"/>
                      <wp:wrapNone/>
                      <wp:docPr id="58211677" name="Text Box 5821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179FDEEE"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B637B" id="Text Box 58211677" o:spid="_x0000_s1082" type="#_x0000_t202" style="position:absolute;left:0;text-align:left;margin-left:26.8pt;margin-top:10.65pt;width:25.95pt;height:22.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" stroked="f">
                      <v:textbox>
                        <w:txbxContent>
                          <w:p w14:paraId="179FDEEE" w14:textId="77777777" w:rsidR="00F30094" w:rsidRDefault="00F30094" w:rsidP="00F30094">
                            <w:pPr>
                              <w:spacing w:before="0" w:after="0"/>
                            </w:pPr>
                          </w:p>
                        </w:txbxContent>
                      </v:textbox>
                    </v:shape>
                  </w:pict>
                </mc:Fallback>
              </mc:AlternateContent>
            </w:r>
          </w:p>
          <w:p w14:paraId="700ABE17" w14:textId="0257F0BC"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 xml:space="preserve">Completed the </w:t>
            </w:r>
            <w:r w:rsidR="00A84E01">
              <w:rPr>
                <w:color w:val="232222" w:themeColor="text1"/>
                <w:sz w:val="20"/>
              </w:rPr>
              <w:t>t</w:t>
            </w:r>
            <w:r w:rsidRPr="000B0E4F">
              <w:rPr>
                <w:color w:val="232222" w:themeColor="text1"/>
                <w:sz w:val="20"/>
              </w:rPr>
              <w:t>our</w:t>
            </w:r>
            <w:r w:rsidR="00A84E01">
              <w:rPr>
                <w:color w:val="232222" w:themeColor="text1"/>
                <w:sz w:val="20"/>
              </w:rPr>
              <w:t>, activity or service d</w:t>
            </w:r>
            <w:r w:rsidRPr="000B0E4F">
              <w:rPr>
                <w:color w:val="232222" w:themeColor="text1"/>
                <w:sz w:val="20"/>
              </w:rPr>
              <w:t>etails in Part 3?</w:t>
            </w:r>
          </w:p>
          <w:p w14:paraId="672B7BDA" w14:textId="7F8FD478"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p>
          <w:p w14:paraId="0A3B5202" w14:textId="78CC4437" w:rsidR="00C870B1" w:rsidRPr="000B0E4F" w:rsidRDefault="00126C78"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11" behindDoc="0" locked="0" layoutInCell="1" allowOverlap="1" wp14:anchorId="3A3E6533" wp14:editId="47F8DA41">
                      <wp:simplePos x="0" y="0"/>
                      <wp:positionH relativeFrom="column">
                        <wp:posOffset>339898</wp:posOffset>
                      </wp:positionH>
                      <wp:positionV relativeFrom="paragraph">
                        <wp:posOffset>12412</wp:posOffset>
                      </wp:positionV>
                      <wp:extent cx="329453" cy="283845"/>
                      <wp:effectExtent l="0" t="0" r="0" b="1905"/>
                      <wp:wrapNone/>
                      <wp:docPr id="106170377" name="Text Box 106170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397D83D8"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E6533" id="Text Box 106170377" o:spid="_x0000_s1083" type="#_x0000_t202" style="position:absolute;left:0;text-align:left;margin-left:26.75pt;margin-top:1pt;width:25.95pt;height:22.3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" stroked="f">
                      <v:textbox>
                        <w:txbxContent>
                          <w:p w14:paraId="397D83D8" w14:textId="77777777" w:rsidR="00F30094" w:rsidRDefault="00F30094" w:rsidP="00F30094">
                            <w:pPr>
                              <w:spacing w:before="0" w:after="0"/>
                            </w:pPr>
                          </w:p>
                        </w:txbxContent>
                      </v:textbox>
                    </v:shape>
                  </w:pict>
                </mc:Fallback>
              </mc:AlternateContent>
            </w:r>
            <w:r w:rsidR="00C870B1" w:rsidRPr="000B0E4F">
              <w:rPr>
                <w:color w:val="232222" w:themeColor="text1"/>
                <w:sz w:val="20"/>
              </w:rPr>
              <w:t xml:space="preserve">Attached all supporting documentation to this licence application </w:t>
            </w:r>
            <w:r w:rsidR="00A84E01">
              <w:rPr>
                <w:color w:val="232222" w:themeColor="text1"/>
                <w:sz w:val="20"/>
              </w:rPr>
              <w:t xml:space="preserve">such as </w:t>
            </w:r>
            <w:r w:rsidR="00C870B1" w:rsidRPr="000B0E4F">
              <w:rPr>
                <w:color w:val="232222" w:themeColor="text1"/>
                <w:sz w:val="20"/>
              </w:rPr>
              <w:t>tour</w:t>
            </w:r>
            <w:r w:rsidR="003637FB">
              <w:rPr>
                <w:color w:val="232222" w:themeColor="text1"/>
                <w:sz w:val="20"/>
              </w:rPr>
              <w:t>/activity/service</w:t>
            </w:r>
            <w:r w:rsidR="00C870B1" w:rsidRPr="000B0E4F">
              <w:rPr>
                <w:color w:val="232222" w:themeColor="text1"/>
                <w:sz w:val="20"/>
              </w:rPr>
              <w:t xml:space="preserve"> schedule maps</w:t>
            </w:r>
            <w:r w:rsidR="003637FB">
              <w:rPr>
                <w:color w:val="232222" w:themeColor="text1"/>
                <w:sz w:val="20"/>
              </w:rPr>
              <w:t xml:space="preserve"> and</w:t>
            </w:r>
            <w:r w:rsidR="00FB1E60">
              <w:rPr>
                <w:color w:val="232222" w:themeColor="text1"/>
                <w:sz w:val="20"/>
              </w:rPr>
              <w:t xml:space="preserve">, if required, quality assurance </w:t>
            </w:r>
            <w:r w:rsidR="00C870B1" w:rsidRPr="000B0E4F">
              <w:rPr>
                <w:color w:val="232222" w:themeColor="text1"/>
                <w:sz w:val="20"/>
              </w:rPr>
              <w:t>accreditation evidence?</w:t>
            </w:r>
          </w:p>
          <w:p w14:paraId="20C5DB37" w14:textId="6F95B13D" w:rsidR="00C870B1" w:rsidRPr="000B0E4F" w:rsidRDefault="00F30094"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12" behindDoc="0" locked="0" layoutInCell="1" allowOverlap="1" wp14:anchorId="5DA17DAB" wp14:editId="6FA95D00">
                      <wp:simplePos x="0" y="0"/>
                      <wp:positionH relativeFrom="column">
                        <wp:posOffset>349624</wp:posOffset>
                      </wp:positionH>
                      <wp:positionV relativeFrom="paragraph">
                        <wp:posOffset>116542</wp:posOffset>
                      </wp:positionV>
                      <wp:extent cx="329453" cy="283845"/>
                      <wp:effectExtent l="0" t="0" r="0" b="1905"/>
                      <wp:wrapNone/>
                      <wp:docPr id="687568561" name="Text Box 687568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692E7C04"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17DAB" id="Text Box 687568561" o:spid="_x0000_s1084" type="#_x0000_t202" style="position:absolute;left:0;text-align:left;margin-left:27.55pt;margin-top:9.2pt;width:25.95pt;height:22.3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LEwIAAP0DAAAOAAAAZHJzL2Uyb0RvYy54bWysU9uO2yAQfa/Uf0C8N3aceJt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" stroked="f">
                      <v:textbox>
                        <w:txbxContent>
                          <w:p w14:paraId="692E7C04" w14:textId="77777777" w:rsidR="00F30094" w:rsidRDefault="00F30094" w:rsidP="00F30094">
                            <w:pPr>
                              <w:spacing w:before="0" w:after="0"/>
                            </w:pPr>
                          </w:p>
                        </w:txbxContent>
                      </v:textbox>
                    </v:shape>
                  </w:pict>
                </mc:Fallback>
              </mc:AlternateContent>
            </w:r>
          </w:p>
          <w:p w14:paraId="61778134" w14:textId="1A5AE5DD" w:rsidR="00C870B1" w:rsidRPr="000B0E4F"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 xml:space="preserve">Read and understood the standard terms and conditions of </w:t>
            </w:r>
            <w:r w:rsidR="00946396">
              <w:rPr>
                <w:color w:val="232222" w:themeColor="text1"/>
                <w:sz w:val="20"/>
              </w:rPr>
              <w:t xml:space="preserve">the </w:t>
            </w:r>
            <w:r w:rsidRPr="000B0E4F">
              <w:rPr>
                <w:color w:val="232222" w:themeColor="text1"/>
                <w:sz w:val="20"/>
              </w:rPr>
              <w:t>licence in Part 4?</w:t>
            </w:r>
          </w:p>
          <w:p w14:paraId="40A498E2" w14:textId="5F79A8B5" w:rsidR="00C870B1" w:rsidRPr="000B0E4F" w:rsidRDefault="00F30094"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B26AEA">
              <w:rPr>
                <w:noProof/>
              </w:rPr>
              <mc:AlternateContent>
                <mc:Choice Requires="wps">
                  <w:drawing>
                    <wp:anchor distT="0" distB="0" distL="114300" distR="114300" simplePos="0" relativeHeight="251658313" behindDoc="0" locked="0" layoutInCell="1" allowOverlap="1" wp14:anchorId="03EE04BA" wp14:editId="1162A236">
                      <wp:simplePos x="0" y="0"/>
                      <wp:positionH relativeFrom="column">
                        <wp:posOffset>349250</wp:posOffset>
                      </wp:positionH>
                      <wp:positionV relativeFrom="paragraph">
                        <wp:posOffset>141548</wp:posOffset>
                      </wp:positionV>
                      <wp:extent cx="329453" cy="283845"/>
                      <wp:effectExtent l="0" t="0" r="0" b="1905"/>
                      <wp:wrapNone/>
                      <wp:docPr id="1931974070" name="Text Box 193197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53" cy="283845"/>
                              </a:xfrm>
                              <a:prstGeom prst="rect">
                                <a:avLst/>
                              </a:prstGeom>
                              <a:solidFill>
                                <a:srgbClr val="FFFFFF"/>
                              </a:solidFill>
                              <a:ln w="9525">
                                <a:noFill/>
                                <a:miter lim="800000"/>
                                <a:headEnd/>
                                <a:tailEnd/>
                              </a:ln>
                            </wps:spPr>
                            <wps:txbx>
                              <w:txbxContent>
                                <w:p w14:paraId="13489D7D" w14:textId="77777777" w:rsidR="00F30094" w:rsidRDefault="00F30094" w:rsidP="00F30094">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E04BA" id="Text Box 1931974070" o:spid="_x0000_s1085" type="#_x0000_t202" style="position:absolute;left:0;text-align:left;margin-left:27.5pt;margin-top:11.15pt;width:25.95pt;height:22.3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" stroked="f">
                      <v:textbox>
                        <w:txbxContent>
                          <w:p w14:paraId="13489D7D" w14:textId="77777777" w:rsidR="00F30094" w:rsidRDefault="00F30094" w:rsidP="00F30094">
                            <w:pPr>
                              <w:spacing w:before="0" w:after="0"/>
                            </w:pPr>
                          </w:p>
                        </w:txbxContent>
                      </v:textbox>
                    </v:shape>
                  </w:pict>
                </mc:Fallback>
              </mc:AlternateContent>
            </w:r>
          </w:p>
          <w:p w14:paraId="0589ECA6" w14:textId="5B9946B0" w:rsidR="00C870B1"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ind w:left="1440"/>
              <w:rPr>
                <w:color w:val="232222" w:themeColor="text1"/>
                <w:sz w:val="20"/>
              </w:rPr>
            </w:pPr>
            <w:r w:rsidRPr="000B0E4F">
              <w:rPr>
                <w:color w:val="232222" w:themeColor="text1"/>
                <w:sz w:val="20"/>
              </w:rPr>
              <w:t>Provided a Schedule of Insurance in accordance with the requirements in Part 4?</w:t>
            </w:r>
          </w:p>
          <w:p w14:paraId="4AFBAAE8" w14:textId="77777777" w:rsidR="00C870B1" w:rsidRDefault="00C870B1" w:rsidP="00B23900">
            <w:pPr>
              <w:pStyle w:val="HighlightBoxText"/>
              <w:pBdr>
                <w:top w:val="none" w:sz="0" w:space="0" w:color="auto"/>
                <w:left w:val="none" w:sz="0" w:space="0" w:color="auto"/>
                <w:bottom w:val="none" w:sz="0" w:space="0" w:color="auto"/>
                <w:right w:val="none" w:sz="0" w:space="0" w:color="auto"/>
              </w:pBdr>
              <w:shd w:val="clear" w:color="auto" w:fill="F2F6D5" w:themeFill="background2"/>
            </w:pPr>
          </w:p>
        </w:tc>
      </w:tr>
      <w:tr w:rsidR="00B30ED7" w14:paraId="6E114699" w14:textId="77777777" w:rsidTr="0087239D">
        <w:tc>
          <w:tcPr>
            <w:tcW w:w="5000" w:type="pct"/>
            <w:shd w:val="clear" w:color="auto" w:fill="F2F6D5" w:themeFill="background2"/>
          </w:tcPr>
          <w:p w14:paraId="5FFFA95D" w14:textId="77777777" w:rsidR="00B30ED7" w:rsidRPr="000B0E4F" w:rsidRDefault="00B30ED7" w:rsidP="00DE4C2E">
            <w:pPr>
              <w:pStyle w:val="Heading4"/>
              <w:ind w:left="227"/>
            </w:pPr>
          </w:p>
        </w:tc>
      </w:tr>
    </w:tbl>
    <w:p w14:paraId="69B7869B" w14:textId="77777777" w:rsidR="00FC6B3C" w:rsidRDefault="00FC6B3C"/>
    <w:p w14:paraId="7CC18806" w14:textId="334939E7" w:rsidR="007425C9" w:rsidRPr="006614E4" w:rsidRDefault="007425C9" w:rsidP="00CA58B5"/>
    <w:sectPr w:rsidR="007425C9" w:rsidRPr="006614E4" w:rsidSect="00B23900">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5CD0" w14:textId="77777777" w:rsidR="007E1F5E" w:rsidRDefault="007E1F5E" w:rsidP="00CD157B">
      <w:pPr>
        <w:pStyle w:val="NoSpacing"/>
      </w:pPr>
    </w:p>
    <w:p w14:paraId="112F6B7C" w14:textId="77777777" w:rsidR="007E1F5E" w:rsidRDefault="007E1F5E"/>
  </w:endnote>
  <w:endnote w:type="continuationSeparator" w:id="0">
    <w:p w14:paraId="71EBF461" w14:textId="77777777" w:rsidR="007E1F5E" w:rsidRDefault="007E1F5E" w:rsidP="00CD157B">
      <w:pPr>
        <w:pStyle w:val="NoSpacing"/>
      </w:pPr>
    </w:p>
    <w:p w14:paraId="040B2A99" w14:textId="77777777" w:rsidR="007E1F5E" w:rsidRDefault="007E1F5E"/>
  </w:endnote>
  <w:endnote w:type="continuationNotice" w:id="1">
    <w:p w14:paraId="0105CFA0" w14:textId="77777777" w:rsidR="007E1F5E" w:rsidRDefault="007E1F5E" w:rsidP="00CD157B">
      <w:pPr>
        <w:pStyle w:val="NoSpacing"/>
      </w:pPr>
    </w:p>
    <w:p w14:paraId="56FAE8FE" w14:textId="77777777" w:rsidR="007E1F5E" w:rsidRDefault="007E1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4145584C" w14:textId="77777777" w:rsidTr="0087239D">
      <w:trPr>
        <w:trHeight w:val="397"/>
      </w:trPr>
      <w:tc>
        <w:tcPr>
          <w:tcW w:w="340" w:type="dxa"/>
        </w:tcPr>
        <w:p w14:paraId="43FCA2B3"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358BAB45" wp14:editId="4A365586">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D3E5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358BAB45" id="_x0000_t202" coordsize="21600,21600" o:spt="202" path="m,l,21600r21600,l21600,xe">
                    <v:stroke joinstyle="miter"/>
                    <v:path gradientshapeok="t" o:connecttype="rect"/>
                  </v:shapetype>
                  <v:shape id="MSIPCM92ca436da7c4fd00cf954361" o:spid="_x0000_s1085" type="#_x0000_t202" alt="{&quot;HashCode&quot;:-1264680268,&quot;Height&quot;:841.0,&quot;Width&quot;:595.0,&quot;Placement&quot;:&quot;Footer&quot;,&quot;Index&quot;:&quot;OddAndEven&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448D3E5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39CB9F" w14:textId="4A15F26C" w:rsidR="00A60698" w:rsidRPr="00810C40" w:rsidRDefault="00C9183B" w:rsidP="00A60698">
          <w:pPr>
            <w:pStyle w:val="FooterEven"/>
          </w:pPr>
          <w:r>
            <w:t>Tour Operator and Activity Provider Licence Application</w:t>
          </w:r>
        </w:p>
      </w:tc>
    </w:tr>
  </w:tbl>
  <w:p w14:paraId="1C5924AB"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CE2596D" w14:textId="77777777" w:rsidTr="0087239D">
      <w:trPr>
        <w:trHeight w:val="397"/>
      </w:trPr>
      <w:tc>
        <w:tcPr>
          <w:tcW w:w="9071" w:type="dxa"/>
        </w:tcPr>
        <w:p w14:paraId="24AFF16E" w14:textId="1EA7BACF" w:rsidR="00CD157B" w:rsidRPr="00CB1FB7" w:rsidRDefault="00CA58B5" w:rsidP="00A60698">
          <w:pPr>
            <w:pStyle w:val="FooterOdd"/>
            <w:rPr>
              <w:b/>
            </w:rPr>
          </w:pPr>
          <w:r>
            <w:t>Tour Operator and Activity Provider Licence Application</w:t>
          </w:r>
        </w:p>
      </w:tc>
      <w:tc>
        <w:tcPr>
          <w:tcW w:w="340" w:type="dxa"/>
        </w:tcPr>
        <w:p w14:paraId="0CCDC3EF"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28D8DE1"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7EA1" w14:textId="77777777" w:rsidR="00364C9A" w:rsidRDefault="00364C9A">
    <w:pPr>
      <w:pStyle w:val="Footer"/>
    </w:pPr>
    <w:r>
      <w:rPr>
        <w:noProof/>
      </w:rPr>
      <mc:AlternateContent>
        <mc:Choice Requires="wps">
          <w:drawing>
            <wp:anchor distT="0" distB="0" distL="114300" distR="114300" simplePos="0" relativeHeight="251662848" behindDoc="0" locked="0" layoutInCell="0" allowOverlap="1" wp14:anchorId="6B3D8A56" wp14:editId="32F0FBC8">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F3CA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B3D8A56" id="_x0000_t202" coordsize="21600,21600" o:spt="202" path="m,l,21600r21600,l21600,xe">
              <v:stroke joinstyle="miter"/>
              <v:path gradientshapeok="t" o:connecttype="rect"/>
            </v:shapetype>
            <v:shape id="MSIPCMd7f8451f86b85c057b799d53" o:spid="_x0000_s1086"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276F3CA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1AA8" w14:textId="77777777" w:rsidR="007E1F5E" w:rsidRPr="0056073C" w:rsidRDefault="007E1F5E" w:rsidP="005D764F">
      <w:pPr>
        <w:pStyle w:val="FootnoteSeparator"/>
      </w:pPr>
    </w:p>
    <w:p w14:paraId="241061DF" w14:textId="77777777" w:rsidR="007E1F5E" w:rsidRDefault="007E1F5E"/>
  </w:footnote>
  <w:footnote w:type="continuationSeparator" w:id="0">
    <w:p w14:paraId="1AF01A88" w14:textId="77777777" w:rsidR="007E1F5E" w:rsidRPr="00CA30B7" w:rsidRDefault="007E1F5E" w:rsidP="006D5A90">
      <w:pPr>
        <w:rPr>
          <w:lang w:val="en-US"/>
        </w:rPr>
      </w:pPr>
      <w:r w:rsidRPr="00CA30B7">
        <w:rPr>
          <w:lang w:val="en-US"/>
        </w:rPr>
        <w:t>_______</w:t>
      </w:r>
    </w:p>
    <w:p w14:paraId="0836A1B6" w14:textId="77777777" w:rsidR="007E1F5E" w:rsidRDefault="007E1F5E"/>
  </w:footnote>
  <w:footnote w:type="continuationNotice" w:id="1">
    <w:p w14:paraId="4D4F632D" w14:textId="77777777" w:rsidR="007E1F5E" w:rsidRDefault="007E1F5E" w:rsidP="006D5A90"/>
    <w:p w14:paraId="799C969A" w14:textId="77777777" w:rsidR="007E1F5E" w:rsidRDefault="007E1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7794" w14:textId="7177F8D3" w:rsidR="00DE2576" w:rsidRPr="00CD157B" w:rsidRDefault="007E1F5E" w:rsidP="00DE2576">
    <w:pPr>
      <w:pStyle w:val="Header"/>
    </w:pPr>
    <w:sdt>
      <w:sdtPr>
        <w:id w:val="1159959674"/>
        <w:docPartObj>
          <w:docPartGallery w:val="Watermarks"/>
          <w:docPartUnique/>
        </w:docPartObj>
      </w:sdtPr>
      <w:sdtEndPr/>
      <w:sdtContent>
        <w:r>
          <w:rPr>
            <w:noProof/>
          </w:rPr>
          <w:pict w14:anchorId="15D7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158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DE2576" w:rsidRPr="00484CC4">
      <w:rPr>
        <w:noProof/>
      </w:rPr>
      <mc:AlternateContent>
        <mc:Choice Requires="wps">
          <w:drawing>
            <wp:anchor distT="0" distB="0" distL="114300" distR="114300" simplePos="0" relativeHeight="251657728" behindDoc="0" locked="1" layoutInCell="1" allowOverlap="1" wp14:anchorId="2ED92357" wp14:editId="5B2D9B6B">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90C804"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6704" behindDoc="0" locked="0" layoutInCell="1" allowOverlap="1" wp14:anchorId="7FB03767" wp14:editId="264A5AF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C09FE0"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752" behindDoc="0" locked="1" layoutInCell="1" allowOverlap="1" wp14:anchorId="0D90629E" wp14:editId="7723F34E">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4CB119A"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9776" behindDoc="0" locked="1" layoutInCell="1" allowOverlap="1" wp14:anchorId="3939E21C" wp14:editId="7CA41FDD">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92E6A3F"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60800" behindDoc="0" locked="1" layoutInCell="1" allowOverlap="1" wp14:anchorId="3F675D5E" wp14:editId="7B75B13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2A8A37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61824" behindDoc="0" locked="1" layoutInCell="1" allowOverlap="1" wp14:anchorId="6D1BA108" wp14:editId="57FD900A">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C91B6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2AE41DA"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0BD" w14:textId="77777777" w:rsidR="000912B3" w:rsidRDefault="00091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B120" w14:textId="77777777" w:rsidR="000912B3" w:rsidRDefault="000912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8AA5"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1584" behindDoc="0" locked="1" layoutInCell="1" allowOverlap="1" wp14:anchorId="61F7E8EB" wp14:editId="7EAF6139">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5CE4BA"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0560" behindDoc="0" locked="0" layoutInCell="1" allowOverlap="1" wp14:anchorId="2931D074" wp14:editId="751E47B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2F591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2608" behindDoc="0" locked="1" layoutInCell="1" allowOverlap="1" wp14:anchorId="3DB68F39" wp14:editId="1FA14C29">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DED9D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3632" behindDoc="0" locked="1" layoutInCell="1" allowOverlap="1" wp14:anchorId="09F37B31" wp14:editId="5CC9C66A">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E26D63"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1" layoutInCell="1" allowOverlap="1" wp14:anchorId="43CDB284" wp14:editId="45463BE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E2C4C67"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680" behindDoc="0" locked="1" layoutInCell="1" allowOverlap="1" wp14:anchorId="327517D6" wp14:editId="51203D70">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F45F19C"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678593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20B86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E9664A"/>
    <w:multiLevelType w:val="hybridMultilevel"/>
    <w:tmpl w:val="E8828478"/>
    <w:lvl w:ilvl="0" w:tplc="052CB8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7E4381"/>
    <w:multiLevelType w:val="hybridMultilevel"/>
    <w:tmpl w:val="6AC4840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0ED8350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FB2573F"/>
    <w:multiLevelType w:val="multilevel"/>
    <w:tmpl w:val="63A2C7FE"/>
    <w:name w:val="TableFootnotes"/>
    <w:lvl w:ilvl="0">
      <w:start w:val="1"/>
      <w:numFmt w:val="lowerLetter"/>
      <w:pStyle w:val="Footnotes"/>
      <w:lvlText w:val="%1."/>
      <w:lvlJc w:val="left"/>
      <w:pPr>
        <w:ind w:left="284" w:hanging="284"/>
      </w:pPr>
      <w:rPr>
        <w:rFonts w:asciiTheme="minorHAnsi" w:eastAsia="Times New Roman" w:hAnsiTheme="minorHAnsi" w:cs="Arial"/>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5" w15:restartNumberingAfterBreak="0">
    <w:nsid w:val="156C153E"/>
    <w:multiLevelType w:val="multilevel"/>
    <w:tmpl w:val="4A4CD7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7DE55FD"/>
    <w:multiLevelType w:val="hybridMultilevel"/>
    <w:tmpl w:val="46BAA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8FF34CC"/>
    <w:multiLevelType w:val="hybridMultilevel"/>
    <w:tmpl w:val="C65C691E"/>
    <w:lvl w:ilvl="0" w:tplc="382EC8FC">
      <w:start w:val="1"/>
      <w:numFmt w:val="lowerLetter"/>
      <w:lvlText w:val="(%1)"/>
      <w:lvlJc w:val="left"/>
      <w:pPr>
        <w:ind w:left="720" w:hanging="36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DD745A"/>
    <w:multiLevelType w:val="multilevel"/>
    <w:tmpl w:val="3146CDDC"/>
    <w:lvl w:ilvl="0">
      <w:start w:val="1"/>
      <w:numFmt w:val="bullet"/>
      <w:lvlText w:val="•"/>
      <w:lvlJc w:val="left"/>
      <w:pPr>
        <w:ind w:left="198" w:hanging="198"/>
      </w:pPr>
      <w:rPr>
        <w:rFonts w:ascii="Calibri" w:hAnsi="Calibri" w:hint="default"/>
      </w:rPr>
    </w:lvl>
    <w:lvl w:ilvl="1">
      <w:start w:val="1"/>
      <w:numFmt w:val="bullet"/>
      <w:lvlText w:val=""/>
      <w:lvlJc w:val="left"/>
      <w:pPr>
        <w:ind w:left="558" w:hanging="360"/>
      </w:pPr>
      <w:rPr>
        <w:rFonts w:ascii="Symbol" w:hAnsi="Symbol" w:hint="default"/>
      </w:rPr>
    </w:lvl>
    <w:lvl w:ilvl="2">
      <w:start w:val="1"/>
      <w:numFmt w:val="bullet"/>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1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AB30A4A"/>
    <w:multiLevelType w:val="hybridMultilevel"/>
    <w:tmpl w:val="FA82D1D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22" w15:restartNumberingAfterBreak="0">
    <w:nsid w:val="22486A45"/>
    <w:multiLevelType w:val="hybridMultilevel"/>
    <w:tmpl w:val="752238E0"/>
    <w:lvl w:ilvl="0" w:tplc="3AC0245E">
      <w:start w:val="1"/>
      <w:numFmt w:val="lowerRoman"/>
      <w:lvlText w:val="(%1)"/>
      <w:lvlJc w:val="left"/>
      <w:pPr>
        <w:ind w:left="1080" w:hanging="72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35" w15:restartNumberingAfterBreak="0">
    <w:nsid w:val="396E7A3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D4F34E3"/>
    <w:multiLevelType w:val="hybridMultilevel"/>
    <w:tmpl w:val="5516B02A"/>
    <w:lvl w:ilvl="0" w:tplc="FFFFFFFF">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232222"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4" w15:restartNumberingAfterBreak="0">
    <w:nsid w:val="452E4A34"/>
    <w:multiLevelType w:val="hybridMultilevel"/>
    <w:tmpl w:val="CC80C2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49132B24"/>
    <w:multiLevelType w:val="hybridMultilevel"/>
    <w:tmpl w:val="9536CA4E"/>
    <w:lvl w:ilvl="0" w:tplc="F1501CC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5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6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68C344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5" w15:restartNumberingAfterBreak="0">
    <w:nsid w:val="743448A8"/>
    <w:multiLevelType w:val="hybridMultilevel"/>
    <w:tmpl w:val="5E566346"/>
    <w:lvl w:ilvl="0" w:tplc="571C66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6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77927081"/>
    <w:multiLevelType w:val="hybridMultilevel"/>
    <w:tmpl w:val="1C4AA3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B454868"/>
    <w:multiLevelType w:val="hybridMultilevel"/>
    <w:tmpl w:val="3EA21EDC"/>
    <w:lvl w:ilvl="0" w:tplc="3E48AB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D284207"/>
    <w:multiLevelType w:val="multilevel"/>
    <w:tmpl w:val="7F742366"/>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23"/>
  </w:num>
  <w:num w:numId="2" w16cid:durableId="1128745877">
    <w:abstractNumId w:val="24"/>
  </w:num>
  <w:num w:numId="3" w16cid:durableId="170411264">
    <w:abstractNumId w:val="59"/>
  </w:num>
  <w:num w:numId="4" w16cid:durableId="985085104">
    <w:abstractNumId w:val="21"/>
  </w:num>
  <w:num w:numId="5" w16cid:durableId="1872112631">
    <w:abstractNumId w:val="25"/>
  </w:num>
  <w:num w:numId="6" w16cid:durableId="336812815">
    <w:abstractNumId w:val="43"/>
  </w:num>
  <w:num w:numId="7" w16cid:durableId="155153463">
    <w:abstractNumId w:val="7"/>
  </w:num>
  <w:num w:numId="8" w16cid:durableId="1428236886">
    <w:abstractNumId w:val="48"/>
  </w:num>
  <w:num w:numId="9" w16cid:durableId="1644658156">
    <w:abstractNumId w:val="34"/>
  </w:num>
  <w:num w:numId="10" w16cid:durableId="103154041">
    <w:abstractNumId w:val="50"/>
  </w:num>
  <w:num w:numId="11" w16cid:durableId="2129203638">
    <w:abstractNumId w:val="53"/>
  </w:num>
  <w:num w:numId="12" w16cid:durableId="377365663">
    <w:abstractNumId w:val="45"/>
  </w:num>
  <w:num w:numId="13" w16cid:durableId="1308436166">
    <w:abstractNumId w:val="47"/>
  </w:num>
  <w:num w:numId="14" w16cid:durableId="1335643199">
    <w:abstractNumId w:val="57"/>
  </w:num>
  <w:num w:numId="15" w16cid:durableId="384449836">
    <w:abstractNumId w:val="14"/>
  </w:num>
  <w:num w:numId="16" w16cid:durableId="1160577431">
    <w:abstractNumId w:val="49"/>
  </w:num>
  <w:num w:numId="17" w16cid:durableId="27071314">
    <w:abstractNumId w:val="11"/>
  </w:num>
  <w:num w:numId="18" w16cid:durableId="338120444">
    <w:abstractNumId w:val="9"/>
  </w:num>
  <w:num w:numId="19" w16cid:durableId="1673139647">
    <w:abstractNumId w:val="30"/>
  </w:num>
  <w:num w:numId="20" w16cid:durableId="1975480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7"/>
  </w:num>
  <w:num w:numId="26" w16cid:durableId="8933492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8"/>
  </w:num>
  <w:num w:numId="30" w16cid:durableId="1579175524">
    <w:abstractNumId w:val="0"/>
  </w:num>
  <w:num w:numId="31" w16cid:durableId="1199856773">
    <w:abstractNumId w:val="2"/>
  </w:num>
  <w:num w:numId="32" w16cid:durableId="2138447666">
    <w:abstractNumId w:val="1"/>
  </w:num>
  <w:num w:numId="33" w16cid:durableId="334118162">
    <w:abstractNumId w:val="55"/>
  </w:num>
  <w:num w:numId="34" w16cid:durableId="196283207">
    <w:abstractNumId w:val="58"/>
  </w:num>
  <w:num w:numId="35" w16cid:durableId="1742215375">
    <w:abstractNumId w:val="71"/>
  </w:num>
  <w:num w:numId="36" w16cid:durableId="664823544">
    <w:abstractNumId w:val="64"/>
  </w:num>
  <w:num w:numId="37" w16cid:durableId="5922503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67"/>
  </w:num>
  <w:num w:numId="40" w16cid:durableId="160104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5702906">
    <w:abstractNumId w:val="13"/>
  </w:num>
  <w:num w:numId="42" w16cid:durableId="27221801">
    <w:abstractNumId w:val="6"/>
  </w:num>
  <w:num w:numId="43" w16cid:durableId="749303970">
    <w:abstractNumId w:val="13"/>
  </w:num>
  <w:num w:numId="44" w16cid:durableId="2012025960">
    <w:abstractNumId w:val="18"/>
  </w:num>
  <w:num w:numId="45" w16cid:durableId="51925596">
    <w:abstractNumId w:val="49"/>
  </w:num>
  <w:num w:numId="46" w16cid:durableId="1625506017">
    <w:abstractNumId w:val="44"/>
  </w:num>
  <w:num w:numId="47" w16cid:durableId="1224682213">
    <w:abstractNumId w:val="17"/>
  </w:num>
  <w:num w:numId="48" w16cid:durableId="569384301">
    <w:abstractNumId w:val="16"/>
  </w:num>
  <w:num w:numId="49" w16cid:durableId="790783313">
    <w:abstractNumId w:val="39"/>
  </w:num>
  <w:num w:numId="50" w16cid:durableId="1698116209">
    <w:abstractNumId w:val="26"/>
  </w:num>
  <w:num w:numId="51" w16cid:durableId="982546644">
    <w:abstractNumId w:val="33"/>
  </w:num>
  <w:num w:numId="52" w16cid:durableId="1623145437">
    <w:abstractNumId w:val="42"/>
  </w:num>
  <w:num w:numId="53" w16cid:durableId="1844467394">
    <w:abstractNumId w:val="12"/>
  </w:num>
  <w:num w:numId="54" w16cid:durableId="1061640360">
    <w:abstractNumId w:val="15"/>
  </w:num>
  <w:num w:numId="55" w16cid:durableId="1040133974">
    <w:abstractNumId w:val="63"/>
  </w:num>
  <w:num w:numId="56" w16cid:durableId="342130403">
    <w:abstractNumId w:val="5"/>
  </w:num>
  <w:num w:numId="57" w16cid:durableId="1155223697">
    <w:abstractNumId w:val="65"/>
  </w:num>
  <w:num w:numId="58" w16cid:durableId="1241717834">
    <w:abstractNumId w:val="35"/>
  </w:num>
  <w:num w:numId="59" w16cid:durableId="1942177336">
    <w:abstractNumId w:val="3"/>
  </w:num>
  <w:num w:numId="60" w16cid:durableId="593368167">
    <w:abstractNumId w:val="46"/>
  </w:num>
  <w:num w:numId="61" w16cid:durableId="1361513177">
    <w:abstractNumId w:val="69"/>
  </w:num>
  <w:num w:numId="62" w16cid:durableId="1205406702">
    <w:abstractNumId w:val="4"/>
  </w:num>
  <w:num w:numId="63" w16cid:durableId="1503622950">
    <w:abstractNumId w:val="22"/>
  </w:num>
  <w:num w:numId="64" w16cid:durableId="1637486056">
    <w:abstractNumId w:val="40"/>
  </w:num>
  <w:num w:numId="65" w16cid:durableId="2072848777">
    <w:abstractNumId w:val="20"/>
  </w:num>
  <w:num w:numId="66" w16cid:durableId="543567742">
    <w:abstractNumId w:val="70"/>
  </w:num>
  <w:num w:numId="67" w16cid:durableId="1895967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Tru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0928E6"/>
    <w:rsid w:val="00000194"/>
    <w:rsid w:val="00000812"/>
    <w:rsid w:val="00000901"/>
    <w:rsid w:val="00000923"/>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77C"/>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7D6"/>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DCF"/>
    <w:rsid w:val="00043F27"/>
    <w:rsid w:val="00043FEB"/>
    <w:rsid w:val="00044607"/>
    <w:rsid w:val="000446F4"/>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4BFA"/>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35F"/>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378"/>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AC9"/>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2B3"/>
    <w:rsid w:val="000913B9"/>
    <w:rsid w:val="00091C6D"/>
    <w:rsid w:val="00091E67"/>
    <w:rsid w:val="000922A4"/>
    <w:rsid w:val="000928E6"/>
    <w:rsid w:val="00092C13"/>
    <w:rsid w:val="00093AB0"/>
    <w:rsid w:val="00093BAF"/>
    <w:rsid w:val="00093DB2"/>
    <w:rsid w:val="00094652"/>
    <w:rsid w:val="00094887"/>
    <w:rsid w:val="00094A64"/>
    <w:rsid w:val="00094C04"/>
    <w:rsid w:val="00095774"/>
    <w:rsid w:val="000957C3"/>
    <w:rsid w:val="00095B03"/>
    <w:rsid w:val="00095BF8"/>
    <w:rsid w:val="00095E93"/>
    <w:rsid w:val="0009618E"/>
    <w:rsid w:val="0009636C"/>
    <w:rsid w:val="00096732"/>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1C9"/>
    <w:rsid w:val="000A3203"/>
    <w:rsid w:val="000A3E5B"/>
    <w:rsid w:val="000A43C4"/>
    <w:rsid w:val="000A4DD8"/>
    <w:rsid w:val="000A513C"/>
    <w:rsid w:val="000A5285"/>
    <w:rsid w:val="000A55E9"/>
    <w:rsid w:val="000A56AA"/>
    <w:rsid w:val="000A5E46"/>
    <w:rsid w:val="000A6056"/>
    <w:rsid w:val="000A64D2"/>
    <w:rsid w:val="000A64DF"/>
    <w:rsid w:val="000A65C4"/>
    <w:rsid w:val="000A6AD7"/>
    <w:rsid w:val="000B00EC"/>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9B5"/>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09"/>
    <w:rsid w:val="000D081F"/>
    <w:rsid w:val="000D0DDA"/>
    <w:rsid w:val="000D0FA2"/>
    <w:rsid w:val="000D1A0E"/>
    <w:rsid w:val="000D1C49"/>
    <w:rsid w:val="000D1CCC"/>
    <w:rsid w:val="000D1DA0"/>
    <w:rsid w:val="000D1E83"/>
    <w:rsid w:val="000D2B3D"/>
    <w:rsid w:val="000D319F"/>
    <w:rsid w:val="000D36F9"/>
    <w:rsid w:val="000D3881"/>
    <w:rsid w:val="000D3CAE"/>
    <w:rsid w:val="000D487A"/>
    <w:rsid w:val="000D4AC1"/>
    <w:rsid w:val="000D5000"/>
    <w:rsid w:val="000D51FC"/>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18C4"/>
    <w:rsid w:val="000E2BFA"/>
    <w:rsid w:val="000E2E35"/>
    <w:rsid w:val="000E2F22"/>
    <w:rsid w:val="000E2F7C"/>
    <w:rsid w:val="000E3433"/>
    <w:rsid w:val="000E35EE"/>
    <w:rsid w:val="000E38AA"/>
    <w:rsid w:val="000E3C36"/>
    <w:rsid w:val="000E425D"/>
    <w:rsid w:val="000E43F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D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972"/>
    <w:rsid w:val="00101154"/>
    <w:rsid w:val="00101215"/>
    <w:rsid w:val="00101A91"/>
    <w:rsid w:val="00101FF8"/>
    <w:rsid w:val="001023F4"/>
    <w:rsid w:val="00102596"/>
    <w:rsid w:val="00102D94"/>
    <w:rsid w:val="00102E6D"/>
    <w:rsid w:val="00103C12"/>
    <w:rsid w:val="001042E1"/>
    <w:rsid w:val="0010455D"/>
    <w:rsid w:val="00104C22"/>
    <w:rsid w:val="0010532E"/>
    <w:rsid w:val="00105C15"/>
    <w:rsid w:val="00105FBE"/>
    <w:rsid w:val="00106BF0"/>
    <w:rsid w:val="00107171"/>
    <w:rsid w:val="00107C8F"/>
    <w:rsid w:val="0011038E"/>
    <w:rsid w:val="0011045B"/>
    <w:rsid w:val="0011047D"/>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FA9"/>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BC4"/>
    <w:rsid w:val="001242E9"/>
    <w:rsid w:val="001244D8"/>
    <w:rsid w:val="00124782"/>
    <w:rsid w:val="0012486F"/>
    <w:rsid w:val="00124BC5"/>
    <w:rsid w:val="0012511D"/>
    <w:rsid w:val="001252B3"/>
    <w:rsid w:val="00125475"/>
    <w:rsid w:val="00125676"/>
    <w:rsid w:val="0012652C"/>
    <w:rsid w:val="001267C9"/>
    <w:rsid w:val="001268C6"/>
    <w:rsid w:val="00126943"/>
    <w:rsid w:val="00126C78"/>
    <w:rsid w:val="00127337"/>
    <w:rsid w:val="001274AA"/>
    <w:rsid w:val="001278BC"/>
    <w:rsid w:val="001301E1"/>
    <w:rsid w:val="001302AB"/>
    <w:rsid w:val="0013044E"/>
    <w:rsid w:val="00130471"/>
    <w:rsid w:val="00130735"/>
    <w:rsid w:val="00130B14"/>
    <w:rsid w:val="0013134A"/>
    <w:rsid w:val="001320DB"/>
    <w:rsid w:val="00132534"/>
    <w:rsid w:val="00132ECF"/>
    <w:rsid w:val="00133584"/>
    <w:rsid w:val="00133CEB"/>
    <w:rsid w:val="00133DA1"/>
    <w:rsid w:val="00133EF1"/>
    <w:rsid w:val="00133FBF"/>
    <w:rsid w:val="00134222"/>
    <w:rsid w:val="00134985"/>
    <w:rsid w:val="001359FC"/>
    <w:rsid w:val="00135A21"/>
    <w:rsid w:val="0013609B"/>
    <w:rsid w:val="001366BC"/>
    <w:rsid w:val="001369F7"/>
    <w:rsid w:val="00136DBE"/>
    <w:rsid w:val="001378AA"/>
    <w:rsid w:val="00137A24"/>
    <w:rsid w:val="00137E68"/>
    <w:rsid w:val="00137EE9"/>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65D"/>
    <w:rsid w:val="00152DC6"/>
    <w:rsid w:val="00152E41"/>
    <w:rsid w:val="001536B2"/>
    <w:rsid w:val="001538EE"/>
    <w:rsid w:val="00153AB2"/>
    <w:rsid w:val="0015405B"/>
    <w:rsid w:val="00155192"/>
    <w:rsid w:val="00155B41"/>
    <w:rsid w:val="00155B79"/>
    <w:rsid w:val="00156344"/>
    <w:rsid w:val="00156406"/>
    <w:rsid w:val="001565D2"/>
    <w:rsid w:val="0015669A"/>
    <w:rsid w:val="00156BC1"/>
    <w:rsid w:val="00157163"/>
    <w:rsid w:val="001571C1"/>
    <w:rsid w:val="001573C7"/>
    <w:rsid w:val="001574B6"/>
    <w:rsid w:val="00157E1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17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B52"/>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3A5"/>
    <w:rsid w:val="0019397B"/>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C69"/>
    <w:rsid w:val="001A7AEB"/>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B84"/>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A09"/>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A37"/>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1D11"/>
    <w:rsid w:val="0020269C"/>
    <w:rsid w:val="0020272B"/>
    <w:rsid w:val="00202D57"/>
    <w:rsid w:val="00202F7A"/>
    <w:rsid w:val="0020352B"/>
    <w:rsid w:val="00203C38"/>
    <w:rsid w:val="002042D5"/>
    <w:rsid w:val="002047FF"/>
    <w:rsid w:val="002048EC"/>
    <w:rsid w:val="0020496E"/>
    <w:rsid w:val="00204B9C"/>
    <w:rsid w:val="00204C72"/>
    <w:rsid w:val="00204E23"/>
    <w:rsid w:val="00204F8B"/>
    <w:rsid w:val="002059F0"/>
    <w:rsid w:val="00205B11"/>
    <w:rsid w:val="002062AB"/>
    <w:rsid w:val="002067B9"/>
    <w:rsid w:val="00206D77"/>
    <w:rsid w:val="00206E8D"/>
    <w:rsid w:val="002071C2"/>
    <w:rsid w:val="00207596"/>
    <w:rsid w:val="002077CF"/>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86"/>
    <w:rsid w:val="00215E95"/>
    <w:rsid w:val="002167E2"/>
    <w:rsid w:val="00216940"/>
    <w:rsid w:val="00216F32"/>
    <w:rsid w:val="002174E7"/>
    <w:rsid w:val="00217836"/>
    <w:rsid w:val="00217CDD"/>
    <w:rsid w:val="002204B2"/>
    <w:rsid w:val="002204F3"/>
    <w:rsid w:val="00220B4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433"/>
    <w:rsid w:val="00235711"/>
    <w:rsid w:val="00235C2B"/>
    <w:rsid w:val="0023624D"/>
    <w:rsid w:val="00236B62"/>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306"/>
    <w:rsid w:val="002505EC"/>
    <w:rsid w:val="002507F1"/>
    <w:rsid w:val="002508AB"/>
    <w:rsid w:val="00251326"/>
    <w:rsid w:val="0025171D"/>
    <w:rsid w:val="00251AD4"/>
    <w:rsid w:val="00252334"/>
    <w:rsid w:val="00252DEC"/>
    <w:rsid w:val="002533C2"/>
    <w:rsid w:val="002536AC"/>
    <w:rsid w:val="0025376B"/>
    <w:rsid w:val="00253907"/>
    <w:rsid w:val="00253C6D"/>
    <w:rsid w:val="0025402C"/>
    <w:rsid w:val="00254F12"/>
    <w:rsid w:val="002550AC"/>
    <w:rsid w:val="0025562D"/>
    <w:rsid w:val="00255632"/>
    <w:rsid w:val="0025626D"/>
    <w:rsid w:val="00256560"/>
    <w:rsid w:val="00256624"/>
    <w:rsid w:val="00257F30"/>
    <w:rsid w:val="00257FED"/>
    <w:rsid w:val="002600A1"/>
    <w:rsid w:val="002605B2"/>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64"/>
    <w:rsid w:val="0027759D"/>
    <w:rsid w:val="00277CC4"/>
    <w:rsid w:val="002800EC"/>
    <w:rsid w:val="002810E7"/>
    <w:rsid w:val="00281C53"/>
    <w:rsid w:val="0028253E"/>
    <w:rsid w:val="002826B7"/>
    <w:rsid w:val="002829A0"/>
    <w:rsid w:val="002829B5"/>
    <w:rsid w:val="00282B59"/>
    <w:rsid w:val="00283AC7"/>
    <w:rsid w:val="00283C02"/>
    <w:rsid w:val="00283CF8"/>
    <w:rsid w:val="00283EA9"/>
    <w:rsid w:val="00283F74"/>
    <w:rsid w:val="00284456"/>
    <w:rsid w:val="00284B9E"/>
    <w:rsid w:val="0028540A"/>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98D"/>
    <w:rsid w:val="00295CE4"/>
    <w:rsid w:val="00295F38"/>
    <w:rsid w:val="00295FA2"/>
    <w:rsid w:val="00296ABF"/>
    <w:rsid w:val="00296B0B"/>
    <w:rsid w:val="00296C8A"/>
    <w:rsid w:val="002975D7"/>
    <w:rsid w:val="002977C9"/>
    <w:rsid w:val="00297960"/>
    <w:rsid w:val="00297C2D"/>
    <w:rsid w:val="002A012A"/>
    <w:rsid w:val="002A019F"/>
    <w:rsid w:val="002A0A44"/>
    <w:rsid w:val="002A1002"/>
    <w:rsid w:val="002A11B8"/>
    <w:rsid w:val="002A120A"/>
    <w:rsid w:val="002A16B3"/>
    <w:rsid w:val="002A175E"/>
    <w:rsid w:val="002A1929"/>
    <w:rsid w:val="002A1ACC"/>
    <w:rsid w:val="002A26A8"/>
    <w:rsid w:val="002A2772"/>
    <w:rsid w:val="002A3329"/>
    <w:rsid w:val="002A344D"/>
    <w:rsid w:val="002A38CE"/>
    <w:rsid w:val="002A3D3F"/>
    <w:rsid w:val="002A4E2C"/>
    <w:rsid w:val="002A4F2A"/>
    <w:rsid w:val="002A5180"/>
    <w:rsid w:val="002A5F7A"/>
    <w:rsid w:val="002A738D"/>
    <w:rsid w:val="002A73A1"/>
    <w:rsid w:val="002A7ACA"/>
    <w:rsid w:val="002A7D81"/>
    <w:rsid w:val="002B0874"/>
    <w:rsid w:val="002B0881"/>
    <w:rsid w:val="002B0D60"/>
    <w:rsid w:val="002B118F"/>
    <w:rsid w:val="002B1D36"/>
    <w:rsid w:val="002B23F8"/>
    <w:rsid w:val="002B2492"/>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5AD"/>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3CE"/>
    <w:rsid w:val="002E5553"/>
    <w:rsid w:val="002E585E"/>
    <w:rsid w:val="002E5C5A"/>
    <w:rsid w:val="002E5D2F"/>
    <w:rsid w:val="002E5D33"/>
    <w:rsid w:val="002E5E0C"/>
    <w:rsid w:val="002E63B8"/>
    <w:rsid w:val="002E6414"/>
    <w:rsid w:val="002E6528"/>
    <w:rsid w:val="002E681F"/>
    <w:rsid w:val="002E74C6"/>
    <w:rsid w:val="002E7557"/>
    <w:rsid w:val="002E7BB7"/>
    <w:rsid w:val="002F0183"/>
    <w:rsid w:val="002F07A6"/>
    <w:rsid w:val="002F0C00"/>
    <w:rsid w:val="002F0FDE"/>
    <w:rsid w:val="002F13C5"/>
    <w:rsid w:val="002F15F9"/>
    <w:rsid w:val="002F198D"/>
    <w:rsid w:val="002F1BFF"/>
    <w:rsid w:val="002F1E3D"/>
    <w:rsid w:val="002F2A86"/>
    <w:rsid w:val="002F2DC3"/>
    <w:rsid w:val="002F3731"/>
    <w:rsid w:val="002F41ED"/>
    <w:rsid w:val="002F4C0A"/>
    <w:rsid w:val="002F5105"/>
    <w:rsid w:val="002F5718"/>
    <w:rsid w:val="002F647B"/>
    <w:rsid w:val="002F7E61"/>
    <w:rsid w:val="002F7F17"/>
    <w:rsid w:val="00300A07"/>
    <w:rsid w:val="00300DB5"/>
    <w:rsid w:val="0030113D"/>
    <w:rsid w:val="00301647"/>
    <w:rsid w:val="0030192B"/>
    <w:rsid w:val="0030259D"/>
    <w:rsid w:val="00302822"/>
    <w:rsid w:val="00302A0C"/>
    <w:rsid w:val="00302ACE"/>
    <w:rsid w:val="00302C3D"/>
    <w:rsid w:val="00303508"/>
    <w:rsid w:val="00303A1E"/>
    <w:rsid w:val="0030427C"/>
    <w:rsid w:val="003042D4"/>
    <w:rsid w:val="00304AC1"/>
    <w:rsid w:val="003055C4"/>
    <w:rsid w:val="00305B2B"/>
    <w:rsid w:val="003060A8"/>
    <w:rsid w:val="00306252"/>
    <w:rsid w:val="00306727"/>
    <w:rsid w:val="00307DFA"/>
    <w:rsid w:val="0031018E"/>
    <w:rsid w:val="0031041C"/>
    <w:rsid w:val="0031053E"/>
    <w:rsid w:val="00310DDD"/>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D7E"/>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C2D"/>
    <w:rsid w:val="00333D25"/>
    <w:rsid w:val="003340B8"/>
    <w:rsid w:val="0033440F"/>
    <w:rsid w:val="003347F7"/>
    <w:rsid w:val="00334875"/>
    <w:rsid w:val="003352E1"/>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6E3"/>
    <w:rsid w:val="0034494D"/>
    <w:rsid w:val="00344AB7"/>
    <w:rsid w:val="00344D6E"/>
    <w:rsid w:val="00345026"/>
    <w:rsid w:val="003456FF"/>
    <w:rsid w:val="003457F1"/>
    <w:rsid w:val="00345FCD"/>
    <w:rsid w:val="003466F7"/>
    <w:rsid w:val="00346ADF"/>
    <w:rsid w:val="00347812"/>
    <w:rsid w:val="00347C3F"/>
    <w:rsid w:val="00347DED"/>
    <w:rsid w:val="0035068B"/>
    <w:rsid w:val="003506D7"/>
    <w:rsid w:val="00350F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7FB"/>
    <w:rsid w:val="00363F02"/>
    <w:rsid w:val="00364559"/>
    <w:rsid w:val="00364C9A"/>
    <w:rsid w:val="00365CF4"/>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02E"/>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B56"/>
    <w:rsid w:val="003911E0"/>
    <w:rsid w:val="003912A1"/>
    <w:rsid w:val="00392593"/>
    <w:rsid w:val="00392B47"/>
    <w:rsid w:val="00392F4B"/>
    <w:rsid w:val="00393AE4"/>
    <w:rsid w:val="00393FAA"/>
    <w:rsid w:val="0039415F"/>
    <w:rsid w:val="00394307"/>
    <w:rsid w:val="0039477E"/>
    <w:rsid w:val="00394873"/>
    <w:rsid w:val="003948BD"/>
    <w:rsid w:val="00394B46"/>
    <w:rsid w:val="00395144"/>
    <w:rsid w:val="00395257"/>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5D"/>
    <w:rsid w:val="003A5275"/>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366"/>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6B3"/>
    <w:rsid w:val="003C5F1E"/>
    <w:rsid w:val="003C6914"/>
    <w:rsid w:val="003C6ECF"/>
    <w:rsid w:val="003C75D1"/>
    <w:rsid w:val="003C7903"/>
    <w:rsid w:val="003C7A8F"/>
    <w:rsid w:val="003C7D07"/>
    <w:rsid w:val="003D07A8"/>
    <w:rsid w:val="003D1185"/>
    <w:rsid w:val="003D1B95"/>
    <w:rsid w:val="003D2616"/>
    <w:rsid w:val="003D2A34"/>
    <w:rsid w:val="003D2FC3"/>
    <w:rsid w:val="003D3028"/>
    <w:rsid w:val="003D3FBD"/>
    <w:rsid w:val="003D4029"/>
    <w:rsid w:val="003D432D"/>
    <w:rsid w:val="003D44EC"/>
    <w:rsid w:val="003D4E8A"/>
    <w:rsid w:val="003D4F8B"/>
    <w:rsid w:val="003D5307"/>
    <w:rsid w:val="003D5BC2"/>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4DC"/>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B63"/>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0BE"/>
    <w:rsid w:val="0042334D"/>
    <w:rsid w:val="0042392C"/>
    <w:rsid w:val="00423BC4"/>
    <w:rsid w:val="00423F1F"/>
    <w:rsid w:val="0042404A"/>
    <w:rsid w:val="00424085"/>
    <w:rsid w:val="004244A5"/>
    <w:rsid w:val="004247A7"/>
    <w:rsid w:val="004250D8"/>
    <w:rsid w:val="00425114"/>
    <w:rsid w:val="004253CE"/>
    <w:rsid w:val="004255B5"/>
    <w:rsid w:val="0042574A"/>
    <w:rsid w:val="0042583F"/>
    <w:rsid w:val="004258F2"/>
    <w:rsid w:val="0042596B"/>
    <w:rsid w:val="00425A28"/>
    <w:rsid w:val="00425FE5"/>
    <w:rsid w:val="00426153"/>
    <w:rsid w:val="00426526"/>
    <w:rsid w:val="00426B93"/>
    <w:rsid w:val="00426C8A"/>
    <w:rsid w:val="00427279"/>
    <w:rsid w:val="004274DB"/>
    <w:rsid w:val="00427555"/>
    <w:rsid w:val="00427560"/>
    <w:rsid w:val="00427846"/>
    <w:rsid w:val="004302B1"/>
    <w:rsid w:val="00430302"/>
    <w:rsid w:val="0043079E"/>
    <w:rsid w:val="00430D33"/>
    <w:rsid w:val="0043117D"/>
    <w:rsid w:val="00431825"/>
    <w:rsid w:val="00431AF5"/>
    <w:rsid w:val="00431B86"/>
    <w:rsid w:val="00431EF3"/>
    <w:rsid w:val="0043270B"/>
    <w:rsid w:val="004328CE"/>
    <w:rsid w:val="0043293F"/>
    <w:rsid w:val="00432E2E"/>
    <w:rsid w:val="0043331E"/>
    <w:rsid w:val="004335DB"/>
    <w:rsid w:val="00433752"/>
    <w:rsid w:val="00433BC1"/>
    <w:rsid w:val="00433DCB"/>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AA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1E7"/>
    <w:rsid w:val="00475624"/>
    <w:rsid w:val="00475C60"/>
    <w:rsid w:val="00475F2F"/>
    <w:rsid w:val="00476141"/>
    <w:rsid w:val="00476168"/>
    <w:rsid w:val="00477040"/>
    <w:rsid w:val="004777FB"/>
    <w:rsid w:val="00477953"/>
    <w:rsid w:val="00480057"/>
    <w:rsid w:val="0048059B"/>
    <w:rsid w:val="00480DC6"/>
    <w:rsid w:val="004815E8"/>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59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19"/>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0B9"/>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954"/>
    <w:rsid w:val="004E0E3E"/>
    <w:rsid w:val="004E1CE0"/>
    <w:rsid w:val="004E22A8"/>
    <w:rsid w:val="004E236D"/>
    <w:rsid w:val="004E283A"/>
    <w:rsid w:val="004E2E7E"/>
    <w:rsid w:val="004E3F1F"/>
    <w:rsid w:val="004E5182"/>
    <w:rsid w:val="004E60F4"/>
    <w:rsid w:val="004E6194"/>
    <w:rsid w:val="004E6C3A"/>
    <w:rsid w:val="004E6D2C"/>
    <w:rsid w:val="004E6DDB"/>
    <w:rsid w:val="004E6EDB"/>
    <w:rsid w:val="004E7000"/>
    <w:rsid w:val="004E706D"/>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11"/>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57D3"/>
    <w:rsid w:val="00516437"/>
    <w:rsid w:val="00516A4F"/>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8D"/>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9C6"/>
    <w:rsid w:val="00531095"/>
    <w:rsid w:val="005310D1"/>
    <w:rsid w:val="0053113A"/>
    <w:rsid w:val="00531788"/>
    <w:rsid w:val="00531BE4"/>
    <w:rsid w:val="00531C6F"/>
    <w:rsid w:val="00532360"/>
    <w:rsid w:val="00532747"/>
    <w:rsid w:val="0053274D"/>
    <w:rsid w:val="005327B9"/>
    <w:rsid w:val="0053288B"/>
    <w:rsid w:val="00532982"/>
    <w:rsid w:val="005335F7"/>
    <w:rsid w:val="005339C4"/>
    <w:rsid w:val="00533F48"/>
    <w:rsid w:val="00533FF6"/>
    <w:rsid w:val="00534131"/>
    <w:rsid w:val="0053421A"/>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66"/>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4F5F"/>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1B8F"/>
    <w:rsid w:val="005A2B11"/>
    <w:rsid w:val="005A2DB0"/>
    <w:rsid w:val="005A2FCF"/>
    <w:rsid w:val="005A3440"/>
    <w:rsid w:val="005A38D8"/>
    <w:rsid w:val="005A39F6"/>
    <w:rsid w:val="005A46E2"/>
    <w:rsid w:val="005A5C3A"/>
    <w:rsid w:val="005A62C9"/>
    <w:rsid w:val="005A65A1"/>
    <w:rsid w:val="005A67D7"/>
    <w:rsid w:val="005A6B62"/>
    <w:rsid w:val="005A6CE9"/>
    <w:rsid w:val="005A6FA5"/>
    <w:rsid w:val="005A73B1"/>
    <w:rsid w:val="005A758E"/>
    <w:rsid w:val="005A7A95"/>
    <w:rsid w:val="005B0545"/>
    <w:rsid w:val="005B12FA"/>
    <w:rsid w:val="005B280F"/>
    <w:rsid w:val="005B3936"/>
    <w:rsid w:val="005B3C54"/>
    <w:rsid w:val="005B45CB"/>
    <w:rsid w:val="005B4923"/>
    <w:rsid w:val="005B4AC5"/>
    <w:rsid w:val="005B506A"/>
    <w:rsid w:val="005B587B"/>
    <w:rsid w:val="005B5DA0"/>
    <w:rsid w:val="005B626B"/>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884"/>
    <w:rsid w:val="005C19D6"/>
    <w:rsid w:val="005C1E38"/>
    <w:rsid w:val="005C2245"/>
    <w:rsid w:val="005C2844"/>
    <w:rsid w:val="005C299A"/>
    <w:rsid w:val="005C3285"/>
    <w:rsid w:val="005C370C"/>
    <w:rsid w:val="005C3AFE"/>
    <w:rsid w:val="005C3AFF"/>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597"/>
    <w:rsid w:val="005D1AC1"/>
    <w:rsid w:val="005D21B8"/>
    <w:rsid w:val="005D2752"/>
    <w:rsid w:val="005D2A6E"/>
    <w:rsid w:val="005D2F7E"/>
    <w:rsid w:val="005D304E"/>
    <w:rsid w:val="005D3344"/>
    <w:rsid w:val="005D3479"/>
    <w:rsid w:val="005D3BC3"/>
    <w:rsid w:val="005D3BD5"/>
    <w:rsid w:val="005D4710"/>
    <w:rsid w:val="005D4FDB"/>
    <w:rsid w:val="005D5F39"/>
    <w:rsid w:val="005D65AD"/>
    <w:rsid w:val="005D6763"/>
    <w:rsid w:val="005D72DA"/>
    <w:rsid w:val="005D73FF"/>
    <w:rsid w:val="005D764F"/>
    <w:rsid w:val="005D7F05"/>
    <w:rsid w:val="005E0EAB"/>
    <w:rsid w:val="005E2165"/>
    <w:rsid w:val="005E22F3"/>
    <w:rsid w:val="005E380B"/>
    <w:rsid w:val="005E391A"/>
    <w:rsid w:val="005E3C28"/>
    <w:rsid w:val="005E3F3A"/>
    <w:rsid w:val="005E4EEA"/>
    <w:rsid w:val="005E6040"/>
    <w:rsid w:val="005E69D4"/>
    <w:rsid w:val="005E7A2A"/>
    <w:rsid w:val="005E7E31"/>
    <w:rsid w:val="005F0A4C"/>
    <w:rsid w:val="005F15E0"/>
    <w:rsid w:val="005F1870"/>
    <w:rsid w:val="005F187E"/>
    <w:rsid w:val="005F21EA"/>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588"/>
    <w:rsid w:val="005F6A3E"/>
    <w:rsid w:val="005F6D30"/>
    <w:rsid w:val="005F70A7"/>
    <w:rsid w:val="005F73AD"/>
    <w:rsid w:val="005F751E"/>
    <w:rsid w:val="00600DB4"/>
    <w:rsid w:val="0060101B"/>
    <w:rsid w:val="00601341"/>
    <w:rsid w:val="006014C9"/>
    <w:rsid w:val="00601C2F"/>
    <w:rsid w:val="00602425"/>
    <w:rsid w:val="006035AB"/>
    <w:rsid w:val="0060377B"/>
    <w:rsid w:val="006039DD"/>
    <w:rsid w:val="00603AFA"/>
    <w:rsid w:val="00603C99"/>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26B"/>
    <w:rsid w:val="00612A47"/>
    <w:rsid w:val="006131BC"/>
    <w:rsid w:val="0061394B"/>
    <w:rsid w:val="00613FA7"/>
    <w:rsid w:val="0061535D"/>
    <w:rsid w:val="00615673"/>
    <w:rsid w:val="00615BBF"/>
    <w:rsid w:val="006161E5"/>
    <w:rsid w:val="00616561"/>
    <w:rsid w:val="006167EF"/>
    <w:rsid w:val="00616946"/>
    <w:rsid w:val="00616D97"/>
    <w:rsid w:val="00617096"/>
    <w:rsid w:val="00617898"/>
    <w:rsid w:val="00620776"/>
    <w:rsid w:val="006207FD"/>
    <w:rsid w:val="00620CEE"/>
    <w:rsid w:val="006222FE"/>
    <w:rsid w:val="006223F9"/>
    <w:rsid w:val="00622CE8"/>
    <w:rsid w:val="00622D8F"/>
    <w:rsid w:val="00622E29"/>
    <w:rsid w:val="00623492"/>
    <w:rsid w:val="00623786"/>
    <w:rsid w:val="00624360"/>
    <w:rsid w:val="0062488E"/>
    <w:rsid w:val="0062553A"/>
    <w:rsid w:val="006255B2"/>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2C2"/>
    <w:rsid w:val="00634701"/>
    <w:rsid w:val="00634A06"/>
    <w:rsid w:val="00634A69"/>
    <w:rsid w:val="00634DC0"/>
    <w:rsid w:val="00635396"/>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F7F"/>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20D"/>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17E"/>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7E"/>
    <w:rsid w:val="00666F87"/>
    <w:rsid w:val="00667922"/>
    <w:rsid w:val="00670A16"/>
    <w:rsid w:val="00670F4A"/>
    <w:rsid w:val="00671029"/>
    <w:rsid w:val="00671194"/>
    <w:rsid w:val="00671BB1"/>
    <w:rsid w:val="006726FB"/>
    <w:rsid w:val="006729E1"/>
    <w:rsid w:val="00672D5E"/>
    <w:rsid w:val="00672F1B"/>
    <w:rsid w:val="006730D3"/>
    <w:rsid w:val="00673EB7"/>
    <w:rsid w:val="00674159"/>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ED7"/>
    <w:rsid w:val="006828B9"/>
    <w:rsid w:val="00682AC9"/>
    <w:rsid w:val="00682B18"/>
    <w:rsid w:val="0068333E"/>
    <w:rsid w:val="006834D5"/>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41A"/>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A4B"/>
    <w:rsid w:val="006B0B27"/>
    <w:rsid w:val="006B17C7"/>
    <w:rsid w:val="006B1823"/>
    <w:rsid w:val="006B190F"/>
    <w:rsid w:val="006B1FC6"/>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639"/>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0EC3"/>
    <w:rsid w:val="006D1319"/>
    <w:rsid w:val="006D147C"/>
    <w:rsid w:val="006D1D76"/>
    <w:rsid w:val="006D1D98"/>
    <w:rsid w:val="006D1FB4"/>
    <w:rsid w:val="006D2896"/>
    <w:rsid w:val="006D2DED"/>
    <w:rsid w:val="006D35DB"/>
    <w:rsid w:val="006D36D8"/>
    <w:rsid w:val="006D4826"/>
    <w:rsid w:val="006D5110"/>
    <w:rsid w:val="006D51BE"/>
    <w:rsid w:val="006D5A90"/>
    <w:rsid w:val="006D64BA"/>
    <w:rsid w:val="006D682B"/>
    <w:rsid w:val="006D6D16"/>
    <w:rsid w:val="006D6EA3"/>
    <w:rsid w:val="006D788B"/>
    <w:rsid w:val="006D7ABD"/>
    <w:rsid w:val="006D7B69"/>
    <w:rsid w:val="006E00BF"/>
    <w:rsid w:val="006E025B"/>
    <w:rsid w:val="006E0F4E"/>
    <w:rsid w:val="006E0FAB"/>
    <w:rsid w:val="006E10F1"/>
    <w:rsid w:val="006E21AC"/>
    <w:rsid w:val="006E2399"/>
    <w:rsid w:val="006E23C3"/>
    <w:rsid w:val="006E2883"/>
    <w:rsid w:val="006E317E"/>
    <w:rsid w:val="006E3765"/>
    <w:rsid w:val="006E3CB1"/>
    <w:rsid w:val="006E3D17"/>
    <w:rsid w:val="006E3D3C"/>
    <w:rsid w:val="006E3DDA"/>
    <w:rsid w:val="006E3E8F"/>
    <w:rsid w:val="006E479E"/>
    <w:rsid w:val="006E52D9"/>
    <w:rsid w:val="006E57B4"/>
    <w:rsid w:val="006E6303"/>
    <w:rsid w:val="006E6D63"/>
    <w:rsid w:val="006E6DD9"/>
    <w:rsid w:val="006E739C"/>
    <w:rsid w:val="006E7DD8"/>
    <w:rsid w:val="006F04BD"/>
    <w:rsid w:val="006F1C0F"/>
    <w:rsid w:val="006F1DED"/>
    <w:rsid w:val="006F2759"/>
    <w:rsid w:val="006F2A91"/>
    <w:rsid w:val="006F2D33"/>
    <w:rsid w:val="006F2D7A"/>
    <w:rsid w:val="006F2FF5"/>
    <w:rsid w:val="006F379C"/>
    <w:rsid w:val="006F4220"/>
    <w:rsid w:val="006F468F"/>
    <w:rsid w:val="006F69F6"/>
    <w:rsid w:val="006F6BCB"/>
    <w:rsid w:val="006F7104"/>
    <w:rsid w:val="006F73FC"/>
    <w:rsid w:val="006F778D"/>
    <w:rsid w:val="0070004E"/>
    <w:rsid w:val="00701020"/>
    <w:rsid w:val="007011CA"/>
    <w:rsid w:val="00701265"/>
    <w:rsid w:val="00701AFC"/>
    <w:rsid w:val="007022EC"/>
    <w:rsid w:val="007028F0"/>
    <w:rsid w:val="00703563"/>
    <w:rsid w:val="007039E6"/>
    <w:rsid w:val="00703CB5"/>
    <w:rsid w:val="00703CE8"/>
    <w:rsid w:val="00704737"/>
    <w:rsid w:val="00704C1B"/>
    <w:rsid w:val="0070548B"/>
    <w:rsid w:val="007054D3"/>
    <w:rsid w:val="007059EA"/>
    <w:rsid w:val="00705BC6"/>
    <w:rsid w:val="00705C2C"/>
    <w:rsid w:val="00705D34"/>
    <w:rsid w:val="00706311"/>
    <w:rsid w:val="00706362"/>
    <w:rsid w:val="0070638A"/>
    <w:rsid w:val="007066EA"/>
    <w:rsid w:val="0070708F"/>
    <w:rsid w:val="00707769"/>
    <w:rsid w:val="007077B6"/>
    <w:rsid w:val="00707C9A"/>
    <w:rsid w:val="0071015D"/>
    <w:rsid w:val="00710906"/>
    <w:rsid w:val="00710E47"/>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1E"/>
    <w:rsid w:val="00720717"/>
    <w:rsid w:val="007209A3"/>
    <w:rsid w:val="007215EB"/>
    <w:rsid w:val="007216BB"/>
    <w:rsid w:val="00721A0A"/>
    <w:rsid w:val="00722328"/>
    <w:rsid w:val="00723CEC"/>
    <w:rsid w:val="007245FB"/>
    <w:rsid w:val="0072483E"/>
    <w:rsid w:val="00724CD7"/>
    <w:rsid w:val="00724E16"/>
    <w:rsid w:val="00724E6E"/>
    <w:rsid w:val="007257E3"/>
    <w:rsid w:val="00725B52"/>
    <w:rsid w:val="00726003"/>
    <w:rsid w:val="00726A50"/>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316"/>
    <w:rsid w:val="00735EAB"/>
    <w:rsid w:val="0073663C"/>
    <w:rsid w:val="0073689E"/>
    <w:rsid w:val="007368C6"/>
    <w:rsid w:val="00737AF4"/>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87C"/>
    <w:rsid w:val="00753CBF"/>
    <w:rsid w:val="00753E3C"/>
    <w:rsid w:val="007547D9"/>
    <w:rsid w:val="00754973"/>
    <w:rsid w:val="00755AE5"/>
    <w:rsid w:val="00756084"/>
    <w:rsid w:val="00756302"/>
    <w:rsid w:val="0075649A"/>
    <w:rsid w:val="007565FE"/>
    <w:rsid w:val="00756788"/>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4EF1"/>
    <w:rsid w:val="00765219"/>
    <w:rsid w:val="0076543B"/>
    <w:rsid w:val="00765BED"/>
    <w:rsid w:val="007661B9"/>
    <w:rsid w:val="007663EC"/>
    <w:rsid w:val="00766B7A"/>
    <w:rsid w:val="00766D74"/>
    <w:rsid w:val="00766F86"/>
    <w:rsid w:val="0076712D"/>
    <w:rsid w:val="00767396"/>
    <w:rsid w:val="007675A7"/>
    <w:rsid w:val="00767DB1"/>
    <w:rsid w:val="007706BC"/>
    <w:rsid w:val="00770C42"/>
    <w:rsid w:val="00770D3F"/>
    <w:rsid w:val="0077107F"/>
    <w:rsid w:val="007712F0"/>
    <w:rsid w:val="00771DBC"/>
    <w:rsid w:val="00772DF7"/>
    <w:rsid w:val="00772F18"/>
    <w:rsid w:val="007737AF"/>
    <w:rsid w:val="007737C1"/>
    <w:rsid w:val="00773872"/>
    <w:rsid w:val="00773D36"/>
    <w:rsid w:val="007745A7"/>
    <w:rsid w:val="007753A9"/>
    <w:rsid w:val="00775B73"/>
    <w:rsid w:val="00775C47"/>
    <w:rsid w:val="00775F65"/>
    <w:rsid w:val="0077612A"/>
    <w:rsid w:val="00776142"/>
    <w:rsid w:val="00777355"/>
    <w:rsid w:val="007801AB"/>
    <w:rsid w:val="007803D7"/>
    <w:rsid w:val="007805E9"/>
    <w:rsid w:val="00780865"/>
    <w:rsid w:val="00780E83"/>
    <w:rsid w:val="0078127E"/>
    <w:rsid w:val="0078141E"/>
    <w:rsid w:val="00781783"/>
    <w:rsid w:val="0078194F"/>
    <w:rsid w:val="00781974"/>
    <w:rsid w:val="00781B63"/>
    <w:rsid w:val="0078255C"/>
    <w:rsid w:val="0078260C"/>
    <w:rsid w:val="00782A2E"/>
    <w:rsid w:val="00782E31"/>
    <w:rsid w:val="00782EC7"/>
    <w:rsid w:val="007837DE"/>
    <w:rsid w:val="007837E1"/>
    <w:rsid w:val="00783D00"/>
    <w:rsid w:val="00783FF2"/>
    <w:rsid w:val="007844B7"/>
    <w:rsid w:val="00784C03"/>
    <w:rsid w:val="00785350"/>
    <w:rsid w:val="00786A3A"/>
    <w:rsid w:val="00786CB0"/>
    <w:rsid w:val="007870E2"/>
    <w:rsid w:val="00787384"/>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27C"/>
    <w:rsid w:val="00794A5B"/>
    <w:rsid w:val="00794DCB"/>
    <w:rsid w:val="00794E09"/>
    <w:rsid w:val="007950C9"/>
    <w:rsid w:val="007950E0"/>
    <w:rsid w:val="00795DB4"/>
    <w:rsid w:val="0079673D"/>
    <w:rsid w:val="007967C5"/>
    <w:rsid w:val="00797573"/>
    <w:rsid w:val="00797622"/>
    <w:rsid w:val="00797CC4"/>
    <w:rsid w:val="00797CDB"/>
    <w:rsid w:val="007A1C6A"/>
    <w:rsid w:val="007A2523"/>
    <w:rsid w:val="007A2922"/>
    <w:rsid w:val="007A4073"/>
    <w:rsid w:val="007A42F5"/>
    <w:rsid w:val="007A5309"/>
    <w:rsid w:val="007A5338"/>
    <w:rsid w:val="007A559C"/>
    <w:rsid w:val="007A55C4"/>
    <w:rsid w:val="007A56AC"/>
    <w:rsid w:val="007A59EB"/>
    <w:rsid w:val="007A5BD1"/>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04E"/>
    <w:rsid w:val="007B6659"/>
    <w:rsid w:val="007B665A"/>
    <w:rsid w:val="007B6990"/>
    <w:rsid w:val="007B6BB3"/>
    <w:rsid w:val="007B6E5F"/>
    <w:rsid w:val="007B71B3"/>
    <w:rsid w:val="007B724E"/>
    <w:rsid w:val="007B727E"/>
    <w:rsid w:val="007B736E"/>
    <w:rsid w:val="007B73A1"/>
    <w:rsid w:val="007B748A"/>
    <w:rsid w:val="007B7A82"/>
    <w:rsid w:val="007B7B5E"/>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7EB"/>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F5E"/>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52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6EF7"/>
    <w:rsid w:val="007F750A"/>
    <w:rsid w:val="007F7562"/>
    <w:rsid w:val="007F7ACC"/>
    <w:rsid w:val="0080016F"/>
    <w:rsid w:val="00800469"/>
    <w:rsid w:val="00800BC1"/>
    <w:rsid w:val="00801064"/>
    <w:rsid w:val="00801AD3"/>
    <w:rsid w:val="00801DBE"/>
    <w:rsid w:val="00801F20"/>
    <w:rsid w:val="00802788"/>
    <w:rsid w:val="0080306D"/>
    <w:rsid w:val="00803778"/>
    <w:rsid w:val="00803A54"/>
    <w:rsid w:val="00803CD7"/>
    <w:rsid w:val="0080428E"/>
    <w:rsid w:val="008042DA"/>
    <w:rsid w:val="0080476F"/>
    <w:rsid w:val="0080479F"/>
    <w:rsid w:val="0080488F"/>
    <w:rsid w:val="00804E32"/>
    <w:rsid w:val="00805326"/>
    <w:rsid w:val="00805BCE"/>
    <w:rsid w:val="008060A1"/>
    <w:rsid w:val="0080645F"/>
    <w:rsid w:val="00806F9D"/>
    <w:rsid w:val="0080720B"/>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57"/>
    <w:rsid w:val="00831C65"/>
    <w:rsid w:val="00831CBA"/>
    <w:rsid w:val="00832059"/>
    <w:rsid w:val="0083215A"/>
    <w:rsid w:val="0083274E"/>
    <w:rsid w:val="0083275D"/>
    <w:rsid w:val="00832E1F"/>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039"/>
    <w:rsid w:val="0084597A"/>
    <w:rsid w:val="00845A1D"/>
    <w:rsid w:val="00846597"/>
    <w:rsid w:val="008468B6"/>
    <w:rsid w:val="00846B00"/>
    <w:rsid w:val="00846D14"/>
    <w:rsid w:val="008473E4"/>
    <w:rsid w:val="0084799E"/>
    <w:rsid w:val="008501F6"/>
    <w:rsid w:val="008505BB"/>
    <w:rsid w:val="0085075F"/>
    <w:rsid w:val="00850FA2"/>
    <w:rsid w:val="008511B9"/>
    <w:rsid w:val="00851A7F"/>
    <w:rsid w:val="0085219D"/>
    <w:rsid w:val="00852497"/>
    <w:rsid w:val="00852D2C"/>
    <w:rsid w:val="00852DF1"/>
    <w:rsid w:val="008531CC"/>
    <w:rsid w:val="00853988"/>
    <w:rsid w:val="00853A46"/>
    <w:rsid w:val="00853F2C"/>
    <w:rsid w:val="00854A0F"/>
    <w:rsid w:val="00854B2A"/>
    <w:rsid w:val="00856435"/>
    <w:rsid w:val="00856573"/>
    <w:rsid w:val="008565AA"/>
    <w:rsid w:val="00857361"/>
    <w:rsid w:val="008579CB"/>
    <w:rsid w:val="00857D97"/>
    <w:rsid w:val="0086023E"/>
    <w:rsid w:val="00860DDF"/>
    <w:rsid w:val="0086172F"/>
    <w:rsid w:val="00861EA4"/>
    <w:rsid w:val="00862057"/>
    <w:rsid w:val="008624EC"/>
    <w:rsid w:val="008625C9"/>
    <w:rsid w:val="00864874"/>
    <w:rsid w:val="0086499C"/>
    <w:rsid w:val="00864D16"/>
    <w:rsid w:val="00864EF0"/>
    <w:rsid w:val="00865112"/>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39D"/>
    <w:rsid w:val="008725EE"/>
    <w:rsid w:val="008726EA"/>
    <w:rsid w:val="00872D01"/>
    <w:rsid w:val="00873815"/>
    <w:rsid w:val="00873FA6"/>
    <w:rsid w:val="00873FF8"/>
    <w:rsid w:val="008740BF"/>
    <w:rsid w:val="0087478C"/>
    <w:rsid w:val="008749EF"/>
    <w:rsid w:val="00874E11"/>
    <w:rsid w:val="008755A9"/>
    <w:rsid w:val="008759D2"/>
    <w:rsid w:val="008762AE"/>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2F7B"/>
    <w:rsid w:val="008835DB"/>
    <w:rsid w:val="00883E8B"/>
    <w:rsid w:val="00884822"/>
    <w:rsid w:val="008857B7"/>
    <w:rsid w:val="00885C7E"/>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DED"/>
    <w:rsid w:val="008963EF"/>
    <w:rsid w:val="00896F15"/>
    <w:rsid w:val="0089732D"/>
    <w:rsid w:val="0089760C"/>
    <w:rsid w:val="008A0667"/>
    <w:rsid w:val="008A0727"/>
    <w:rsid w:val="008A0940"/>
    <w:rsid w:val="008A17BE"/>
    <w:rsid w:val="008A17C5"/>
    <w:rsid w:val="008A1879"/>
    <w:rsid w:val="008A19B9"/>
    <w:rsid w:val="008A1E4A"/>
    <w:rsid w:val="008A27F2"/>
    <w:rsid w:val="008A2A93"/>
    <w:rsid w:val="008A2E7A"/>
    <w:rsid w:val="008A2FF2"/>
    <w:rsid w:val="008A3B5D"/>
    <w:rsid w:val="008A3FCD"/>
    <w:rsid w:val="008A45F2"/>
    <w:rsid w:val="008A490F"/>
    <w:rsid w:val="008A4B37"/>
    <w:rsid w:val="008A4E0D"/>
    <w:rsid w:val="008A53B0"/>
    <w:rsid w:val="008A56DB"/>
    <w:rsid w:val="008A6607"/>
    <w:rsid w:val="008A67A7"/>
    <w:rsid w:val="008A685D"/>
    <w:rsid w:val="008A6B48"/>
    <w:rsid w:val="008A6B90"/>
    <w:rsid w:val="008A7EC1"/>
    <w:rsid w:val="008B0077"/>
    <w:rsid w:val="008B0A37"/>
    <w:rsid w:val="008B0ABA"/>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E69"/>
    <w:rsid w:val="008C49E2"/>
    <w:rsid w:val="008C4B34"/>
    <w:rsid w:val="008C4EDA"/>
    <w:rsid w:val="008C5356"/>
    <w:rsid w:val="008C55BC"/>
    <w:rsid w:val="008C5CAF"/>
    <w:rsid w:val="008C677A"/>
    <w:rsid w:val="008C686D"/>
    <w:rsid w:val="008C68FE"/>
    <w:rsid w:val="008C6D20"/>
    <w:rsid w:val="008C74A2"/>
    <w:rsid w:val="008C7A0D"/>
    <w:rsid w:val="008D007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610"/>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1"/>
    <w:rsid w:val="008F1DDA"/>
    <w:rsid w:val="008F234A"/>
    <w:rsid w:val="008F26B4"/>
    <w:rsid w:val="008F2B26"/>
    <w:rsid w:val="008F2C95"/>
    <w:rsid w:val="008F2E1D"/>
    <w:rsid w:val="008F2EF1"/>
    <w:rsid w:val="008F3169"/>
    <w:rsid w:val="008F350F"/>
    <w:rsid w:val="008F37F3"/>
    <w:rsid w:val="008F50C1"/>
    <w:rsid w:val="008F52D8"/>
    <w:rsid w:val="008F58EA"/>
    <w:rsid w:val="008F5F09"/>
    <w:rsid w:val="008F6075"/>
    <w:rsid w:val="008F69D9"/>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59E8"/>
    <w:rsid w:val="00906019"/>
    <w:rsid w:val="0090660F"/>
    <w:rsid w:val="00906DA2"/>
    <w:rsid w:val="009071FB"/>
    <w:rsid w:val="00907A00"/>
    <w:rsid w:val="00907CAC"/>
    <w:rsid w:val="00907F64"/>
    <w:rsid w:val="0091029D"/>
    <w:rsid w:val="0091073A"/>
    <w:rsid w:val="00910879"/>
    <w:rsid w:val="00911B91"/>
    <w:rsid w:val="00912025"/>
    <w:rsid w:val="00912521"/>
    <w:rsid w:val="009128A3"/>
    <w:rsid w:val="009129F2"/>
    <w:rsid w:val="00912AC1"/>
    <w:rsid w:val="00912DCC"/>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16F"/>
    <w:rsid w:val="0092562A"/>
    <w:rsid w:val="009256E8"/>
    <w:rsid w:val="00925810"/>
    <w:rsid w:val="00925EDF"/>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EFA"/>
    <w:rsid w:val="0094313E"/>
    <w:rsid w:val="009435EC"/>
    <w:rsid w:val="00943D1A"/>
    <w:rsid w:val="00943D76"/>
    <w:rsid w:val="009445B6"/>
    <w:rsid w:val="00944611"/>
    <w:rsid w:val="009446B4"/>
    <w:rsid w:val="00944A28"/>
    <w:rsid w:val="00944A94"/>
    <w:rsid w:val="00944AAB"/>
    <w:rsid w:val="00945CD2"/>
    <w:rsid w:val="00945D93"/>
    <w:rsid w:val="00945EB7"/>
    <w:rsid w:val="00946396"/>
    <w:rsid w:val="00946416"/>
    <w:rsid w:val="0094658C"/>
    <w:rsid w:val="0094698A"/>
    <w:rsid w:val="00947363"/>
    <w:rsid w:val="0094798C"/>
    <w:rsid w:val="00950200"/>
    <w:rsid w:val="0095024D"/>
    <w:rsid w:val="00950442"/>
    <w:rsid w:val="009507FC"/>
    <w:rsid w:val="00951D00"/>
    <w:rsid w:val="00952061"/>
    <w:rsid w:val="0095276B"/>
    <w:rsid w:val="00952E11"/>
    <w:rsid w:val="00953333"/>
    <w:rsid w:val="00953555"/>
    <w:rsid w:val="0095361C"/>
    <w:rsid w:val="00953A35"/>
    <w:rsid w:val="00953FEF"/>
    <w:rsid w:val="00954A17"/>
    <w:rsid w:val="00954B0E"/>
    <w:rsid w:val="00955003"/>
    <w:rsid w:val="00955690"/>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1E3"/>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918"/>
    <w:rsid w:val="00976FB8"/>
    <w:rsid w:val="009773C9"/>
    <w:rsid w:val="00977AB7"/>
    <w:rsid w:val="00977E78"/>
    <w:rsid w:val="00977F6D"/>
    <w:rsid w:val="009801CE"/>
    <w:rsid w:val="00980559"/>
    <w:rsid w:val="00980B72"/>
    <w:rsid w:val="00981382"/>
    <w:rsid w:val="00981999"/>
    <w:rsid w:val="00981CB3"/>
    <w:rsid w:val="00983248"/>
    <w:rsid w:val="009832DC"/>
    <w:rsid w:val="00983740"/>
    <w:rsid w:val="00983A78"/>
    <w:rsid w:val="00983FD6"/>
    <w:rsid w:val="009840C0"/>
    <w:rsid w:val="00984322"/>
    <w:rsid w:val="00984372"/>
    <w:rsid w:val="00984674"/>
    <w:rsid w:val="009848DE"/>
    <w:rsid w:val="00985DB8"/>
    <w:rsid w:val="00986098"/>
    <w:rsid w:val="00986BE0"/>
    <w:rsid w:val="009870A5"/>
    <w:rsid w:val="00990D01"/>
    <w:rsid w:val="00990EE2"/>
    <w:rsid w:val="0099161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2EEA"/>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C9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E02"/>
    <w:rsid w:val="009C3FDF"/>
    <w:rsid w:val="009C46F8"/>
    <w:rsid w:val="009C4885"/>
    <w:rsid w:val="009C5D3E"/>
    <w:rsid w:val="009C6049"/>
    <w:rsid w:val="009C6B5A"/>
    <w:rsid w:val="009C76BC"/>
    <w:rsid w:val="009C7877"/>
    <w:rsid w:val="009C795A"/>
    <w:rsid w:val="009C79FA"/>
    <w:rsid w:val="009C7BFA"/>
    <w:rsid w:val="009C7E16"/>
    <w:rsid w:val="009D01DD"/>
    <w:rsid w:val="009D11B3"/>
    <w:rsid w:val="009D11DB"/>
    <w:rsid w:val="009D1432"/>
    <w:rsid w:val="009D16FC"/>
    <w:rsid w:val="009D1828"/>
    <w:rsid w:val="009D1BC9"/>
    <w:rsid w:val="009D1D76"/>
    <w:rsid w:val="009D21FE"/>
    <w:rsid w:val="009D246B"/>
    <w:rsid w:val="009D2787"/>
    <w:rsid w:val="009D2B29"/>
    <w:rsid w:val="009D3777"/>
    <w:rsid w:val="009D4706"/>
    <w:rsid w:val="009D5092"/>
    <w:rsid w:val="009D55C4"/>
    <w:rsid w:val="009D5A20"/>
    <w:rsid w:val="009D65EF"/>
    <w:rsid w:val="009D7116"/>
    <w:rsid w:val="009D7596"/>
    <w:rsid w:val="009D7930"/>
    <w:rsid w:val="009D79C2"/>
    <w:rsid w:val="009E03DF"/>
    <w:rsid w:val="009E0460"/>
    <w:rsid w:val="009E0712"/>
    <w:rsid w:val="009E0D21"/>
    <w:rsid w:val="009E136D"/>
    <w:rsid w:val="009E1A8E"/>
    <w:rsid w:val="009E248A"/>
    <w:rsid w:val="009E24CA"/>
    <w:rsid w:val="009E29CB"/>
    <w:rsid w:val="009E2BC0"/>
    <w:rsid w:val="009E2C0A"/>
    <w:rsid w:val="009E2D0B"/>
    <w:rsid w:val="009E2EA2"/>
    <w:rsid w:val="009E3419"/>
    <w:rsid w:val="009E4719"/>
    <w:rsid w:val="009E487B"/>
    <w:rsid w:val="009E51E9"/>
    <w:rsid w:val="009E52B3"/>
    <w:rsid w:val="009E560A"/>
    <w:rsid w:val="009E5920"/>
    <w:rsid w:val="009E606F"/>
    <w:rsid w:val="009E6386"/>
    <w:rsid w:val="009E6553"/>
    <w:rsid w:val="009E68A2"/>
    <w:rsid w:val="009E6F06"/>
    <w:rsid w:val="009E7348"/>
    <w:rsid w:val="009E783F"/>
    <w:rsid w:val="009E7A4A"/>
    <w:rsid w:val="009E7EEB"/>
    <w:rsid w:val="009F090D"/>
    <w:rsid w:val="009F0C6B"/>
    <w:rsid w:val="009F139F"/>
    <w:rsid w:val="009F190F"/>
    <w:rsid w:val="009F1A43"/>
    <w:rsid w:val="009F2537"/>
    <w:rsid w:val="009F28C7"/>
    <w:rsid w:val="009F3862"/>
    <w:rsid w:val="009F387A"/>
    <w:rsid w:val="009F3897"/>
    <w:rsid w:val="009F4462"/>
    <w:rsid w:val="009F5043"/>
    <w:rsid w:val="009F5E66"/>
    <w:rsid w:val="009F5FBA"/>
    <w:rsid w:val="009F6066"/>
    <w:rsid w:val="009F60EB"/>
    <w:rsid w:val="009F6867"/>
    <w:rsid w:val="009F6AA5"/>
    <w:rsid w:val="009F7A8D"/>
    <w:rsid w:val="009F7DF1"/>
    <w:rsid w:val="009F7F58"/>
    <w:rsid w:val="00A0073A"/>
    <w:rsid w:val="00A00C65"/>
    <w:rsid w:val="00A010A7"/>
    <w:rsid w:val="00A016AF"/>
    <w:rsid w:val="00A018AC"/>
    <w:rsid w:val="00A029F4"/>
    <w:rsid w:val="00A037E2"/>
    <w:rsid w:val="00A059B5"/>
    <w:rsid w:val="00A05B0B"/>
    <w:rsid w:val="00A06056"/>
    <w:rsid w:val="00A0688C"/>
    <w:rsid w:val="00A07CED"/>
    <w:rsid w:val="00A10499"/>
    <w:rsid w:val="00A1198A"/>
    <w:rsid w:val="00A11BF8"/>
    <w:rsid w:val="00A120F3"/>
    <w:rsid w:val="00A12E40"/>
    <w:rsid w:val="00A13BA1"/>
    <w:rsid w:val="00A1473C"/>
    <w:rsid w:val="00A14905"/>
    <w:rsid w:val="00A149C4"/>
    <w:rsid w:val="00A1573D"/>
    <w:rsid w:val="00A1582B"/>
    <w:rsid w:val="00A158EC"/>
    <w:rsid w:val="00A158FD"/>
    <w:rsid w:val="00A1606D"/>
    <w:rsid w:val="00A163FA"/>
    <w:rsid w:val="00A1773F"/>
    <w:rsid w:val="00A20824"/>
    <w:rsid w:val="00A20A17"/>
    <w:rsid w:val="00A20D7A"/>
    <w:rsid w:val="00A20EAC"/>
    <w:rsid w:val="00A21558"/>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E37"/>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A7F"/>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560"/>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48E"/>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FE8"/>
    <w:rsid w:val="00A770F0"/>
    <w:rsid w:val="00A7714E"/>
    <w:rsid w:val="00A81609"/>
    <w:rsid w:val="00A817E5"/>
    <w:rsid w:val="00A82130"/>
    <w:rsid w:val="00A82200"/>
    <w:rsid w:val="00A82495"/>
    <w:rsid w:val="00A82567"/>
    <w:rsid w:val="00A826AE"/>
    <w:rsid w:val="00A82C3E"/>
    <w:rsid w:val="00A82DC0"/>
    <w:rsid w:val="00A82EF3"/>
    <w:rsid w:val="00A8313C"/>
    <w:rsid w:val="00A84170"/>
    <w:rsid w:val="00A84C38"/>
    <w:rsid w:val="00A84E01"/>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18"/>
    <w:rsid w:val="00A935BE"/>
    <w:rsid w:val="00A94064"/>
    <w:rsid w:val="00A94789"/>
    <w:rsid w:val="00A9596E"/>
    <w:rsid w:val="00A95EFD"/>
    <w:rsid w:val="00A95F86"/>
    <w:rsid w:val="00A961EB"/>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96D"/>
    <w:rsid w:val="00AA2A9E"/>
    <w:rsid w:val="00AA2FB1"/>
    <w:rsid w:val="00AA318A"/>
    <w:rsid w:val="00AA3868"/>
    <w:rsid w:val="00AA3C73"/>
    <w:rsid w:val="00AA4724"/>
    <w:rsid w:val="00AA55DE"/>
    <w:rsid w:val="00AA5CF3"/>
    <w:rsid w:val="00AA60F4"/>
    <w:rsid w:val="00AA670E"/>
    <w:rsid w:val="00AA676A"/>
    <w:rsid w:val="00AA69E3"/>
    <w:rsid w:val="00AA70D7"/>
    <w:rsid w:val="00AA7BCB"/>
    <w:rsid w:val="00AA7DC2"/>
    <w:rsid w:val="00AB0123"/>
    <w:rsid w:val="00AB08D7"/>
    <w:rsid w:val="00AB1553"/>
    <w:rsid w:val="00AB1B61"/>
    <w:rsid w:val="00AB2548"/>
    <w:rsid w:val="00AB2A52"/>
    <w:rsid w:val="00AB2C9C"/>
    <w:rsid w:val="00AB2EA4"/>
    <w:rsid w:val="00AB36A1"/>
    <w:rsid w:val="00AB40B1"/>
    <w:rsid w:val="00AB4111"/>
    <w:rsid w:val="00AB46D0"/>
    <w:rsid w:val="00AB4D60"/>
    <w:rsid w:val="00AB50FD"/>
    <w:rsid w:val="00AB54A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BA0"/>
    <w:rsid w:val="00AC4F24"/>
    <w:rsid w:val="00AC53F0"/>
    <w:rsid w:val="00AC5D35"/>
    <w:rsid w:val="00AC62F2"/>
    <w:rsid w:val="00AC6A9B"/>
    <w:rsid w:val="00AC6AB8"/>
    <w:rsid w:val="00AC6D64"/>
    <w:rsid w:val="00AC6ED0"/>
    <w:rsid w:val="00AC722A"/>
    <w:rsid w:val="00AC79FC"/>
    <w:rsid w:val="00AC7F75"/>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DF0"/>
    <w:rsid w:val="00AD5F11"/>
    <w:rsid w:val="00AD7026"/>
    <w:rsid w:val="00AD7182"/>
    <w:rsid w:val="00AD7238"/>
    <w:rsid w:val="00AD7B8D"/>
    <w:rsid w:val="00AE0775"/>
    <w:rsid w:val="00AE1158"/>
    <w:rsid w:val="00AE11D3"/>
    <w:rsid w:val="00AE11DB"/>
    <w:rsid w:val="00AE11FA"/>
    <w:rsid w:val="00AE1262"/>
    <w:rsid w:val="00AE1314"/>
    <w:rsid w:val="00AE14B1"/>
    <w:rsid w:val="00AE1838"/>
    <w:rsid w:val="00AE1DAD"/>
    <w:rsid w:val="00AE1EA0"/>
    <w:rsid w:val="00AE2511"/>
    <w:rsid w:val="00AE324B"/>
    <w:rsid w:val="00AE3D93"/>
    <w:rsid w:val="00AE4ABE"/>
    <w:rsid w:val="00AE4C91"/>
    <w:rsid w:val="00AE4D23"/>
    <w:rsid w:val="00AE5749"/>
    <w:rsid w:val="00AE599C"/>
    <w:rsid w:val="00AE5BE7"/>
    <w:rsid w:val="00AE5FD3"/>
    <w:rsid w:val="00AE64AC"/>
    <w:rsid w:val="00AE6BEA"/>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167"/>
    <w:rsid w:val="00AF533B"/>
    <w:rsid w:val="00AF5E22"/>
    <w:rsid w:val="00AF5ECF"/>
    <w:rsid w:val="00AF5F7A"/>
    <w:rsid w:val="00AF6A4A"/>
    <w:rsid w:val="00AF77F6"/>
    <w:rsid w:val="00AF7AB9"/>
    <w:rsid w:val="00AF7FD7"/>
    <w:rsid w:val="00B00347"/>
    <w:rsid w:val="00B004A4"/>
    <w:rsid w:val="00B008AC"/>
    <w:rsid w:val="00B00DA6"/>
    <w:rsid w:val="00B00E73"/>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79"/>
    <w:rsid w:val="00B10A43"/>
    <w:rsid w:val="00B10FB5"/>
    <w:rsid w:val="00B117E7"/>
    <w:rsid w:val="00B11A18"/>
    <w:rsid w:val="00B11A35"/>
    <w:rsid w:val="00B12E28"/>
    <w:rsid w:val="00B149D2"/>
    <w:rsid w:val="00B15095"/>
    <w:rsid w:val="00B15554"/>
    <w:rsid w:val="00B15852"/>
    <w:rsid w:val="00B15BE8"/>
    <w:rsid w:val="00B15FB4"/>
    <w:rsid w:val="00B16199"/>
    <w:rsid w:val="00B16A22"/>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900"/>
    <w:rsid w:val="00B23A05"/>
    <w:rsid w:val="00B23C36"/>
    <w:rsid w:val="00B2433C"/>
    <w:rsid w:val="00B246D4"/>
    <w:rsid w:val="00B263B3"/>
    <w:rsid w:val="00B26540"/>
    <w:rsid w:val="00B269AD"/>
    <w:rsid w:val="00B26D2C"/>
    <w:rsid w:val="00B26F9C"/>
    <w:rsid w:val="00B27393"/>
    <w:rsid w:val="00B27C72"/>
    <w:rsid w:val="00B307C0"/>
    <w:rsid w:val="00B30C90"/>
    <w:rsid w:val="00B30ED7"/>
    <w:rsid w:val="00B31095"/>
    <w:rsid w:val="00B316A1"/>
    <w:rsid w:val="00B3211B"/>
    <w:rsid w:val="00B32BFC"/>
    <w:rsid w:val="00B34B4D"/>
    <w:rsid w:val="00B34F72"/>
    <w:rsid w:val="00B35B06"/>
    <w:rsid w:val="00B36236"/>
    <w:rsid w:val="00B36966"/>
    <w:rsid w:val="00B3776C"/>
    <w:rsid w:val="00B37969"/>
    <w:rsid w:val="00B40690"/>
    <w:rsid w:val="00B40FEB"/>
    <w:rsid w:val="00B41D2A"/>
    <w:rsid w:val="00B41DA9"/>
    <w:rsid w:val="00B42034"/>
    <w:rsid w:val="00B4237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31A"/>
    <w:rsid w:val="00B5405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3A"/>
    <w:rsid w:val="00B65AAD"/>
    <w:rsid w:val="00B65B86"/>
    <w:rsid w:val="00B65BEF"/>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206"/>
    <w:rsid w:val="00B822D1"/>
    <w:rsid w:val="00B82320"/>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F0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9DB"/>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AFB"/>
    <w:rsid w:val="00BA5B65"/>
    <w:rsid w:val="00BA5B6C"/>
    <w:rsid w:val="00BA64BE"/>
    <w:rsid w:val="00BA6E77"/>
    <w:rsid w:val="00BA7064"/>
    <w:rsid w:val="00BA77B4"/>
    <w:rsid w:val="00BA7B37"/>
    <w:rsid w:val="00BB1B2F"/>
    <w:rsid w:val="00BB1F66"/>
    <w:rsid w:val="00BB21FA"/>
    <w:rsid w:val="00BB2BE3"/>
    <w:rsid w:val="00BB30CA"/>
    <w:rsid w:val="00BB31AC"/>
    <w:rsid w:val="00BB322B"/>
    <w:rsid w:val="00BB3A2F"/>
    <w:rsid w:val="00BB4FFE"/>
    <w:rsid w:val="00BB5C55"/>
    <w:rsid w:val="00BB66D7"/>
    <w:rsid w:val="00BB6C59"/>
    <w:rsid w:val="00BB6F0D"/>
    <w:rsid w:val="00BB71B8"/>
    <w:rsid w:val="00BB75D1"/>
    <w:rsid w:val="00BB7839"/>
    <w:rsid w:val="00BB7854"/>
    <w:rsid w:val="00BB78B1"/>
    <w:rsid w:val="00BB7917"/>
    <w:rsid w:val="00BB7E78"/>
    <w:rsid w:val="00BC02FD"/>
    <w:rsid w:val="00BC073D"/>
    <w:rsid w:val="00BC0F21"/>
    <w:rsid w:val="00BC17CA"/>
    <w:rsid w:val="00BC1B43"/>
    <w:rsid w:val="00BC2269"/>
    <w:rsid w:val="00BC230C"/>
    <w:rsid w:val="00BC272D"/>
    <w:rsid w:val="00BC2CDB"/>
    <w:rsid w:val="00BC3123"/>
    <w:rsid w:val="00BC34BB"/>
    <w:rsid w:val="00BC37B6"/>
    <w:rsid w:val="00BC3A68"/>
    <w:rsid w:val="00BC5146"/>
    <w:rsid w:val="00BC5397"/>
    <w:rsid w:val="00BC53DE"/>
    <w:rsid w:val="00BC552E"/>
    <w:rsid w:val="00BC592D"/>
    <w:rsid w:val="00BC5D41"/>
    <w:rsid w:val="00BC62FE"/>
    <w:rsid w:val="00BC6622"/>
    <w:rsid w:val="00BC674F"/>
    <w:rsid w:val="00BC69FC"/>
    <w:rsid w:val="00BC6D91"/>
    <w:rsid w:val="00BC7786"/>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5C1"/>
    <w:rsid w:val="00BE0CD8"/>
    <w:rsid w:val="00BE0D93"/>
    <w:rsid w:val="00BE11BC"/>
    <w:rsid w:val="00BE174A"/>
    <w:rsid w:val="00BE268B"/>
    <w:rsid w:val="00BE2975"/>
    <w:rsid w:val="00BE3035"/>
    <w:rsid w:val="00BE3E9B"/>
    <w:rsid w:val="00BE489A"/>
    <w:rsid w:val="00BE5022"/>
    <w:rsid w:val="00BE579E"/>
    <w:rsid w:val="00BE584B"/>
    <w:rsid w:val="00BE5933"/>
    <w:rsid w:val="00BE5E33"/>
    <w:rsid w:val="00BE68A7"/>
    <w:rsid w:val="00BE7198"/>
    <w:rsid w:val="00BE7D49"/>
    <w:rsid w:val="00BF0652"/>
    <w:rsid w:val="00BF06EB"/>
    <w:rsid w:val="00BF081E"/>
    <w:rsid w:val="00BF0A9D"/>
    <w:rsid w:val="00BF0B78"/>
    <w:rsid w:val="00BF0BFA"/>
    <w:rsid w:val="00BF0FE7"/>
    <w:rsid w:val="00BF1830"/>
    <w:rsid w:val="00BF2047"/>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E68"/>
    <w:rsid w:val="00C02F28"/>
    <w:rsid w:val="00C03FCA"/>
    <w:rsid w:val="00C05BC7"/>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B1C"/>
    <w:rsid w:val="00C12DF5"/>
    <w:rsid w:val="00C1326F"/>
    <w:rsid w:val="00C134A4"/>
    <w:rsid w:val="00C14303"/>
    <w:rsid w:val="00C1459E"/>
    <w:rsid w:val="00C14CC8"/>
    <w:rsid w:val="00C15406"/>
    <w:rsid w:val="00C15C6A"/>
    <w:rsid w:val="00C15ECF"/>
    <w:rsid w:val="00C162DB"/>
    <w:rsid w:val="00C16487"/>
    <w:rsid w:val="00C16AAC"/>
    <w:rsid w:val="00C17013"/>
    <w:rsid w:val="00C17BEC"/>
    <w:rsid w:val="00C200D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93C"/>
    <w:rsid w:val="00C27BE7"/>
    <w:rsid w:val="00C3034D"/>
    <w:rsid w:val="00C31760"/>
    <w:rsid w:val="00C318A8"/>
    <w:rsid w:val="00C31BCF"/>
    <w:rsid w:val="00C322C5"/>
    <w:rsid w:val="00C32994"/>
    <w:rsid w:val="00C32D32"/>
    <w:rsid w:val="00C337ED"/>
    <w:rsid w:val="00C339C7"/>
    <w:rsid w:val="00C33BEC"/>
    <w:rsid w:val="00C34819"/>
    <w:rsid w:val="00C353D3"/>
    <w:rsid w:val="00C35BA8"/>
    <w:rsid w:val="00C3647A"/>
    <w:rsid w:val="00C36E34"/>
    <w:rsid w:val="00C37DCF"/>
    <w:rsid w:val="00C41448"/>
    <w:rsid w:val="00C41C5D"/>
    <w:rsid w:val="00C41E93"/>
    <w:rsid w:val="00C44908"/>
    <w:rsid w:val="00C450B6"/>
    <w:rsid w:val="00C4541E"/>
    <w:rsid w:val="00C45696"/>
    <w:rsid w:val="00C456FE"/>
    <w:rsid w:val="00C45C7E"/>
    <w:rsid w:val="00C45E20"/>
    <w:rsid w:val="00C464C5"/>
    <w:rsid w:val="00C4695B"/>
    <w:rsid w:val="00C47369"/>
    <w:rsid w:val="00C4752A"/>
    <w:rsid w:val="00C4780E"/>
    <w:rsid w:val="00C47920"/>
    <w:rsid w:val="00C47E51"/>
    <w:rsid w:val="00C503CB"/>
    <w:rsid w:val="00C506AA"/>
    <w:rsid w:val="00C50C02"/>
    <w:rsid w:val="00C5185F"/>
    <w:rsid w:val="00C51BF8"/>
    <w:rsid w:val="00C52005"/>
    <w:rsid w:val="00C5237D"/>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8A8"/>
    <w:rsid w:val="00C56A00"/>
    <w:rsid w:val="00C56C4F"/>
    <w:rsid w:val="00C57817"/>
    <w:rsid w:val="00C57A78"/>
    <w:rsid w:val="00C6084A"/>
    <w:rsid w:val="00C60970"/>
    <w:rsid w:val="00C60C7E"/>
    <w:rsid w:val="00C61945"/>
    <w:rsid w:val="00C6207A"/>
    <w:rsid w:val="00C622E5"/>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01F"/>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E04"/>
    <w:rsid w:val="00C81261"/>
    <w:rsid w:val="00C8159E"/>
    <w:rsid w:val="00C817AF"/>
    <w:rsid w:val="00C829D9"/>
    <w:rsid w:val="00C82BE1"/>
    <w:rsid w:val="00C82D8F"/>
    <w:rsid w:val="00C82FED"/>
    <w:rsid w:val="00C833AA"/>
    <w:rsid w:val="00C836BA"/>
    <w:rsid w:val="00C8397E"/>
    <w:rsid w:val="00C84519"/>
    <w:rsid w:val="00C847FA"/>
    <w:rsid w:val="00C84FED"/>
    <w:rsid w:val="00C851DB"/>
    <w:rsid w:val="00C8647A"/>
    <w:rsid w:val="00C86516"/>
    <w:rsid w:val="00C86B61"/>
    <w:rsid w:val="00C870B1"/>
    <w:rsid w:val="00C87581"/>
    <w:rsid w:val="00C8777C"/>
    <w:rsid w:val="00C87F39"/>
    <w:rsid w:val="00C900A1"/>
    <w:rsid w:val="00C90167"/>
    <w:rsid w:val="00C9067B"/>
    <w:rsid w:val="00C90987"/>
    <w:rsid w:val="00C916E2"/>
    <w:rsid w:val="00C9183B"/>
    <w:rsid w:val="00C91A42"/>
    <w:rsid w:val="00C924BB"/>
    <w:rsid w:val="00C926CD"/>
    <w:rsid w:val="00C92DA5"/>
    <w:rsid w:val="00C92E17"/>
    <w:rsid w:val="00C93F94"/>
    <w:rsid w:val="00C9400E"/>
    <w:rsid w:val="00C945F4"/>
    <w:rsid w:val="00C94828"/>
    <w:rsid w:val="00C94844"/>
    <w:rsid w:val="00C94E85"/>
    <w:rsid w:val="00C95579"/>
    <w:rsid w:val="00C959FD"/>
    <w:rsid w:val="00C95C35"/>
    <w:rsid w:val="00C961FA"/>
    <w:rsid w:val="00C962B4"/>
    <w:rsid w:val="00C963B6"/>
    <w:rsid w:val="00C964AA"/>
    <w:rsid w:val="00C9678A"/>
    <w:rsid w:val="00C96C0F"/>
    <w:rsid w:val="00C96FF1"/>
    <w:rsid w:val="00C971EA"/>
    <w:rsid w:val="00C97831"/>
    <w:rsid w:val="00C979EE"/>
    <w:rsid w:val="00C97A0F"/>
    <w:rsid w:val="00CA0F03"/>
    <w:rsid w:val="00CA0FD6"/>
    <w:rsid w:val="00CA1165"/>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8B5"/>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7FF"/>
    <w:rsid w:val="00CB6E35"/>
    <w:rsid w:val="00CC0170"/>
    <w:rsid w:val="00CC02F2"/>
    <w:rsid w:val="00CC065F"/>
    <w:rsid w:val="00CC1413"/>
    <w:rsid w:val="00CC1573"/>
    <w:rsid w:val="00CC1B2D"/>
    <w:rsid w:val="00CC2156"/>
    <w:rsid w:val="00CC2333"/>
    <w:rsid w:val="00CC2DB1"/>
    <w:rsid w:val="00CC31DE"/>
    <w:rsid w:val="00CC3F7A"/>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542"/>
    <w:rsid w:val="00CD0784"/>
    <w:rsid w:val="00CD083E"/>
    <w:rsid w:val="00CD0C5B"/>
    <w:rsid w:val="00CD157B"/>
    <w:rsid w:val="00CD1992"/>
    <w:rsid w:val="00CD1A2F"/>
    <w:rsid w:val="00CD1BB6"/>
    <w:rsid w:val="00CD2834"/>
    <w:rsid w:val="00CD2AD6"/>
    <w:rsid w:val="00CD2BF8"/>
    <w:rsid w:val="00CD3149"/>
    <w:rsid w:val="00CD3943"/>
    <w:rsid w:val="00CD4A96"/>
    <w:rsid w:val="00CD4CBD"/>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740"/>
    <w:rsid w:val="00CE3861"/>
    <w:rsid w:val="00CE3DFD"/>
    <w:rsid w:val="00CE3EFE"/>
    <w:rsid w:val="00CE40E2"/>
    <w:rsid w:val="00CE4474"/>
    <w:rsid w:val="00CE4A19"/>
    <w:rsid w:val="00CE4C6C"/>
    <w:rsid w:val="00CE4CE1"/>
    <w:rsid w:val="00CE4DC6"/>
    <w:rsid w:val="00CE5206"/>
    <w:rsid w:val="00CE5644"/>
    <w:rsid w:val="00CE5820"/>
    <w:rsid w:val="00CE5B07"/>
    <w:rsid w:val="00CE6DFB"/>
    <w:rsid w:val="00CE700D"/>
    <w:rsid w:val="00CE73D9"/>
    <w:rsid w:val="00CE7CF8"/>
    <w:rsid w:val="00CF00FE"/>
    <w:rsid w:val="00CF0706"/>
    <w:rsid w:val="00CF0BD9"/>
    <w:rsid w:val="00CF1778"/>
    <w:rsid w:val="00CF3020"/>
    <w:rsid w:val="00CF3278"/>
    <w:rsid w:val="00CF346F"/>
    <w:rsid w:val="00CF3A3C"/>
    <w:rsid w:val="00CF4175"/>
    <w:rsid w:val="00CF4245"/>
    <w:rsid w:val="00CF45DD"/>
    <w:rsid w:val="00CF47F3"/>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195"/>
    <w:rsid w:val="00D012BA"/>
    <w:rsid w:val="00D01FA6"/>
    <w:rsid w:val="00D0206E"/>
    <w:rsid w:val="00D0210F"/>
    <w:rsid w:val="00D02608"/>
    <w:rsid w:val="00D02C69"/>
    <w:rsid w:val="00D02D95"/>
    <w:rsid w:val="00D02F55"/>
    <w:rsid w:val="00D0304D"/>
    <w:rsid w:val="00D03985"/>
    <w:rsid w:val="00D03FC6"/>
    <w:rsid w:val="00D04112"/>
    <w:rsid w:val="00D049BD"/>
    <w:rsid w:val="00D05169"/>
    <w:rsid w:val="00D0548A"/>
    <w:rsid w:val="00D05B8D"/>
    <w:rsid w:val="00D05BC2"/>
    <w:rsid w:val="00D05D1D"/>
    <w:rsid w:val="00D06726"/>
    <w:rsid w:val="00D06830"/>
    <w:rsid w:val="00D07203"/>
    <w:rsid w:val="00D07400"/>
    <w:rsid w:val="00D07EB7"/>
    <w:rsid w:val="00D10CCF"/>
    <w:rsid w:val="00D10FB9"/>
    <w:rsid w:val="00D11532"/>
    <w:rsid w:val="00D11902"/>
    <w:rsid w:val="00D11A9C"/>
    <w:rsid w:val="00D11AC3"/>
    <w:rsid w:val="00D12095"/>
    <w:rsid w:val="00D123C8"/>
    <w:rsid w:val="00D12689"/>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3B1"/>
    <w:rsid w:val="00D20014"/>
    <w:rsid w:val="00D20376"/>
    <w:rsid w:val="00D20671"/>
    <w:rsid w:val="00D207AB"/>
    <w:rsid w:val="00D215DE"/>
    <w:rsid w:val="00D21666"/>
    <w:rsid w:val="00D21812"/>
    <w:rsid w:val="00D2215C"/>
    <w:rsid w:val="00D22981"/>
    <w:rsid w:val="00D22E4F"/>
    <w:rsid w:val="00D2321D"/>
    <w:rsid w:val="00D2329D"/>
    <w:rsid w:val="00D23787"/>
    <w:rsid w:val="00D2427A"/>
    <w:rsid w:val="00D24DA7"/>
    <w:rsid w:val="00D251FD"/>
    <w:rsid w:val="00D25287"/>
    <w:rsid w:val="00D2618B"/>
    <w:rsid w:val="00D2641C"/>
    <w:rsid w:val="00D26E53"/>
    <w:rsid w:val="00D271E5"/>
    <w:rsid w:val="00D272B2"/>
    <w:rsid w:val="00D27319"/>
    <w:rsid w:val="00D30018"/>
    <w:rsid w:val="00D30268"/>
    <w:rsid w:val="00D30F2D"/>
    <w:rsid w:val="00D31689"/>
    <w:rsid w:val="00D32450"/>
    <w:rsid w:val="00D3295B"/>
    <w:rsid w:val="00D32B01"/>
    <w:rsid w:val="00D3329C"/>
    <w:rsid w:val="00D333B0"/>
    <w:rsid w:val="00D33449"/>
    <w:rsid w:val="00D3449D"/>
    <w:rsid w:val="00D345BA"/>
    <w:rsid w:val="00D345C3"/>
    <w:rsid w:val="00D3463A"/>
    <w:rsid w:val="00D35985"/>
    <w:rsid w:val="00D35BB5"/>
    <w:rsid w:val="00D35BC8"/>
    <w:rsid w:val="00D3669C"/>
    <w:rsid w:val="00D402CC"/>
    <w:rsid w:val="00D407E4"/>
    <w:rsid w:val="00D409EB"/>
    <w:rsid w:val="00D40A74"/>
    <w:rsid w:val="00D40CC2"/>
    <w:rsid w:val="00D40D70"/>
    <w:rsid w:val="00D416F2"/>
    <w:rsid w:val="00D41724"/>
    <w:rsid w:val="00D42208"/>
    <w:rsid w:val="00D42BBE"/>
    <w:rsid w:val="00D435A9"/>
    <w:rsid w:val="00D437EF"/>
    <w:rsid w:val="00D43819"/>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C89"/>
    <w:rsid w:val="00D61FAE"/>
    <w:rsid w:val="00D6253D"/>
    <w:rsid w:val="00D6289B"/>
    <w:rsid w:val="00D62EEE"/>
    <w:rsid w:val="00D63133"/>
    <w:rsid w:val="00D6390E"/>
    <w:rsid w:val="00D6471F"/>
    <w:rsid w:val="00D64ADC"/>
    <w:rsid w:val="00D6528E"/>
    <w:rsid w:val="00D654BD"/>
    <w:rsid w:val="00D654E8"/>
    <w:rsid w:val="00D65A37"/>
    <w:rsid w:val="00D65B15"/>
    <w:rsid w:val="00D65BEB"/>
    <w:rsid w:val="00D6600F"/>
    <w:rsid w:val="00D66682"/>
    <w:rsid w:val="00D6680B"/>
    <w:rsid w:val="00D70D56"/>
    <w:rsid w:val="00D716F8"/>
    <w:rsid w:val="00D719F8"/>
    <w:rsid w:val="00D71DCF"/>
    <w:rsid w:val="00D725F5"/>
    <w:rsid w:val="00D7293C"/>
    <w:rsid w:val="00D72CD7"/>
    <w:rsid w:val="00D72DAB"/>
    <w:rsid w:val="00D739C2"/>
    <w:rsid w:val="00D73B50"/>
    <w:rsid w:val="00D741BC"/>
    <w:rsid w:val="00D7477B"/>
    <w:rsid w:val="00D7487A"/>
    <w:rsid w:val="00D74AE4"/>
    <w:rsid w:val="00D7555B"/>
    <w:rsid w:val="00D75900"/>
    <w:rsid w:val="00D763C9"/>
    <w:rsid w:val="00D76949"/>
    <w:rsid w:val="00D76F8D"/>
    <w:rsid w:val="00D77246"/>
    <w:rsid w:val="00D778A4"/>
    <w:rsid w:val="00D800CD"/>
    <w:rsid w:val="00D801A0"/>
    <w:rsid w:val="00D80C7B"/>
    <w:rsid w:val="00D80D06"/>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22C"/>
    <w:rsid w:val="00DA2736"/>
    <w:rsid w:val="00DA3248"/>
    <w:rsid w:val="00DA39AE"/>
    <w:rsid w:val="00DA3C43"/>
    <w:rsid w:val="00DA422C"/>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62B"/>
    <w:rsid w:val="00DB3C19"/>
    <w:rsid w:val="00DB3D1C"/>
    <w:rsid w:val="00DB3D80"/>
    <w:rsid w:val="00DB41F2"/>
    <w:rsid w:val="00DB4619"/>
    <w:rsid w:val="00DB5046"/>
    <w:rsid w:val="00DB506A"/>
    <w:rsid w:val="00DB5112"/>
    <w:rsid w:val="00DB534F"/>
    <w:rsid w:val="00DB63E7"/>
    <w:rsid w:val="00DB675D"/>
    <w:rsid w:val="00DB7D08"/>
    <w:rsid w:val="00DC08E1"/>
    <w:rsid w:val="00DC0C81"/>
    <w:rsid w:val="00DC13B6"/>
    <w:rsid w:val="00DC1556"/>
    <w:rsid w:val="00DC1FAB"/>
    <w:rsid w:val="00DC2509"/>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5F76"/>
    <w:rsid w:val="00DC6736"/>
    <w:rsid w:val="00DC6B63"/>
    <w:rsid w:val="00DC6C95"/>
    <w:rsid w:val="00DC7A6C"/>
    <w:rsid w:val="00DD044B"/>
    <w:rsid w:val="00DD05D1"/>
    <w:rsid w:val="00DD107B"/>
    <w:rsid w:val="00DD118D"/>
    <w:rsid w:val="00DD19F5"/>
    <w:rsid w:val="00DD1DBD"/>
    <w:rsid w:val="00DD27F9"/>
    <w:rsid w:val="00DD2C2C"/>
    <w:rsid w:val="00DD2C71"/>
    <w:rsid w:val="00DD330C"/>
    <w:rsid w:val="00DD3B94"/>
    <w:rsid w:val="00DD3FEB"/>
    <w:rsid w:val="00DD4952"/>
    <w:rsid w:val="00DD53FC"/>
    <w:rsid w:val="00DD6100"/>
    <w:rsid w:val="00DD6E56"/>
    <w:rsid w:val="00DD7311"/>
    <w:rsid w:val="00DD74BB"/>
    <w:rsid w:val="00DD791E"/>
    <w:rsid w:val="00DD7D99"/>
    <w:rsid w:val="00DD7EC5"/>
    <w:rsid w:val="00DD7FB2"/>
    <w:rsid w:val="00DE04B5"/>
    <w:rsid w:val="00DE0931"/>
    <w:rsid w:val="00DE0BD4"/>
    <w:rsid w:val="00DE0F3F"/>
    <w:rsid w:val="00DE123D"/>
    <w:rsid w:val="00DE2576"/>
    <w:rsid w:val="00DE2ACB"/>
    <w:rsid w:val="00DE2C9D"/>
    <w:rsid w:val="00DE33D8"/>
    <w:rsid w:val="00DE3403"/>
    <w:rsid w:val="00DE3576"/>
    <w:rsid w:val="00DE3C95"/>
    <w:rsid w:val="00DE3E27"/>
    <w:rsid w:val="00DE4070"/>
    <w:rsid w:val="00DE44C8"/>
    <w:rsid w:val="00DE4C2E"/>
    <w:rsid w:val="00DE4CB0"/>
    <w:rsid w:val="00DE52AC"/>
    <w:rsid w:val="00DE594E"/>
    <w:rsid w:val="00DE5CE2"/>
    <w:rsid w:val="00DE5EEB"/>
    <w:rsid w:val="00DE657F"/>
    <w:rsid w:val="00DE6A15"/>
    <w:rsid w:val="00DE734F"/>
    <w:rsid w:val="00DE75A4"/>
    <w:rsid w:val="00DF0034"/>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C42"/>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366"/>
    <w:rsid w:val="00E15D51"/>
    <w:rsid w:val="00E16321"/>
    <w:rsid w:val="00E168F0"/>
    <w:rsid w:val="00E177BC"/>
    <w:rsid w:val="00E2039A"/>
    <w:rsid w:val="00E20745"/>
    <w:rsid w:val="00E214E4"/>
    <w:rsid w:val="00E21E66"/>
    <w:rsid w:val="00E22302"/>
    <w:rsid w:val="00E2352F"/>
    <w:rsid w:val="00E23AE7"/>
    <w:rsid w:val="00E23AF1"/>
    <w:rsid w:val="00E242D5"/>
    <w:rsid w:val="00E24CF0"/>
    <w:rsid w:val="00E24DB4"/>
    <w:rsid w:val="00E254C4"/>
    <w:rsid w:val="00E25B75"/>
    <w:rsid w:val="00E261C2"/>
    <w:rsid w:val="00E26215"/>
    <w:rsid w:val="00E2624C"/>
    <w:rsid w:val="00E26401"/>
    <w:rsid w:val="00E27914"/>
    <w:rsid w:val="00E279C6"/>
    <w:rsid w:val="00E31516"/>
    <w:rsid w:val="00E316D8"/>
    <w:rsid w:val="00E31A21"/>
    <w:rsid w:val="00E31C2B"/>
    <w:rsid w:val="00E31F77"/>
    <w:rsid w:val="00E320EE"/>
    <w:rsid w:val="00E32E84"/>
    <w:rsid w:val="00E32FB1"/>
    <w:rsid w:val="00E33E05"/>
    <w:rsid w:val="00E33E6A"/>
    <w:rsid w:val="00E35061"/>
    <w:rsid w:val="00E35BAD"/>
    <w:rsid w:val="00E36130"/>
    <w:rsid w:val="00E366E1"/>
    <w:rsid w:val="00E36A79"/>
    <w:rsid w:val="00E36C40"/>
    <w:rsid w:val="00E37D35"/>
    <w:rsid w:val="00E40750"/>
    <w:rsid w:val="00E40CFB"/>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7EF"/>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3EE8"/>
    <w:rsid w:val="00E64905"/>
    <w:rsid w:val="00E64A11"/>
    <w:rsid w:val="00E64CC9"/>
    <w:rsid w:val="00E64D2A"/>
    <w:rsid w:val="00E64DCE"/>
    <w:rsid w:val="00E654A3"/>
    <w:rsid w:val="00E65977"/>
    <w:rsid w:val="00E65D1E"/>
    <w:rsid w:val="00E661E7"/>
    <w:rsid w:val="00E667A5"/>
    <w:rsid w:val="00E66A4B"/>
    <w:rsid w:val="00E66DDE"/>
    <w:rsid w:val="00E66F30"/>
    <w:rsid w:val="00E670F9"/>
    <w:rsid w:val="00E671AC"/>
    <w:rsid w:val="00E7013C"/>
    <w:rsid w:val="00E704CD"/>
    <w:rsid w:val="00E711FC"/>
    <w:rsid w:val="00E7149A"/>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059"/>
    <w:rsid w:val="00E82548"/>
    <w:rsid w:val="00E8280C"/>
    <w:rsid w:val="00E82A2A"/>
    <w:rsid w:val="00E83330"/>
    <w:rsid w:val="00E8338B"/>
    <w:rsid w:val="00E8384D"/>
    <w:rsid w:val="00E84093"/>
    <w:rsid w:val="00E841BD"/>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542"/>
    <w:rsid w:val="00E93BB9"/>
    <w:rsid w:val="00E93CDD"/>
    <w:rsid w:val="00E94402"/>
    <w:rsid w:val="00E94CE2"/>
    <w:rsid w:val="00E955AC"/>
    <w:rsid w:val="00E95CA1"/>
    <w:rsid w:val="00E9616E"/>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124"/>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2EC4"/>
    <w:rsid w:val="00EB33AE"/>
    <w:rsid w:val="00EB39B5"/>
    <w:rsid w:val="00EB3EFE"/>
    <w:rsid w:val="00EB46A3"/>
    <w:rsid w:val="00EB55A7"/>
    <w:rsid w:val="00EB591A"/>
    <w:rsid w:val="00EB5A3D"/>
    <w:rsid w:val="00EB611E"/>
    <w:rsid w:val="00EB72BC"/>
    <w:rsid w:val="00EB733C"/>
    <w:rsid w:val="00EB7629"/>
    <w:rsid w:val="00EB7E44"/>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2CA"/>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58A"/>
    <w:rsid w:val="00ED763D"/>
    <w:rsid w:val="00ED76B2"/>
    <w:rsid w:val="00ED76B6"/>
    <w:rsid w:val="00ED7B8A"/>
    <w:rsid w:val="00EE082F"/>
    <w:rsid w:val="00EE0DDF"/>
    <w:rsid w:val="00EE0F73"/>
    <w:rsid w:val="00EE117D"/>
    <w:rsid w:val="00EE11D2"/>
    <w:rsid w:val="00EE13EC"/>
    <w:rsid w:val="00EE1449"/>
    <w:rsid w:val="00EE1697"/>
    <w:rsid w:val="00EE1BF3"/>
    <w:rsid w:val="00EE300D"/>
    <w:rsid w:val="00EE3456"/>
    <w:rsid w:val="00EE3842"/>
    <w:rsid w:val="00EE424F"/>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1EF9"/>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8C5"/>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AEB"/>
    <w:rsid w:val="00F30094"/>
    <w:rsid w:val="00F30735"/>
    <w:rsid w:val="00F30F43"/>
    <w:rsid w:val="00F3127E"/>
    <w:rsid w:val="00F31664"/>
    <w:rsid w:val="00F31719"/>
    <w:rsid w:val="00F31C92"/>
    <w:rsid w:val="00F31CD7"/>
    <w:rsid w:val="00F32D4C"/>
    <w:rsid w:val="00F33144"/>
    <w:rsid w:val="00F3336D"/>
    <w:rsid w:val="00F33891"/>
    <w:rsid w:val="00F340C4"/>
    <w:rsid w:val="00F34BD3"/>
    <w:rsid w:val="00F35301"/>
    <w:rsid w:val="00F353CF"/>
    <w:rsid w:val="00F3542B"/>
    <w:rsid w:val="00F35691"/>
    <w:rsid w:val="00F3573D"/>
    <w:rsid w:val="00F359B0"/>
    <w:rsid w:val="00F36343"/>
    <w:rsid w:val="00F3676B"/>
    <w:rsid w:val="00F36C26"/>
    <w:rsid w:val="00F36EA1"/>
    <w:rsid w:val="00F3722E"/>
    <w:rsid w:val="00F37AB7"/>
    <w:rsid w:val="00F37BFA"/>
    <w:rsid w:val="00F40326"/>
    <w:rsid w:val="00F40528"/>
    <w:rsid w:val="00F41513"/>
    <w:rsid w:val="00F41AE7"/>
    <w:rsid w:val="00F42031"/>
    <w:rsid w:val="00F42509"/>
    <w:rsid w:val="00F42555"/>
    <w:rsid w:val="00F4294A"/>
    <w:rsid w:val="00F4298C"/>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0E4"/>
    <w:rsid w:val="00F47A38"/>
    <w:rsid w:val="00F47CC6"/>
    <w:rsid w:val="00F47F34"/>
    <w:rsid w:val="00F504BE"/>
    <w:rsid w:val="00F508DD"/>
    <w:rsid w:val="00F50CC1"/>
    <w:rsid w:val="00F51B4B"/>
    <w:rsid w:val="00F5238B"/>
    <w:rsid w:val="00F52808"/>
    <w:rsid w:val="00F53AB5"/>
    <w:rsid w:val="00F53F40"/>
    <w:rsid w:val="00F54021"/>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702"/>
    <w:rsid w:val="00F6444D"/>
    <w:rsid w:val="00F64B49"/>
    <w:rsid w:val="00F65323"/>
    <w:rsid w:val="00F65FC5"/>
    <w:rsid w:val="00F6600E"/>
    <w:rsid w:val="00F66150"/>
    <w:rsid w:val="00F665DD"/>
    <w:rsid w:val="00F66CF5"/>
    <w:rsid w:val="00F66F55"/>
    <w:rsid w:val="00F66FC8"/>
    <w:rsid w:val="00F67038"/>
    <w:rsid w:val="00F673B1"/>
    <w:rsid w:val="00F6751C"/>
    <w:rsid w:val="00F67CF8"/>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B35"/>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13A"/>
    <w:rsid w:val="00F8220F"/>
    <w:rsid w:val="00F822C5"/>
    <w:rsid w:val="00F822D6"/>
    <w:rsid w:val="00F8235A"/>
    <w:rsid w:val="00F824E0"/>
    <w:rsid w:val="00F82A70"/>
    <w:rsid w:val="00F82A90"/>
    <w:rsid w:val="00F82AFD"/>
    <w:rsid w:val="00F82FA8"/>
    <w:rsid w:val="00F83668"/>
    <w:rsid w:val="00F836F3"/>
    <w:rsid w:val="00F83BB6"/>
    <w:rsid w:val="00F83E66"/>
    <w:rsid w:val="00F83FD9"/>
    <w:rsid w:val="00F845F0"/>
    <w:rsid w:val="00F846AE"/>
    <w:rsid w:val="00F84813"/>
    <w:rsid w:val="00F84D40"/>
    <w:rsid w:val="00F851EF"/>
    <w:rsid w:val="00F85DA4"/>
    <w:rsid w:val="00F85F94"/>
    <w:rsid w:val="00F86448"/>
    <w:rsid w:val="00F870D7"/>
    <w:rsid w:val="00F874AD"/>
    <w:rsid w:val="00F90352"/>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F71"/>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3D"/>
    <w:rsid w:val="00FA52E1"/>
    <w:rsid w:val="00FA5ADB"/>
    <w:rsid w:val="00FA5D4E"/>
    <w:rsid w:val="00FA6246"/>
    <w:rsid w:val="00FA6C8A"/>
    <w:rsid w:val="00FA701F"/>
    <w:rsid w:val="00FA7365"/>
    <w:rsid w:val="00FA7886"/>
    <w:rsid w:val="00FB00CC"/>
    <w:rsid w:val="00FB052F"/>
    <w:rsid w:val="00FB054C"/>
    <w:rsid w:val="00FB0D9F"/>
    <w:rsid w:val="00FB14AA"/>
    <w:rsid w:val="00FB1C88"/>
    <w:rsid w:val="00FB1E60"/>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A31"/>
    <w:rsid w:val="00FC0BAA"/>
    <w:rsid w:val="00FC1115"/>
    <w:rsid w:val="00FC1EC1"/>
    <w:rsid w:val="00FC2050"/>
    <w:rsid w:val="00FC213C"/>
    <w:rsid w:val="00FC234D"/>
    <w:rsid w:val="00FC2D68"/>
    <w:rsid w:val="00FC30F9"/>
    <w:rsid w:val="00FC3F31"/>
    <w:rsid w:val="00FC4224"/>
    <w:rsid w:val="00FC434E"/>
    <w:rsid w:val="00FC5E10"/>
    <w:rsid w:val="00FC5E33"/>
    <w:rsid w:val="00FC6004"/>
    <w:rsid w:val="00FC605B"/>
    <w:rsid w:val="00FC656A"/>
    <w:rsid w:val="00FC65E9"/>
    <w:rsid w:val="00FC66A8"/>
    <w:rsid w:val="00FC6B3C"/>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1D9"/>
    <w:rsid w:val="00FD6A00"/>
    <w:rsid w:val="00FD6AD9"/>
    <w:rsid w:val="00FD6F7E"/>
    <w:rsid w:val="00FD6FF2"/>
    <w:rsid w:val="00FD7017"/>
    <w:rsid w:val="00FD7088"/>
    <w:rsid w:val="00FD7C8D"/>
    <w:rsid w:val="00FD7D7B"/>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A3B"/>
    <w:rsid w:val="00FF0B8C"/>
    <w:rsid w:val="00FF0BA9"/>
    <w:rsid w:val="00FF0CC1"/>
    <w:rsid w:val="00FF0E0E"/>
    <w:rsid w:val="00FF1407"/>
    <w:rsid w:val="00FF22E4"/>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38CA8C"/>
    <w:rsid w:val="3647EB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F023"/>
  <w15:docId w15:val="{AAE7A2DF-D255-440F-AF9B-1DD7FA49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qFormat/>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qFormat/>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aliases w:val="Appendix Title"/>
    <w:basedOn w:val="Normal"/>
    <w:next w:val="BodyText"/>
    <w:link w:val="Heading8Char"/>
    <w:uiPriority w:val="1"/>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aliases w:val="Appendix Heading 1"/>
    <w:basedOn w:val="Normal"/>
    <w:next w:val="BodyText"/>
    <w:link w:val="Heading9Char"/>
    <w:uiPriority w:val="1"/>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aliases w:val="Appendix Title Char"/>
    <w:basedOn w:val="DefaultParagraphFont"/>
    <w:link w:val="Heading8"/>
    <w:uiPriority w:val="1"/>
    <w:semiHidden/>
    <w:rsid w:val="000809F5"/>
    <w:rPr>
      <w:rFonts w:asciiTheme="majorHAnsi" w:eastAsiaTheme="majorEastAsia" w:hAnsiTheme="majorHAnsi" w:cs="Arial"/>
      <w:caps/>
      <w:sz w:val="36"/>
      <w:lang w:eastAsia="en-US"/>
    </w:rPr>
  </w:style>
  <w:style w:type="character" w:customStyle="1" w:styleId="Heading9Char">
    <w:name w:val="Heading 9 Char"/>
    <w:aliases w:val="Appendix Heading 1 Char"/>
    <w:basedOn w:val="DefaultParagraphFont"/>
    <w:link w:val="Heading9"/>
    <w:uiPriority w:val="1"/>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99"/>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99"/>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rsid w:val="00C503CB"/>
    <w:pPr>
      <w:spacing w:before="0" w:after="0"/>
      <w:jc w:val="right"/>
    </w:pPr>
    <w:rPr>
      <w:sz w:val="24"/>
    </w:rPr>
  </w:style>
  <w:style w:type="character" w:customStyle="1" w:styleId="DateChar">
    <w:name w:val="Date Char"/>
    <w:basedOn w:val="DefaultParagraphFont"/>
    <w:link w:val="Date"/>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semiHidden/>
    <w:unhideWhenUsed/>
    <w:rsid w:val="0058629F"/>
    <w:rPr>
      <w:b/>
      <w:bCs/>
    </w:rPr>
  </w:style>
  <w:style w:type="character" w:customStyle="1" w:styleId="CommentSubjectChar">
    <w:name w:val="Comment Subject Char"/>
    <w:basedOn w:val="CommentTextChar"/>
    <w:link w:val="CommentSubject"/>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qFormat/>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qFormat/>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0928E6"/>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link w:val="TableTextLeftChar"/>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qFormat/>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BodyText">
    <w:name w:val="Pull Out Box Body Text"/>
    <w:basedOn w:val="Normal"/>
    <w:qFormat/>
    <w:rsid w:val="000928E6"/>
    <w:pPr>
      <w:ind w:left="142" w:right="142"/>
    </w:pPr>
    <w:rPr>
      <w:rFonts w:cs="Arial"/>
      <w:color w:val="232222" w:themeColor="text1"/>
    </w:rPr>
  </w:style>
  <w:style w:type="paragraph" w:customStyle="1" w:styleId="PullOutBoxHeading">
    <w:name w:val="Pull Out Box Heading"/>
    <w:basedOn w:val="PullOutBoxBodyText"/>
    <w:next w:val="PullOutBoxBodyText"/>
    <w:qFormat/>
    <w:rsid w:val="000928E6"/>
    <w:pPr>
      <w:keepNext/>
      <w:keepLines/>
    </w:pPr>
    <w:rPr>
      <w:b/>
      <w:szCs w:val="24"/>
    </w:rPr>
  </w:style>
  <w:style w:type="table" w:customStyle="1" w:styleId="HighlightTable">
    <w:name w:val="Highlight Table"/>
    <w:basedOn w:val="TableNormal"/>
    <w:uiPriority w:val="99"/>
    <w:rsid w:val="000928E6"/>
    <w:pPr>
      <w:spacing w:before="0" w:after="0" w:line="240" w:lineRule="auto"/>
    </w:pPr>
    <w:rPr>
      <w:rFonts w:cs="Arial"/>
      <w:color w:val="FFFFFF"/>
      <w:sz w:val="24"/>
    </w:rPr>
    <w:tblPr>
      <w:tblCellMar>
        <w:top w:w="227" w:type="dxa"/>
        <w:left w:w="0" w:type="dxa"/>
        <w:bottom w:w="227" w:type="dxa"/>
        <w:right w:w="0" w:type="dxa"/>
      </w:tblCellMar>
    </w:tblPr>
    <w:tcPr>
      <w:shd w:val="clear" w:color="auto" w:fill="00B2A9"/>
    </w:tcPr>
  </w:style>
  <w:style w:type="paragraph" w:customStyle="1" w:styleId="Footnotes">
    <w:name w:val="Footnotes"/>
    <w:basedOn w:val="Normal"/>
    <w:rsid w:val="00FC0A31"/>
    <w:pPr>
      <w:keepLines/>
      <w:numPr>
        <w:numId w:val="41"/>
      </w:numPr>
      <w:spacing w:before="60" w:after="100" w:afterAutospacing="1" w:line="180" w:lineRule="exact"/>
    </w:pPr>
    <w:rPr>
      <w:rFonts w:cs="Arial"/>
      <w:color w:val="232222" w:themeColor="text1"/>
      <w:sz w:val="14"/>
    </w:rPr>
  </w:style>
  <w:style w:type="paragraph" w:customStyle="1" w:styleId="Footnotes2">
    <w:name w:val="Footnotes 2"/>
    <w:basedOn w:val="Normal"/>
    <w:rsid w:val="00FC0A31"/>
    <w:pPr>
      <w:numPr>
        <w:ilvl w:val="1"/>
        <w:numId w:val="41"/>
      </w:numPr>
      <w:spacing w:before="0" w:after="100" w:afterAutospacing="1" w:line="180" w:lineRule="atLeast"/>
      <w:ind w:left="568" w:hanging="284"/>
      <w:contextualSpacing/>
    </w:pPr>
    <w:rPr>
      <w:rFonts w:cs="Arial"/>
      <w:color w:val="232222" w:themeColor="text1"/>
      <w:sz w:val="14"/>
    </w:rPr>
  </w:style>
  <w:style w:type="paragraph" w:customStyle="1" w:styleId="CaptionImageorFigure">
    <w:name w:val="Caption Image or Figure"/>
    <w:basedOn w:val="Caption"/>
    <w:qFormat/>
    <w:rsid w:val="00FC0A31"/>
    <w:pPr>
      <w:tabs>
        <w:tab w:val="clear" w:pos="1191"/>
      </w:tabs>
      <w:spacing w:before="60" w:line="200" w:lineRule="atLeast"/>
      <w:ind w:left="0" w:firstLine="0"/>
    </w:pPr>
    <w:rPr>
      <w:rFonts w:cs="Arial"/>
      <w:bCs/>
      <w:color w:val="232222" w:themeColor="text1"/>
      <w:sz w:val="16"/>
      <w14:numSpacing w14:val="default"/>
    </w:rPr>
  </w:style>
  <w:style w:type="character" w:customStyle="1" w:styleId="ListParagraphChar">
    <w:name w:val="List Paragraph Char"/>
    <w:link w:val="ListParagraph"/>
    <w:uiPriority w:val="34"/>
    <w:locked/>
    <w:rsid w:val="00D43819"/>
  </w:style>
  <w:style w:type="paragraph" w:customStyle="1" w:styleId="BodyText100ThemeColour">
    <w:name w:val="Body Text 100% Theme Colour"/>
    <w:basedOn w:val="BodyText"/>
    <w:qFormat/>
    <w:rsid w:val="008B0ABA"/>
    <w:pPr>
      <w:spacing w:before="60"/>
    </w:pPr>
    <w:rPr>
      <w:color w:val="201547" w:themeColor="text2"/>
      <w:lang w:eastAsia="en-US"/>
    </w:rPr>
  </w:style>
  <w:style w:type="paragraph" w:customStyle="1" w:styleId="Default">
    <w:name w:val="Default"/>
    <w:rsid w:val="00674159"/>
    <w:pPr>
      <w:autoSpaceDE w:val="0"/>
      <w:autoSpaceDN w:val="0"/>
      <w:adjustRightInd w:val="0"/>
      <w:spacing w:before="0" w:after="0" w:line="240" w:lineRule="auto"/>
    </w:pPr>
    <w:rPr>
      <w:rFonts w:ascii="Arial" w:eastAsiaTheme="minorHAnsi" w:hAnsi="Arial" w:cs="Arial"/>
      <w:color w:val="000000"/>
      <w:sz w:val="24"/>
      <w:szCs w:val="24"/>
      <w:lang w:eastAsia="en-US"/>
    </w:rPr>
  </w:style>
  <w:style w:type="paragraph" w:customStyle="1" w:styleId="xDisclaimertext3">
    <w:name w:val="xDisclaimer text 3"/>
    <w:basedOn w:val="xDisclaimerText"/>
    <w:semiHidden/>
    <w:rsid w:val="009E03DF"/>
    <w:pPr>
      <w:spacing w:before="60" w:after="60"/>
    </w:pPr>
    <w:rPr>
      <w:sz w:val="12"/>
    </w:rPr>
  </w:style>
  <w:style w:type="character" w:styleId="PageNumber">
    <w:name w:val="page number"/>
    <w:basedOn w:val="DefaultParagraphFont"/>
    <w:semiHidden/>
    <w:rsid w:val="009E03DF"/>
    <w:rPr>
      <w:rFonts w:ascii="Arial" w:hAnsi="Arial"/>
      <w:b/>
      <w:color w:val="auto"/>
      <w:sz w:val="16"/>
    </w:rPr>
  </w:style>
  <w:style w:type="paragraph" w:customStyle="1" w:styleId="Emailaddress">
    <w:name w:val="Email address"/>
    <w:basedOn w:val="Normal"/>
    <w:semiHidden/>
    <w:rsid w:val="009E03DF"/>
    <w:pPr>
      <w:spacing w:before="0" w:after="0"/>
    </w:pPr>
    <w:rPr>
      <w:rFonts w:cs="Arial"/>
      <w:color w:val="232222" w:themeColor="text1"/>
      <w:sz w:val="16"/>
      <w:szCs w:val="16"/>
    </w:rPr>
  </w:style>
  <w:style w:type="character" w:customStyle="1" w:styleId="Italics">
    <w:name w:val="Italics"/>
    <w:rsid w:val="009E03DF"/>
    <w:rPr>
      <w:i/>
    </w:rPr>
  </w:style>
  <w:style w:type="numbering" w:styleId="1ai">
    <w:name w:val="Outline List 1"/>
    <w:basedOn w:val="NoList"/>
    <w:rsid w:val="009E03DF"/>
    <w:pPr>
      <w:numPr>
        <w:numId w:val="49"/>
      </w:numPr>
    </w:pPr>
  </w:style>
  <w:style w:type="paragraph" w:customStyle="1" w:styleId="xDoublePic">
    <w:name w:val="xDoublePic"/>
    <w:basedOn w:val="xInlineShape0"/>
    <w:semiHidden/>
    <w:rsid w:val="009E03DF"/>
    <w:pPr>
      <w:spacing w:before="0" w:after="0"/>
    </w:pPr>
  </w:style>
  <w:style w:type="character" w:customStyle="1" w:styleId="Superscript">
    <w:name w:val="Superscript"/>
    <w:semiHidden/>
    <w:rsid w:val="009E03DF"/>
    <w:rPr>
      <w:vertAlign w:val="superscript"/>
    </w:rPr>
  </w:style>
  <w:style w:type="paragraph" w:customStyle="1" w:styleId="TableTextNumbered">
    <w:name w:val="Table Text Numbered"/>
    <w:basedOn w:val="TableTextLeft"/>
    <w:qFormat/>
    <w:rsid w:val="009E03DF"/>
    <w:pPr>
      <w:tabs>
        <w:tab w:val="num" w:pos="482"/>
      </w:tabs>
      <w:spacing w:before="60" w:after="60" w:line="220" w:lineRule="atLeast"/>
      <w:ind w:left="482" w:right="113" w:hanging="369"/>
    </w:pPr>
    <w:rPr>
      <w:rFonts w:cs="Arial"/>
      <w:color w:val="232222" w:themeColor="text1"/>
      <w:sz w:val="18"/>
    </w:rPr>
  </w:style>
  <w:style w:type="paragraph" w:customStyle="1" w:styleId="BoldHeading">
    <w:name w:val="Bold Heading"/>
    <w:basedOn w:val="Normal"/>
    <w:next w:val="BodyText"/>
    <w:qFormat/>
    <w:rsid w:val="009E03DF"/>
    <w:pPr>
      <w:spacing w:before="280" w:after="240"/>
    </w:pPr>
    <w:rPr>
      <w:rFonts w:cs="Arial"/>
      <w:b/>
      <w:color w:val="232222" w:themeColor="text1"/>
    </w:rPr>
  </w:style>
  <w:style w:type="paragraph" w:customStyle="1" w:styleId="xInlineShape0">
    <w:name w:val="xInlineShape"/>
    <w:basedOn w:val="Normal"/>
    <w:next w:val="BodyText"/>
    <w:uiPriority w:val="3"/>
    <w:semiHidden/>
    <w:rsid w:val="009E03DF"/>
    <w:pPr>
      <w:keepNext/>
      <w:spacing w:after="20" w:line="240" w:lineRule="auto"/>
    </w:pPr>
    <w:rPr>
      <w:rFonts w:cs="Arial"/>
      <w:color w:val="232222" w:themeColor="text1"/>
    </w:rPr>
  </w:style>
  <w:style w:type="paragraph" w:customStyle="1" w:styleId="TOFHeading">
    <w:name w:val="TOF Heading"/>
    <w:basedOn w:val="Normal"/>
    <w:uiPriority w:val="99"/>
    <w:semiHidden/>
    <w:rsid w:val="009E03DF"/>
    <w:pPr>
      <w:keepNext/>
      <w:tabs>
        <w:tab w:val="left" w:pos="2268"/>
      </w:tabs>
      <w:spacing w:before="240" w:after="60"/>
    </w:pPr>
    <w:rPr>
      <w:rFonts w:cs="Arial"/>
      <w:b/>
      <w:color w:val="201547" w:themeColor="text2"/>
      <w:szCs w:val="32"/>
    </w:rPr>
  </w:style>
  <w:style w:type="paragraph" w:customStyle="1" w:styleId="AppendixHeading3">
    <w:name w:val="Appendix Heading 3"/>
    <w:basedOn w:val="Normal"/>
    <w:next w:val="BodyText"/>
    <w:uiPriority w:val="2"/>
    <w:semiHidden/>
    <w:rsid w:val="009E03DF"/>
    <w:pPr>
      <w:keepNext/>
      <w:keepLines/>
      <w:tabs>
        <w:tab w:val="left" w:pos="1559"/>
        <w:tab w:val="left" w:pos="1843"/>
        <w:tab w:val="left" w:pos="2126"/>
        <w:tab w:val="left" w:pos="2410"/>
        <w:tab w:val="left" w:pos="6804"/>
      </w:tabs>
      <w:spacing w:before="100" w:after="100" w:line="240" w:lineRule="exact"/>
    </w:pPr>
    <w:rPr>
      <w:rFonts w:asciiTheme="majorHAnsi" w:hAnsiTheme="majorHAnsi" w:cs="Arial"/>
      <w:b/>
      <w:i/>
      <w:color w:val="494847"/>
    </w:rPr>
  </w:style>
  <w:style w:type="paragraph" w:customStyle="1" w:styleId="TableofContents2">
    <w:name w:val="TableofContents2"/>
    <w:basedOn w:val="Normal"/>
    <w:semiHidden/>
    <w:rsid w:val="009E03DF"/>
    <w:pPr>
      <w:keepNext/>
      <w:spacing w:before="0" w:line="230" w:lineRule="auto"/>
    </w:pPr>
    <w:rPr>
      <w:rFonts w:cs="Arial"/>
      <w:color w:val="232222" w:themeColor="text1"/>
      <w:spacing w:val="-6"/>
      <w:sz w:val="40"/>
      <w:szCs w:val="28"/>
    </w:rPr>
  </w:style>
  <w:style w:type="paragraph" w:styleId="TOC6">
    <w:name w:val="toc 6"/>
    <w:basedOn w:val="Normal"/>
    <w:next w:val="Normal"/>
    <w:autoRedefine/>
    <w:semiHidden/>
    <w:rsid w:val="009E03DF"/>
    <w:pPr>
      <w:spacing w:before="0" w:after="100"/>
      <w:ind w:left="1000"/>
    </w:pPr>
    <w:rPr>
      <w:rFonts w:cs="Arial"/>
      <w:color w:val="232222" w:themeColor="text1"/>
    </w:rPr>
  </w:style>
  <w:style w:type="paragraph" w:styleId="TOC7">
    <w:name w:val="toc 7"/>
    <w:basedOn w:val="Normal"/>
    <w:next w:val="Normal"/>
    <w:autoRedefine/>
    <w:semiHidden/>
    <w:rsid w:val="009E03DF"/>
    <w:pPr>
      <w:spacing w:before="0" w:after="100"/>
      <w:ind w:left="1200"/>
    </w:pPr>
    <w:rPr>
      <w:rFonts w:cs="Arial"/>
      <w:color w:val="232222" w:themeColor="text1"/>
    </w:rPr>
  </w:style>
  <w:style w:type="character" w:customStyle="1" w:styleId="Bold">
    <w:name w:val="Bold"/>
    <w:semiHidden/>
    <w:rsid w:val="009E03DF"/>
    <w:rPr>
      <w:b/>
    </w:rPr>
  </w:style>
  <w:style w:type="paragraph" w:customStyle="1" w:styleId="xContactDetails">
    <w:name w:val="xContact Details"/>
    <w:basedOn w:val="TableTextLeft"/>
    <w:uiPriority w:val="3"/>
    <w:semiHidden/>
    <w:rsid w:val="009E03DF"/>
    <w:pPr>
      <w:spacing w:before="40" w:after="60" w:line="220" w:lineRule="atLeast"/>
      <w:ind w:left="113" w:right="113"/>
      <w:contextualSpacing/>
    </w:pPr>
    <w:rPr>
      <w:rFonts w:cs="Arial"/>
      <w:color w:val="232222" w:themeColor="text1"/>
      <w:sz w:val="16"/>
    </w:rPr>
  </w:style>
  <w:style w:type="paragraph" w:customStyle="1" w:styleId="xEntityDetails">
    <w:name w:val="xEntity Details"/>
    <w:basedOn w:val="xContactDetails"/>
    <w:uiPriority w:val="3"/>
    <w:semiHidden/>
    <w:rsid w:val="009E03DF"/>
    <w:pPr>
      <w:framePr w:wrap="around" w:hAnchor="text"/>
    </w:pPr>
  </w:style>
  <w:style w:type="paragraph" w:customStyle="1" w:styleId="xStatus">
    <w:name w:val="xStatus"/>
    <w:basedOn w:val="Normal"/>
    <w:uiPriority w:val="3"/>
    <w:semiHidden/>
    <w:rsid w:val="009E03DF"/>
    <w:pPr>
      <w:tabs>
        <w:tab w:val="left" w:pos="1134"/>
        <w:tab w:val="left" w:pos="2268"/>
        <w:tab w:val="left" w:pos="3402"/>
        <w:tab w:val="left" w:pos="4536"/>
        <w:tab w:val="left" w:pos="5103"/>
      </w:tabs>
      <w:spacing w:before="0" w:after="0" w:line="240" w:lineRule="auto"/>
      <w:jc w:val="center"/>
    </w:pPr>
    <w:rPr>
      <w:rFonts w:cs="Arial"/>
      <w:caps/>
      <w:color w:val="EAEAEA"/>
      <w:spacing w:val="40"/>
      <w:sz w:val="120"/>
      <w:szCs w:val="24"/>
    </w:rPr>
  </w:style>
  <w:style w:type="paragraph" w:customStyle="1" w:styleId="AppendixHeading2">
    <w:name w:val="Appendix Heading 2"/>
    <w:basedOn w:val="Normal"/>
    <w:next w:val="BodyText"/>
    <w:uiPriority w:val="2"/>
    <w:semiHidden/>
    <w:rsid w:val="009E03DF"/>
    <w:pPr>
      <w:keepNext/>
      <w:keepLines/>
      <w:tabs>
        <w:tab w:val="left" w:pos="1559"/>
        <w:tab w:val="left" w:pos="1843"/>
        <w:tab w:val="left" w:pos="2126"/>
        <w:tab w:val="left" w:pos="2410"/>
      </w:tabs>
      <w:spacing w:before="100" w:after="100" w:line="240" w:lineRule="exact"/>
    </w:pPr>
    <w:rPr>
      <w:rFonts w:cs="Arial"/>
      <w:b/>
      <w:color w:val="494847"/>
    </w:rPr>
  </w:style>
  <w:style w:type="character" w:styleId="IntenseEmphasis">
    <w:name w:val="Intense Emphasis"/>
    <w:rsid w:val="009E03DF"/>
    <w:rPr>
      <w:b/>
      <w:bCs/>
      <w:i/>
      <w:iCs/>
      <w:color w:val="auto"/>
    </w:rPr>
  </w:style>
  <w:style w:type="paragraph" w:styleId="IntenseQuote">
    <w:name w:val="Intense Quote"/>
    <w:basedOn w:val="Normal"/>
    <w:next w:val="Normal"/>
    <w:link w:val="IntenseQuoteChar"/>
    <w:rsid w:val="009E03DF"/>
    <w:pPr>
      <w:pBdr>
        <w:bottom w:val="single" w:sz="4" w:space="4" w:color="B3272F" w:themeColor="accent1"/>
      </w:pBdr>
      <w:spacing w:before="200" w:after="280"/>
      <w:ind w:left="936" w:right="936"/>
    </w:pPr>
    <w:rPr>
      <w:rFonts w:cs="Arial"/>
      <w:b/>
      <w:bCs/>
      <w:i/>
      <w:iCs/>
      <w:color w:val="F2F6D5" w:themeColor="background2"/>
    </w:rPr>
  </w:style>
  <w:style w:type="character" w:customStyle="1" w:styleId="IntenseQuoteChar">
    <w:name w:val="Intense Quote Char"/>
    <w:basedOn w:val="DefaultParagraphFont"/>
    <w:link w:val="IntenseQuote"/>
    <w:rsid w:val="009E03DF"/>
    <w:rPr>
      <w:rFonts w:cs="Arial"/>
      <w:b/>
      <w:bCs/>
      <w:i/>
      <w:iCs/>
      <w:color w:val="F2F6D5" w:themeColor="background2"/>
    </w:rPr>
  </w:style>
  <w:style w:type="paragraph" w:customStyle="1" w:styleId="PullOutBoxBullet">
    <w:name w:val="Pull Out Box Bullet"/>
    <w:basedOn w:val="PullOutBoxBodyText"/>
    <w:qFormat/>
    <w:rsid w:val="009E03DF"/>
    <w:pPr>
      <w:tabs>
        <w:tab w:val="num" w:pos="567"/>
      </w:tabs>
      <w:ind w:left="312" w:hanging="170"/>
    </w:pPr>
  </w:style>
  <w:style w:type="paragraph" w:customStyle="1" w:styleId="PullOutBoxBullet2">
    <w:name w:val="Pull Out Box Bullet 2"/>
    <w:basedOn w:val="PullOutBoxBodyText"/>
    <w:qFormat/>
    <w:rsid w:val="009E03DF"/>
    <w:pPr>
      <w:tabs>
        <w:tab w:val="num" w:pos="851"/>
      </w:tabs>
      <w:ind w:left="482" w:hanging="170"/>
    </w:pPr>
  </w:style>
  <w:style w:type="paragraph" w:customStyle="1" w:styleId="PullOutBoxBullet3">
    <w:name w:val="Pull Out Box Bullet 3"/>
    <w:basedOn w:val="PullOutBoxBodyText"/>
    <w:qFormat/>
    <w:rsid w:val="009E03DF"/>
    <w:pPr>
      <w:tabs>
        <w:tab w:val="num" w:pos="1134"/>
      </w:tabs>
      <w:ind w:left="652" w:hanging="170"/>
    </w:pPr>
  </w:style>
  <w:style w:type="paragraph" w:customStyle="1" w:styleId="xBackPageWebAddress">
    <w:name w:val="xBack Page Web Address"/>
    <w:basedOn w:val="Normal"/>
    <w:semiHidden/>
    <w:rsid w:val="009E03DF"/>
    <w:pPr>
      <w:spacing w:before="140" w:after="0"/>
    </w:pPr>
    <w:rPr>
      <w:rFonts w:cs="Arial"/>
      <w:color w:val="FFFFFF"/>
      <w:spacing w:val="-6"/>
      <w:sz w:val="36"/>
      <w:szCs w:val="36"/>
    </w:rPr>
  </w:style>
  <w:style w:type="paragraph" w:customStyle="1" w:styleId="xBackPage">
    <w:name w:val="xBack Page"/>
    <w:basedOn w:val="Normal"/>
    <w:semiHidden/>
    <w:rsid w:val="009E03DF"/>
    <w:pPr>
      <w:spacing w:before="0" w:after="0"/>
    </w:pPr>
    <w:rPr>
      <w:rFonts w:cs="Arial"/>
      <w:color w:val="FFFFFF"/>
    </w:rPr>
  </w:style>
  <w:style w:type="character" w:customStyle="1" w:styleId="BoldAndItalics">
    <w:name w:val="Bold And Italics"/>
    <w:semiHidden/>
    <w:rsid w:val="009E03DF"/>
    <w:rPr>
      <w:b/>
      <w:i/>
    </w:rPr>
  </w:style>
  <w:style w:type="paragraph" w:customStyle="1" w:styleId="CaptionDescriptive">
    <w:name w:val="Caption Descriptive"/>
    <w:basedOn w:val="BodyText"/>
    <w:next w:val="BodyText"/>
    <w:rsid w:val="009E03DF"/>
    <w:pPr>
      <w:spacing w:before="60" w:after="60" w:line="240" w:lineRule="auto"/>
      <w:ind w:right="227"/>
    </w:pPr>
    <w:rPr>
      <w:i/>
      <w:color w:val="232222" w:themeColor="text1"/>
      <w:sz w:val="18"/>
      <w:szCs w:val="14"/>
      <w:lang w:eastAsia="en-US"/>
    </w:rPr>
  </w:style>
  <w:style w:type="character" w:customStyle="1" w:styleId="MySuperscript">
    <w:name w:val="MySuperscript"/>
    <w:uiPriority w:val="1"/>
    <w:semiHidden/>
    <w:rsid w:val="009E03DF"/>
    <w:rPr>
      <w:vertAlign w:val="superscript"/>
    </w:rPr>
  </w:style>
  <w:style w:type="character" w:customStyle="1" w:styleId="MySubscript">
    <w:name w:val="MySubscript"/>
    <w:uiPriority w:val="1"/>
    <w:semiHidden/>
    <w:rsid w:val="009E03DF"/>
    <w:rPr>
      <w:vertAlign w:val="subscript"/>
    </w:rPr>
  </w:style>
  <w:style w:type="character" w:customStyle="1" w:styleId="MySuperscriptItalics">
    <w:name w:val="MySuperscript&amp;Italics"/>
    <w:uiPriority w:val="1"/>
    <w:semiHidden/>
    <w:rsid w:val="009E03DF"/>
    <w:rPr>
      <w:i/>
      <w:vertAlign w:val="superscript"/>
    </w:rPr>
  </w:style>
  <w:style w:type="character" w:customStyle="1" w:styleId="MySubscriptItalics">
    <w:name w:val="MySubscript&amp;Italics"/>
    <w:uiPriority w:val="1"/>
    <w:semiHidden/>
    <w:rsid w:val="009E03DF"/>
    <w:rPr>
      <w:i/>
      <w:vertAlign w:val="subscript"/>
    </w:rPr>
  </w:style>
  <w:style w:type="paragraph" w:customStyle="1" w:styleId="PullOutBoxNumbered">
    <w:name w:val="Pull Out Box Numbered"/>
    <w:basedOn w:val="PullOutBoxBodyText"/>
    <w:qFormat/>
    <w:rsid w:val="009E03DF"/>
    <w:pPr>
      <w:numPr>
        <w:numId w:val="50"/>
      </w:numPr>
    </w:pPr>
  </w:style>
  <w:style w:type="paragraph" w:customStyle="1" w:styleId="PullOutBoxNumbered2">
    <w:name w:val="Pull Out Box Numbered 2"/>
    <w:basedOn w:val="PullOutBoxBodyText"/>
    <w:qFormat/>
    <w:rsid w:val="009E03DF"/>
    <w:pPr>
      <w:numPr>
        <w:ilvl w:val="1"/>
        <w:numId w:val="50"/>
      </w:numPr>
    </w:pPr>
  </w:style>
  <w:style w:type="paragraph" w:customStyle="1" w:styleId="PullOutBoxNumbered3">
    <w:name w:val="Pull Out Box Numbered 3"/>
    <w:basedOn w:val="PullOutBoxBodyText"/>
    <w:qFormat/>
    <w:rsid w:val="009E03DF"/>
    <w:pPr>
      <w:numPr>
        <w:ilvl w:val="2"/>
        <w:numId w:val="50"/>
      </w:numPr>
    </w:pPr>
  </w:style>
  <w:style w:type="paragraph" w:customStyle="1" w:styleId="xDisclaimerText2">
    <w:name w:val="xDisclaimer Text 2"/>
    <w:basedOn w:val="xDisclaimerText"/>
    <w:semiHidden/>
    <w:rsid w:val="009E03DF"/>
    <w:pPr>
      <w:spacing w:before="180" w:after="170"/>
    </w:pPr>
    <w:rPr>
      <w:sz w:val="12"/>
    </w:rPr>
  </w:style>
  <w:style w:type="paragraph" w:customStyle="1" w:styleId="Heading1TopofPage">
    <w:name w:val="Heading 1 Top of Page"/>
    <w:basedOn w:val="Heading1"/>
    <w:next w:val="BodyText"/>
    <w:qFormat/>
    <w:rsid w:val="009E03DF"/>
    <w:pPr>
      <w:keepLines/>
      <w:pageBreakBefore/>
      <w:framePr w:w="11907" w:h="1701" w:hSpace="11340" w:wrap="around" w:xAlign="left" w:yAlign="top" w:anchorLock="0"/>
      <w:shd w:val="clear" w:color="auto" w:fill="auto"/>
      <w:spacing w:before="1300" w:after="360" w:line="440" w:lineRule="exact"/>
      <w:ind w:left="1134" w:right="1134"/>
    </w:pPr>
    <w:rPr>
      <w:rFonts w:asciiTheme="minorHAnsi" w:eastAsia="Times New Roman" w:hAnsiTheme="minorHAnsi" w:cs="Arial"/>
      <w:color w:val="201547" w:themeColor="text2"/>
      <w:spacing w:val="0"/>
      <w:kern w:val="32"/>
      <w:sz w:val="40"/>
      <w:szCs w:val="32"/>
    </w:rPr>
  </w:style>
  <w:style w:type="paragraph" w:customStyle="1" w:styleId="SectionHeading">
    <w:name w:val="Section Heading"/>
    <w:basedOn w:val="Normal"/>
    <w:next w:val="BodyText"/>
    <w:semiHidden/>
    <w:qFormat/>
    <w:rsid w:val="009E03DF"/>
    <w:pPr>
      <w:keepLines/>
      <w:pageBreakBefore/>
      <w:framePr w:w="11907" w:h="2155" w:hSpace="181" w:wrap="around" w:vAnchor="page" w:hAnchor="page" w:xAlign="right" w:yAlign="top"/>
      <w:spacing w:before="1300" w:after="0"/>
      <w:ind w:left="1134" w:right="1134"/>
      <w:suppressOverlap/>
      <w:jc w:val="right"/>
      <w:outlineLvl w:val="4"/>
    </w:pPr>
    <w:rPr>
      <w:rFonts w:cs="Arial"/>
      <w:b/>
      <w:color w:val="201547" w:themeColor="text2"/>
      <w:sz w:val="40"/>
      <w:szCs w:val="40"/>
    </w:rPr>
  </w:style>
  <w:style w:type="paragraph" w:customStyle="1" w:styleId="PhotoCredit">
    <w:name w:val="Photo Credit"/>
    <w:basedOn w:val="CaptionDescriptive"/>
    <w:next w:val="BodyText"/>
    <w:qFormat/>
    <w:rsid w:val="009E03DF"/>
    <w:rPr>
      <w:i w:val="0"/>
      <w:sz w:val="16"/>
    </w:rPr>
  </w:style>
  <w:style w:type="character" w:customStyle="1" w:styleId="MyUnderline">
    <w:name w:val="MyUnderline"/>
    <w:uiPriority w:val="1"/>
    <w:semiHidden/>
    <w:rsid w:val="009E03DF"/>
    <w:rPr>
      <w:u w:val="single"/>
      <w:lang w:eastAsia="en-AU"/>
    </w:rPr>
  </w:style>
  <w:style w:type="character" w:customStyle="1" w:styleId="MyBoldItalicsUnderline">
    <w:name w:val="MyBoldItalicsUnderline"/>
    <w:uiPriority w:val="1"/>
    <w:semiHidden/>
    <w:rsid w:val="009E03DF"/>
    <w:rPr>
      <w:b/>
      <w:i/>
      <w:u w:val="single"/>
    </w:rPr>
  </w:style>
  <w:style w:type="character" w:customStyle="1" w:styleId="MyBoldUnderline">
    <w:name w:val="MyBoldUnderline"/>
    <w:uiPriority w:val="1"/>
    <w:semiHidden/>
    <w:rsid w:val="009E03DF"/>
    <w:rPr>
      <w:b/>
      <w:u w:val="single"/>
    </w:rPr>
  </w:style>
  <w:style w:type="character" w:customStyle="1" w:styleId="MyItalicsUnderline">
    <w:name w:val="MyItalicsUnderline"/>
    <w:uiPriority w:val="1"/>
    <w:semiHidden/>
    <w:rsid w:val="009E03DF"/>
    <w:rPr>
      <w:i/>
      <w:u w:val="single"/>
    </w:rPr>
  </w:style>
  <w:style w:type="paragraph" w:customStyle="1" w:styleId="SmallBullet">
    <w:name w:val="Small Bullet"/>
    <w:basedOn w:val="SmallBodyText"/>
    <w:rsid w:val="009E03DF"/>
    <w:pPr>
      <w:numPr>
        <w:numId w:val="52"/>
      </w:numPr>
      <w:spacing w:before="40" w:after="40" w:line="160" w:lineRule="atLeast"/>
      <w:ind w:right="340"/>
    </w:pPr>
    <w:rPr>
      <w:rFonts w:cs="Arial"/>
      <w:color w:val="232222" w:themeColor="text1"/>
      <w:spacing w:val="2"/>
      <w:sz w:val="12"/>
    </w:rPr>
  </w:style>
  <w:style w:type="paragraph" w:customStyle="1" w:styleId="SmallHeading">
    <w:name w:val="Small Heading"/>
    <w:basedOn w:val="xDisclaimerHeading"/>
    <w:next w:val="SmallBodyText"/>
    <w:rsid w:val="009E03DF"/>
    <w:pPr>
      <w:spacing w:before="60" w:after="0" w:line="160" w:lineRule="atLeast"/>
      <w:ind w:right="3119"/>
    </w:pPr>
    <w:rPr>
      <w:rFonts w:cs="Arial"/>
      <w:color w:val="232222" w:themeColor="text1"/>
      <w:sz w:val="12"/>
    </w:rPr>
  </w:style>
  <w:style w:type="paragraph" w:customStyle="1" w:styleId="xWeb">
    <w:name w:val="xWeb"/>
    <w:basedOn w:val="Normal"/>
    <w:rsid w:val="009E03DF"/>
    <w:pPr>
      <w:spacing w:before="0" w:after="0" w:line="240" w:lineRule="auto"/>
    </w:pPr>
    <w:rPr>
      <w:rFonts w:cs="Arial"/>
      <w:b/>
      <w:color w:val="00A9B2"/>
      <w:spacing w:val="-4"/>
      <w:sz w:val="25"/>
      <w:szCs w:val="42"/>
    </w:rPr>
  </w:style>
  <w:style w:type="table" w:customStyle="1" w:styleId="DELWPTableNormal">
    <w:name w:val="DELWP Table Normal"/>
    <w:basedOn w:val="TableNormal"/>
    <w:uiPriority w:val="99"/>
    <w:rsid w:val="009E03DF"/>
    <w:pPr>
      <w:spacing w:before="0" w:after="0" w:line="240" w:lineRule="auto"/>
    </w:pPr>
    <w:rPr>
      <w:rFonts w:cs="Arial"/>
      <w:color w:val="232222" w:themeColor="text1"/>
    </w:rPr>
    <w:tblPr/>
  </w:style>
  <w:style w:type="paragraph" w:customStyle="1" w:styleId="xAccessibilityText">
    <w:name w:val="xAccessibility Text"/>
    <w:basedOn w:val="Normal"/>
    <w:semiHidden/>
    <w:qFormat/>
    <w:rsid w:val="009E03DF"/>
    <w:pPr>
      <w:spacing w:before="0" w:after="0" w:line="276" w:lineRule="exact"/>
    </w:pPr>
    <w:rPr>
      <w:rFonts w:cs="Arial"/>
      <w:color w:val="232222" w:themeColor="text1"/>
      <w:sz w:val="24"/>
    </w:rPr>
  </w:style>
  <w:style w:type="paragraph" w:customStyle="1" w:styleId="xAccessibilityHeading">
    <w:name w:val="xAccessibility Heading"/>
    <w:basedOn w:val="Normal"/>
    <w:semiHidden/>
    <w:qFormat/>
    <w:rsid w:val="009E03DF"/>
    <w:pPr>
      <w:spacing w:before="0" w:after="0" w:line="300" w:lineRule="exact"/>
    </w:pPr>
    <w:rPr>
      <w:rFonts w:cs="Arial"/>
      <w:b/>
      <w:color w:val="232222" w:themeColor="text1"/>
      <w:sz w:val="22"/>
    </w:rPr>
  </w:style>
  <w:style w:type="character" w:customStyle="1" w:styleId="HiddenText">
    <w:name w:val="Hidden Text"/>
    <w:basedOn w:val="DefaultParagraphFont"/>
    <w:uiPriority w:val="1"/>
    <w:rsid w:val="009E03DF"/>
    <w:rPr>
      <w:color w:val="FF0000"/>
      <w:sz w:val="20"/>
      <w:u w:val="dotted"/>
    </w:rPr>
  </w:style>
  <w:style w:type="character" w:customStyle="1" w:styleId="TableTextLeftChar">
    <w:name w:val="Table Text Left Char"/>
    <w:basedOn w:val="DefaultParagraphFont"/>
    <w:link w:val="TableTextLeft"/>
    <w:rsid w:val="000912B3"/>
  </w:style>
  <w:style w:type="character" w:styleId="Mention">
    <w:name w:val="Mention"/>
    <w:basedOn w:val="DefaultParagraphFont"/>
    <w:uiPriority w:val="99"/>
    <w:unhideWhenUsed/>
    <w:rsid w:val="00BC77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mailto:aboriginalaffairs@dpc.vic.gov.au" TargetMode="External"/><Relationship Id="rId21" Type="http://schemas.openxmlformats.org/officeDocument/2006/relationships/image" Target="media/image7.png"/><Relationship Id="rId34" Type="http://schemas.openxmlformats.org/officeDocument/2006/relationships/footer" Target="footer3.xml"/><Relationship Id="rId42" Type="http://schemas.openxmlformats.org/officeDocument/2006/relationships/hyperlink" Target="https://www.aboriginalheritagecouncil.vic.gov.au/victorias-current-registered-aboriginal-partie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footer" Target="footer2.xml"/><Relationship Id="rId37" Type="http://schemas.openxmlformats.org/officeDocument/2006/relationships/hyperlink" Target="https://www.deeca.vic.gov.au/boards-and-governance/privacy" TargetMode="External"/><Relationship Id="rId40" Type="http://schemas.openxmlformats.org/officeDocument/2006/relationships/hyperlink" Target="https://www.aboriginalheritagecouncil.vic.gov.au/"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file:///C:\Users\fionadurante\Downloads\deeca.vic.gov.au" TargetMode="External"/><Relationship Id="rId36" Type="http://schemas.openxmlformats.org/officeDocument/2006/relationships/hyperlink" Target="https://www.forestsandreserves.vic.gov.au/tour-operators" TargetMode="External"/><Relationship Id="rId10" Type="http://schemas.openxmlformats.org/officeDocument/2006/relationships/styles" Target="styles.xml"/><Relationship Id="rId19" Type="http://schemas.openxmlformats.org/officeDocument/2006/relationships/image" Target="media/image5.svg"/><Relationship Id="rId31" Type="http://schemas.openxmlformats.org/officeDocument/2006/relationships/footer" Target="footer1.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3.xml"/><Relationship Id="rId38" Type="http://schemas.openxmlformats.org/officeDocument/2006/relationships/hyperlink" Target="https://www.firstpeoplesrelations.vic.gov.au/recognition-and-settlement-agreements" TargetMode="External"/><Relationship Id="rId20" Type="http://schemas.openxmlformats.org/officeDocument/2006/relationships/image" Target="media/image6.png"/><Relationship Id="rId41" Type="http://schemas.openxmlformats.org/officeDocument/2006/relationships/hyperlink" Target="https://www.aboriginalheritagecouncil.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2DE11693A4F8AA18C6EFABF98CF56"/>
        <w:category>
          <w:name w:val="General"/>
          <w:gallery w:val="placeholder"/>
        </w:category>
        <w:types>
          <w:type w:val="bbPlcHdr"/>
        </w:types>
        <w:behaviors>
          <w:behavior w:val="content"/>
        </w:behaviors>
        <w:guid w:val="{0D0A6650-6859-42F4-A425-0E5CEA855426}"/>
      </w:docPartPr>
      <w:docPartBody>
        <w:p w:rsidR="00433DCB" w:rsidRDefault="00433DCB">
          <w:pPr>
            <w:pStyle w:val="5E92DE11693A4F8AA18C6EFABF98CF56"/>
          </w:pPr>
          <w:r w:rsidRPr="000C4F86">
            <w:rPr>
              <w:rStyle w:val="PlaceholderText"/>
            </w:rPr>
            <w:t>[Title]</w:t>
          </w:r>
        </w:p>
      </w:docPartBody>
    </w:docPart>
    <w:docPart>
      <w:docPartPr>
        <w:name w:val="54063A112201428187494E5008C90F70"/>
        <w:category>
          <w:name w:val="General"/>
          <w:gallery w:val="placeholder"/>
        </w:category>
        <w:types>
          <w:type w:val="bbPlcHdr"/>
        </w:types>
        <w:behaviors>
          <w:behavior w:val="content"/>
        </w:behaviors>
        <w:guid w:val="{DF3143E3-D059-4C5B-8611-97F77B554642}"/>
      </w:docPartPr>
      <w:docPartBody>
        <w:p w:rsidR="00433DCB" w:rsidRDefault="00433DCB">
          <w:pPr>
            <w:pStyle w:val="54063A112201428187494E5008C90F70"/>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CB"/>
    <w:rsid w:val="000A31C9"/>
    <w:rsid w:val="00201D11"/>
    <w:rsid w:val="0028242A"/>
    <w:rsid w:val="002F1BFF"/>
    <w:rsid w:val="00372AFD"/>
    <w:rsid w:val="003E467A"/>
    <w:rsid w:val="00433DCB"/>
    <w:rsid w:val="004B0CA8"/>
    <w:rsid w:val="0061408D"/>
    <w:rsid w:val="006561D0"/>
    <w:rsid w:val="00670A16"/>
    <w:rsid w:val="00766FB1"/>
    <w:rsid w:val="007978DE"/>
    <w:rsid w:val="007A4073"/>
    <w:rsid w:val="008F5F09"/>
    <w:rsid w:val="009E6386"/>
    <w:rsid w:val="00A149C4"/>
    <w:rsid w:val="00AA296D"/>
    <w:rsid w:val="00B502C8"/>
    <w:rsid w:val="00D0760D"/>
    <w:rsid w:val="00D21A37"/>
    <w:rsid w:val="00DA222C"/>
    <w:rsid w:val="00E667A5"/>
    <w:rsid w:val="00E94DDC"/>
    <w:rsid w:val="00F63702"/>
    <w:rsid w:val="00FB14AA"/>
    <w:rsid w:val="00FB2E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5E92DE11693A4F8AA18C6EFABF98CF56">
    <w:name w:val="5E92DE11693A4F8AA18C6EFABF98CF56"/>
  </w:style>
  <w:style w:type="paragraph" w:customStyle="1" w:styleId="54063A112201428187494E5008C90F70">
    <w:name w:val="54063A112201428187494E5008C90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F9ACE709445704089F65D7B3C8D88C2" ma:contentTypeVersion="1572" ma:contentTypeDescription="All project related information. The library can be used to manage multiple projects." ma:contentTypeScope="" ma:versionID="62d3a6bd30c18b0c97084cb001d5d5c2">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6a411819-21fa-4704-b1c1-615cd1ce2a93" xmlns:ns6="153f2783-1c70-4464-955e-85040a58200f" targetNamespace="http://schemas.microsoft.com/office/2006/metadata/properties" ma:root="true" ma:fieldsID="7f50012ed06c15b946bc4021f433930c" ns1:_="" ns2:_="" ns3:_="" ns4:_="" ns5:_="" ns6:_="">
    <xsd:import namespace="http://schemas.microsoft.com/sharepoint/v3"/>
    <xsd:import namespace="a5f32de4-e402-4188-b034-e71ca7d22e54"/>
    <xsd:import namespace="9fd47c19-1c4a-4d7d-b342-c10cef269344"/>
    <xsd:import namespace="05aa45cf-ed89-4733-97a8-db4ce5c51511"/>
    <xsd:import namespace="6a411819-21fa-4704-b1c1-615cd1ce2a93"/>
    <xsd:import namespace="153f2783-1c70-4464-955e-85040a58200f"/>
    <xsd:element name="properties">
      <xsd:complexType>
        <xsd:sequence>
          <xsd:element name="documentManagement">
            <xsd:complexType>
              <xsd:all>
                <xsd:element ref="ns3:TaxCatchAll"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4:DLCPolicyLabelValue" minOccurs="0"/>
                <xsd:element ref="ns1:_dlc_Exempt"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11819-21fa-4704-b1c1-615cd1ce2a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TaxCatchAll>
    <lcf76f155ced4ddcb4097134ff3c332f xmlns="6a411819-21fa-4704-b1c1-615cd1ce2a93">
      <Terms xmlns="http://schemas.microsoft.com/office/infopath/2007/PartnerControls"/>
    </lcf76f155ced4ddcb4097134ff3c332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DOCID150-1989917719-4077</_dlc_DocId>
    <_dlc_DocIdUrl xmlns="a5f32de4-e402-4188-b034-e71ca7d22e54">
      <Url>https://delwpvicgovau.sharepoint.com/sites/ecm_150/_layouts/15/DocIdRedir.aspx?ID=DOCID150-1989917719-4077</Url>
      <Description>DOCID150-1989917719-4077</Description>
    </_dlc_DocIdUrl>
    <DLCPolicyLabelValue xmlns="05aa45cf-ed89-4733-97a8-db4ce5c51511">Version 0.17</DLCPolicyLabelValue>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3A593B69-D7FA-4E89-9FBD-B685D970D147}">
  <ds:schemaRefs>
    <ds:schemaRef ds:uri="Microsoft.SharePoint.Taxonomy.ContentTypeSync"/>
  </ds:schemaRefs>
</ds:datastoreItem>
</file>

<file path=customXml/itemProps4.xml><?xml version="1.0" encoding="utf-8"?>
<ds:datastoreItem xmlns:ds="http://schemas.openxmlformats.org/officeDocument/2006/customXml" ds:itemID="{DB652995-660B-4C42-8B9D-2819661C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6a411819-21fa-4704-b1c1-615cd1ce2a93"/>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1A2D4E-E519-4CEF-A7D4-DDE6BCCCF883}">
  <ds:schemaRefs>
    <ds:schemaRef ds:uri="office.server.polic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a411819-21fa-4704-b1c1-615cd1ce2a93"/>
    <ds:schemaRef ds:uri="05aa45cf-ed89-4733-97a8-db4ce5c51511"/>
    <ds:schemaRef ds:uri="a5f32de4-e402-4188-b034-e71ca7d22e54"/>
  </ds:schemaRefs>
</ds:datastoreItem>
</file>

<file path=customXml/itemProps8.xml><?xml version="1.0" encoding="utf-8"?>
<ds:datastoreItem xmlns:ds="http://schemas.openxmlformats.org/officeDocument/2006/customXml" ds:itemID="{49151B14-CB43-4961-8A43-FE30D98E28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7917</Words>
  <Characters>41408</Characters>
  <Application>Microsoft Office Word</Application>
  <DocSecurity>4</DocSecurity>
  <Lines>2070</Lines>
  <Paragraphs>913</Paragraphs>
  <ScaleCrop>false</ScaleCrop>
  <HeadingPairs>
    <vt:vector size="2" baseType="variant">
      <vt:variant>
        <vt:lpstr>Title</vt:lpstr>
      </vt:variant>
      <vt:variant>
        <vt:i4>1</vt:i4>
      </vt:variant>
    </vt:vector>
  </HeadingPairs>
  <TitlesOfParts>
    <vt:vector size="1" baseType="lpstr">
      <vt:lpstr>Licence Application</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application</dc:title>
  <dc:subject>Tour operator licence application template</dc:subject>
  <dc:creator>Fiona</dc:creator>
  <cp:keywords/>
  <dc:description/>
  <cp:lastModifiedBy>Maree Lawson (DEECA)</cp:lastModifiedBy>
  <cp:revision>2</cp:revision>
  <cp:lastPrinted>2025-03-20T03:00:00Z</cp:lastPrinted>
  <dcterms:created xsi:type="dcterms:W3CDTF">2026-06-28T23:25:00Z</dcterms:created>
  <dcterms:modified xsi:type="dcterms:W3CDTF">2026-06-28T23:25:00Z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asdfsdf</vt:lpwstr>
  </property>
  <property fmtid="{D5CDD505-2E9C-101B-9397-08002B2CF9AE}" pid="3" name="xFooterSubtitle">
    <vt:lpwstr>asdfsdf</vt:lpwstr>
  </property>
  <property fmtid="{D5CDD505-2E9C-101B-9397-08002B2CF9AE}" pid="4" name="ContentTypeId">
    <vt:lpwstr>0x0101009298E819CE1EBB4F8D2096B3E0F0C2911D007F9ACE709445704089F65D7B3C8D88C2</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Security_x0020_Classification">
    <vt:lpwstr>3;#Unclassified|7fa379f4-4aba-4692-ab80-7d39d3a23cf4</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Dissemination_x0020_Limiting_x0020_Marker">
    <vt:lpwstr>2;#FOUO|955eb6fc-b35a-4808-8aa5-31e514fa3f26</vt:lpwstr>
  </property>
  <property fmtid="{D5CDD505-2E9C-101B-9397-08002B2CF9AE}" pid="17" name="g91c59fb10974fa1a03160ad8386f0f4">
    <vt:lpwstr/>
  </property>
  <property fmtid="{D5CDD505-2E9C-101B-9397-08002B2CF9AE}" pid="18" name="Record_x0020_Purpose">
    <vt:lpwstr/>
  </property>
  <property fmtid="{D5CDD505-2E9C-101B-9397-08002B2CF9AE}" pid="19" name="Record Purpose">
    <vt:lpwstr/>
  </property>
  <property fmtid="{D5CDD505-2E9C-101B-9397-08002B2CF9AE}" pid="20" name="_dlc_DocIdItemGuid">
    <vt:lpwstr>e0c4b7f8-4e30-41a3-ad6a-5d5057ec0597</vt:lpwstr>
  </property>
</Properties>
</file>