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01579804"/>
    <w:bookmarkStart w:id="1" w:name="_Toc201579960"/>
    <w:bookmarkStart w:id="2" w:name="_Toc106305998"/>
    <w:p w14:paraId="1690C38A" w14:textId="7E40A6B1" w:rsidR="00254F12" w:rsidRPr="00862057" w:rsidRDefault="00251163" w:rsidP="001806EE">
      <w:pPr>
        <w:pStyle w:val="Heading1"/>
        <w:framePr w:wrap="around"/>
      </w:pPr>
      <w:sdt>
        <w:sdtPr>
          <w:alias w:val="Document Title"/>
          <w:tag w:val=""/>
          <w:id w:val="-432211567"/>
          <w:placeholder>
            <w:docPart w:val="A87C3C0151974F15A222345536FB7906"/>
          </w:placeholder>
          <w:dataBinding w:prefixMappings="xmlns:ns0='http://purl.org/dc/elements/1.1/' xmlns:ns1='http://schemas.openxmlformats.org/package/2006/metadata/core-properties' " w:xpath="/ns1:coreProperties[1]/ns0:title[1]" w:storeItemID="{6C3C8BC8-F283-45AE-878A-BAB7291924A1}"/>
          <w:text/>
        </w:sdtPr>
        <w:sdtEndPr/>
        <w:sdtContent>
          <w:r w:rsidR="00704B5B">
            <w:t>asdfsdf</w:t>
          </w:r>
        </w:sdtContent>
      </w:sdt>
      <w:bookmarkEnd w:id="0"/>
      <w:bookmarkEnd w:id="1"/>
    </w:p>
    <w:sdt>
      <w:sdtPr>
        <w:alias w:val="Subtitle"/>
        <w:tag w:val=""/>
        <w:id w:val="328029620"/>
        <w:placeholder>
          <w:docPart w:val="F9F8014067C64383A308BCCCE33B1E46"/>
        </w:placeholder>
        <w:dataBinding w:prefixMappings="xmlns:ns0='http://purl.org/dc/elements/1.1/' xmlns:ns1='http://schemas.openxmlformats.org/package/2006/metadata/core-properties' " w:xpath="/ns1:coreProperties[1]/ns0:subject[1]" w:storeItemID="{6C3C8BC8-F283-45AE-878A-BAB7291924A1}"/>
        <w:text/>
      </w:sdtPr>
      <w:sdtEndPr/>
      <w:sdtContent>
        <w:p w14:paraId="4AAA3636" w14:textId="09C4A0A7" w:rsidR="004C1F02" w:rsidRDefault="00704B5B" w:rsidP="001806EE">
          <w:pPr>
            <w:pStyle w:val="Subtitle"/>
            <w:framePr w:wrap="around"/>
          </w:pPr>
          <w:r>
            <w:t>asdf</w:t>
          </w:r>
        </w:p>
      </w:sdtContent>
    </w:sdt>
    <w:p w14:paraId="7EEE8E7B" w14:textId="77777777" w:rsidR="00254F12" w:rsidRPr="004C1F02" w:rsidRDefault="00254F12" w:rsidP="004C1F02">
      <w:pPr>
        <w:pStyle w:val="xVicLogo"/>
        <w:framePr w:wrap="around"/>
      </w:pPr>
      <w:bookmarkStart w:id="3" w:name="Here"/>
      <w:bookmarkEnd w:id="3"/>
      <w:r w:rsidRPr="004C1F02">
        <w:rPr>
          <w:noProof/>
        </w:rPr>
        <w:drawing>
          <wp:inline distT="0" distB="0" distL="0" distR="0" wp14:anchorId="11C866CA" wp14:editId="501C2102">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20DCEEDC" w14:textId="77777777" w:rsidR="008C06B8" w:rsidRDefault="00677D56" w:rsidP="00FE7FB1">
      <w:pPr>
        <w:pStyle w:val="BodyText"/>
      </w:pPr>
      <w:r>
        <w:rPr>
          <w:noProof/>
        </w:rPr>
        <w:drawing>
          <wp:anchor distT="0" distB="0" distL="114300" distR="114300" simplePos="0" relativeHeight="251658240" behindDoc="0" locked="1" layoutInCell="1" allowOverlap="1" wp14:anchorId="0700039B" wp14:editId="2696FB1F">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092C9561" wp14:editId="16FE768A">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4713F15E" wp14:editId="631F8F31">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D878DB9" id="Navy"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4CC54828" wp14:editId="224D9FF6">
            <wp:simplePos x="0" y="0"/>
            <wp:positionH relativeFrom="page">
              <wp:posOffset>6935470</wp:posOffset>
            </wp:positionH>
            <wp:positionV relativeFrom="page">
              <wp:posOffset>892810</wp:posOffset>
            </wp:positionV>
            <wp:extent cx="630000" cy="1335600"/>
            <wp:effectExtent l="0" t="0" r="0" b="0"/>
            <wp:wrapNone/>
            <wp:docPr id="23" name="Cover_Triangle_Environmen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616775D0" wp14:editId="4819D6AE">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2B53F97E" wp14:editId="6646E05A">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7678A579" wp14:editId="0D70F86A">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41F6ABE3" wp14:editId="2E6EA89A">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6A469ECB" wp14:editId="3246BBD9">
            <wp:simplePos x="0" y="0"/>
            <wp:positionH relativeFrom="page">
              <wp:posOffset>6932930</wp:posOffset>
            </wp:positionH>
            <wp:positionV relativeFrom="page">
              <wp:posOffset>894080</wp:posOffset>
            </wp:positionV>
            <wp:extent cx="630000" cy="1335600"/>
            <wp:effectExtent l="0" t="0" r="0" b="0"/>
            <wp:wrapNone/>
            <wp:docPr id="21" name="Cover_Triangle_Corpora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hidden="1">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5EA12F19" wp14:editId="6898C5EB">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84ABD9E" id="RibbonElement2"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47EDC188" wp14:editId="07264D3C">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CDABCC0" id="RibbonElement3"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cddc29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636DAD91" wp14:editId="01A88B6A">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D89D4C0" id="RibbonElement4Grp"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39F91F06" wp14:editId="252807E4">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89A842C" id="RibbonElement1"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b3272f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0BC38B8D" wp14:editId="67CD4BE7">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0D06A126" w14:textId="7E2A9A3F" w:rsidR="00254F12" w:rsidRPr="00484CC4" w:rsidRDefault="00254F12" w:rsidP="00254F12">
                              <w:pPr>
                                <w:pStyle w:val="xWebCoverPage"/>
                              </w:pPr>
                              <w:hyperlink r:id="rId26"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0BC38B8D" id="Cover_Website"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0D06A126" w14:textId="7E2A9A3F" w:rsidR="00254F12" w:rsidRPr="00484CC4" w:rsidRDefault="00254F12" w:rsidP="00254F12">
                        <w:pPr>
                          <w:pStyle w:val="xWebCoverPage"/>
                        </w:pPr>
                        <w:hyperlink r:id="rId27" w:history="1">
                          <w:r w:rsidRPr="00484CC4">
                            <w:t>deeca.vic.gov.au</w:t>
                          </w:r>
                        </w:hyperlink>
                      </w:p>
                    </w:txbxContent>
                  </v:textbox>
                </v:shape>
                <w10:wrap anchorx="page" anchory="page"/>
                <w10:anchorlock/>
              </v:group>
            </w:pict>
          </mc:Fallback>
        </mc:AlternateContent>
      </w:r>
    </w:p>
    <w:p w14:paraId="56C4303B" w14:textId="77777777" w:rsidR="00665916" w:rsidRDefault="00665916" w:rsidP="004C1F02">
      <w:pPr>
        <w:sectPr w:rsidR="00665916" w:rsidSect="008C06B8">
          <w:headerReference w:type="even" r:id="rId28"/>
          <w:footerReference w:type="even" r:id="rId29"/>
          <w:footerReference w:type="default" r:id="rId30"/>
          <w:footerReference w:type="first" r:id="rId31"/>
          <w:type w:val="continuous"/>
          <w:pgSz w:w="11907" w:h="16839" w:code="9"/>
          <w:pgMar w:top="737" w:right="851" w:bottom="1701" w:left="851" w:header="284" w:footer="284" w:gutter="0"/>
          <w:cols w:space="454"/>
          <w:noEndnote/>
          <w:titlePg/>
          <w:docGrid w:linePitch="360"/>
        </w:sectPr>
      </w:pPr>
    </w:p>
    <w:bookmarkEnd w:id="2"/>
    <w:p w14:paraId="3F7B3E1F" w14:textId="7E1C6FA5" w:rsidR="00C337ED" w:rsidRPr="008C06B8" w:rsidRDefault="00C337ED" w:rsidP="008C06B8">
      <w:pPr>
        <w:pStyle w:val="Heading2"/>
        <w:spacing w:before="0"/>
      </w:pPr>
    </w:p>
    <w:p w14:paraId="25727C28" w14:textId="6037AF2F" w:rsidR="00704B5B" w:rsidRPr="004F2967" w:rsidRDefault="00704B5B" w:rsidP="00704B5B">
      <w:pPr>
        <w:pStyle w:val="Heading1"/>
        <w:framePr w:wrap="around"/>
      </w:pPr>
      <w:bookmarkStart w:id="4" w:name="_Toc201579961"/>
      <w:r w:rsidRPr="004F2967">
        <w:t>A</w:t>
      </w:r>
      <w:r w:rsidR="00AC1B14">
        <w:t xml:space="preserve">ttachment </w:t>
      </w:r>
      <w:r w:rsidR="00A52B95">
        <w:t>A</w:t>
      </w:r>
      <w:r w:rsidRPr="004F2967">
        <w:t xml:space="preserve">: </w:t>
      </w:r>
      <w:r w:rsidR="00A52B95">
        <w:t xml:space="preserve">Template </w:t>
      </w:r>
      <w:r w:rsidRPr="004F2967">
        <w:t>Expression of Interest Conduct Plan</w:t>
      </w:r>
      <w:bookmarkEnd w:id="4"/>
    </w:p>
    <w:p w14:paraId="3411D05E" w14:textId="77777777" w:rsidR="00704B5B" w:rsidRPr="00A1630A" w:rsidRDefault="00704B5B" w:rsidP="00704B5B">
      <w:pPr>
        <w:pStyle w:val="HighlightBoxText"/>
        <w:rPr>
          <w:color w:val="0070C0"/>
          <w:szCs w:val="24"/>
        </w:rPr>
      </w:pPr>
      <w:r w:rsidRPr="00A1630A">
        <w:rPr>
          <w:b/>
          <w:color w:val="0070C0"/>
          <w:szCs w:val="24"/>
        </w:rPr>
        <w:t>Note:</w:t>
      </w:r>
      <w:r w:rsidRPr="00A1630A">
        <w:rPr>
          <w:color w:val="0070C0"/>
          <w:szCs w:val="24"/>
        </w:rPr>
        <w:t xml:space="preserve"> This draft template has been provided to assist public land managers prepare Expression of Interest documentation for the granting of tour operator licences.</w:t>
      </w:r>
    </w:p>
    <w:p w14:paraId="2A7364B7" w14:textId="1BC7D28C" w:rsidR="00704B5B" w:rsidRPr="00A1630A" w:rsidRDefault="00704B5B" w:rsidP="00704B5B">
      <w:pPr>
        <w:pStyle w:val="HighlightBoxText"/>
        <w:rPr>
          <w:color w:val="0070C0"/>
          <w:szCs w:val="24"/>
        </w:rPr>
      </w:pPr>
      <w:r w:rsidRPr="00A1630A">
        <w:rPr>
          <w:color w:val="0070C0"/>
          <w:szCs w:val="24"/>
        </w:rPr>
        <w:t>Public land managers are not required to use the template,</w:t>
      </w:r>
      <w:r w:rsidR="004E6ED1">
        <w:rPr>
          <w:color w:val="0070C0"/>
          <w:szCs w:val="24"/>
        </w:rPr>
        <w:t xml:space="preserve"> </w:t>
      </w:r>
      <w:r w:rsidRPr="00A1630A">
        <w:rPr>
          <w:color w:val="0070C0"/>
          <w:szCs w:val="24"/>
        </w:rPr>
        <w:t>and are strongly encouraged to obtain professional probity advice in the preparation and management of any EOI process.</w:t>
      </w:r>
    </w:p>
    <w:p w14:paraId="27EB8DA9" w14:textId="77777777" w:rsidR="00704B5B" w:rsidRPr="00A1630A" w:rsidRDefault="00704B5B" w:rsidP="00704B5B">
      <w:pPr>
        <w:pStyle w:val="HighlightBoxText"/>
        <w:rPr>
          <w:color w:val="0070C0"/>
          <w:szCs w:val="24"/>
        </w:rPr>
      </w:pPr>
      <w:r w:rsidRPr="00A1630A">
        <w:rPr>
          <w:color w:val="0070C0"/>
          <w:szCs w:val="24"/>
        </w:rPr>
        <w:t>An EOI Conduct Plan is not intended to be a public document – it is written by and for the land manager to guide a fair and transparent process.</w:t>
      </w:r>
    </w:p>
    <w:p w14:paraId="12A64352" w14:textId="77777777" w:rsidR="00704B5B" w:rsidRPr="00FB48F6" w:rsidRDefault="00704B5B" w:rsidP="00704B5B">
      <w:pPr>
        <w:spacing w:after="0"/>
        <w:jc w:val="center"/>
        <w:rPr>
          <w:sz w:val="40"/>
          <w:szCs w:val="40"/>
        </w:rPr>
      </w:pPr>
    </w:p>
    <w:p w14:paraId="0F7159BD" w14:textId="77777777" w:rsidR="00704B5B" w:rsidRPr="00FB48F6" w:rsidRDefault="00704B5B" w:rsidP="00704B5B">
      <w:pPr>
        <w:spacing w:after="0"/>
        <w:jc w:val="center"/>
        <w:rPr>
          <w:sz w:val="40"/>
          <w:szCs w:val="40"/>
        </w:rPr>
      </w:pPr>
    </w:p>
    <w:p w14:paraId="0A8C5CF0" w14:textId="77777777" w:rsidR="00704B5B" w:rsidRPr="00617DBF" w:rsidRDefault="00704B5B" w:rsidP="00704B5B">
      <w:pPr>
        <w:pStyle w:val="BodyText"/>
        <w:jc w:val="center"/>
        <w:rPr>
          <w:rFonts w:asciiTheme="majorHAnsi" w:eastAsiaTheme="majorEastAsia" w:hAnsiTheme="majorHAnsi" w:cstheme="majorBidi"/>
          <w:bCs/>
          <w:color w:val="201547" w:themeColor="text2"/>
          <w:spacing w:val="-4"/>
          <w:sz w:val="40"/>
          <w:szCs w:val="40"/>
        </w:rPr>
      </w:pPr>
      <w:bookmarkStart w:id="5" w:name="_Toc292192899"/>
      <w:bookmarkStart w:id="6" w:name="_Toc513558123"/>
      <w:bookmarkStart w:id="7" w:name="_Toc231719660"/>
      <w:r w:rsidRPr="00617DBF">
        <w:rPr>
          <w:rFonts w:asciiTheme="majorHAnsi" w:eastAsiaTheme="majorEastAsia" w:hAnsiTheme="majorHAnsi" w:cstheme="majorBidi"/>
          <w:bCs/>
          <w:color w:val="201547" w:themeColor="text2"/>
          <w:spacing w:val="-4"/>
          <w:sz w:val="40"/>
          <w:szCs w:val="40"/>
        </w:rPr>
        <w:t>Expression of Interest (EOI) Conduct Plan</w:t>
      </w:r>
      <w:bookmarkEnd w:id="5"/>
      <w:bookmarkEnd w:id="6"/>
    </w:p>
    <w:bookmarkEnd w:id="7"/>
    <w:p w14:paraId="45D61C48" w14:textId="77777777" w:rsidR="00704B5B" w:rsidRPr="00FB48F6" w:rsidRDefault="00704B5B" w:rsidP="00704B5B">
      <w:pPr>
        <w:pStyle w:val="Header"/>
        <w:spacing w:after="0"/>
        <w:jc w:val="center"/>
        <w:rPr>
          <w:rFonts w:cs="Arial"/>
          <w:bCs/>
          <w:sz w:val="40"/>
          <w:szCs w:val="40"/>
        </w:rPr>
      </w:pPr>
    </w:p>
    <w:p w14:paraId="4207DFBB" w14:textId="77777777" w:rsidR="00704B5B" w:rsidRPr="00A1630A" w:rsidRDefault="00704B5B" w:rsidP="00704B5B">
      <w:pPr>
        <w:pStyle w:val="Header"/>
        <w:spacing w:after="0"/>
        <w:jc w:val="center"/>
        <w:rPr>
          <w:rFonts w:cs="Arial"/>
          <w:bCs/>
          <w:color w:val="0070C0"/>
          <w:sz w:val="40"/>
          <w:szCs w:val="40"/>
        </w:rPr>
      </w:pPr>
      <w:r w:rsidRPr="00A1630A">
        <w:rPr>
          <w:rFonts w:cs="Arial"/>
          <w:bCs/>
          <w:color w:val="0070C0"/>
          <w:sz w:val="40"/>
          <w:szCs w:val="40"/>
        </w:rPr>
        <w:t>[</w:t>
      </w:r>
      <w:r w:rsidRPr="00A1630A">
        <w:rPr>
          <w:rFonts w:cs="Arial"/>
          <w:color w:val="0070C0"/>
          <w:sz w:val="40"/>
          <w:szCs w:val="40"/>
        </w:rPr>
        <w:t>Insert name of licensing entity</w:t>
      </w:r>
      <w:r w:rsidRPr="00A1630A">
        <w:rPr>
          <w:rFonts w:cs="Arial"/>
          <w:bCs/>
          <w:color w:val="0070C0"/>
          <w:sz w:val="40"/>
          <w:szCs w:val="40"/>
        </w:rPr>
        <w:t>]</w:t>
      </w:r>
    </w:p>
    <w:p w14:paraId="431EE026" w14:textId="77777777" w:rsidR="00704B5B" w:rsidRPr="00A1630A" w:rsidRDefault="00704B5B" w:rsidP="00704B5B">
      <w:pPr>
        <w:pStyle w:val="Header"/>
        <w:spacing w:after="0"/>
        <w:jc w:val="center"/>
        <w:rPr>
          <w:rFonts w:cs="Arial"/>
          <w:bCs/>
          <w:color w:val="0070C0"/>
          <w:sz w:val="40"/>
          <w:szCs w:val="40"/>
        </w:rPr>
      </w:pPr>
      <w:r w:rsidRPr="00A1630A">
        <w:rPr>
          <w:bCs/>
          <w:color w:val="0070C0"/>
          <w:sz w:val="40"/>
          <w:szCs w:val="40"/>
        </w:rPr>
        <w:t>[</w:t>
      </w:r>
      <w:r w:rsidRPr="00A1630A">
        <w:rPr>
          <w:color w:val="0070C0"/>
          <w:sz w:val="40"/>
          <w:szCs w:val="40"/>
        </w:rPr>
        <w:t>Insert project title</w:t>
      </w:r>
      <w:r w:rsidRPr="00A1630A">
        <w:rPr>
          <w:bCs/>
          <w:color w:val="0070C0"/>
          <w:sz w:val="40"/>
          <w:szCs w:val="40"/>
        </w:rPr>
        <w:t>]</w:t>
      </w:r>
    </w:p>
    <w:p w14:paraId="1289FC22" w14:textId="77777777" w:rsidR="00704B5B" w:rsidRPr="00A1630A" w:rsidRDefault="00704B5B" w:rsidP="00704B5B">
      <w:pPr>
        <w:pStyle w:val="CoverDate"/>
        <w:tabs>
          <w:tab w:val="clear" w:pos="960"/>
          <w:tab w:val="left" w:pos="0"/>
        </w:tabs>
        <w:spacing w:before="0"/>
        <w:ind w:left="0"/>
        <w:rPr>
          <w:bCs/>
          <w:color w:val="0070C0"/>
          <w:sz w:val="40"/>
          <w:szCs w:val="40"/>
        </w:rPr>
      </w:pPr>
      <w:r w:rsidRPr="00A1630A">
        <w:rPr>
          <w:bCs/>
          <w:color w:val="0070C0"/>
          <w:sz w:val="40"/>
          <w:szCs w:val="40"/>
        </w:rPr>
        <w:t>[Insert date]</w:t>
      </w:r>
    </w:p>
    <w:p w14:paraId="529A4E29" w14:textId="77777777" w:rsidR="00704B5B" w:rsidRPr="00672F6E" w:rsidRDefault="00704B5B" w:rsidP="00704B5B">
      <w:pPr>
        <w:pStyle w:val="CoverDate"/>
        <w:tabs>
          <w:tab w:val="clear" w:pos="960"/>
          <w:tab w:val="left" w:pos="0"/>
        </w:tabs>
        <w:ind w:left="0"/>
        <w:rPr>
          <w:b/>
          <w:sz w:val="21"/>
          <w:szCs w:val="21"/>
        </w:rPr>
      </w:pPr>
    </w:p>
    <w:p w14:paraId="04B56260" w14:textId="77777777" w:rsidR="00704B5B" w:rsidRDefault="00704B5B" w:rsidP="00704B5B">
      <w:pPr>
        <w:pStyle w:val="Heading2"/>
        <w:rPr>
          <w:sz w:val="21"/>
          <w:szCs w:val="21"/>
        </w:rPr>
        <w:sectPr w:rsidR="00704B5B" w:rsidSect="00704B5B">
          <w:headerReference w:type="default" r:id="rId32"/>
          <w:type w:val="continuous"/>
          <w:pgSz w:w="11907" w:h="16839" w:code="9"/>
          <w:pgMar w:top="1134" w:right="1134" w:bottom="1134" w:left="1134" w:header="283" w:footer="283" w:gutter="0"/>
          <w:cols w:space="283"/>
          <w:noEndnote/>
          <w:docGrid w:linePitch="360"/>
        </w:sectPr>
      </w:pPr>
      <w:bookmarkStart w:id="8" w:name="_Toc136006735"/>
      <w:bookmarkStart w:id="9" w:name="_Toc136878783"/>
      <w:bookmarkStart w:id="10" w:name="_Toc113875928"/>
      <w:r w:rsidRPr="00672F6E">
        <w:rPr>
          <w:sz w:val="21"/>
          <w:szCs w:val="21"/>
        </w:rPr>
        <w:br w:type="page"/>
      </w:r>
      <w:bookmarkStart w:id="11" w:name="_Toc137387162"/>
      <w:bookmarkStart w:id="12" w:name="_Toc513558125"/>
    </w:p>
    <w:sdt>
      <w:sdtPr>
        <w:rPr>
          <w:rFonts w:cs="Times New Roman"/>
          <w:b w:val="0"/>
          <w:color w:val="auto"/>
          <w:sz w:val="20"/>
          <w:szCs w:val="20"/>
        </w:rPr>
        <w:id w:val="1671211678"/>
        <w:docPartObj>
          <w:docPartGallery w:val="Table of Contents"/>
          <w:docPartUnique/>
        </w:docPartObj>
      </w:sdtPr>
      <w:sdtEndPr/>
      <w:sdtContent>
        <w:p w14:paraId="6100B208" w14:textId="72D007F6" w:rsidR="00B234B3" w:rsidRDefault="00B234B3">
          <w:pPr>
            <w:pStyle w:val="TOCHeading"/>
          </w:pPr>
          <w:r>
            <w:t>Contents</w:t>
          </w:r>
        </w:p>
        <w:p w14:paraId="60668679" w14:textId="74558E7A" w:rsidR="004F790C" w:rsidRDefault="00B234B3">
          <w:pPr>
            <w:pStyle w:val="TOC1"/>
            <w:rPr>
              <w:rFonts w:eastAsiaTheme="minorEastAsia" w:cstheme="minorBidi"/>
              <w:b w:val="0"/>
              <w:color w:val="auto"/>
              <w:kern w:val="2"/>
              <w14:ligatures w14:val="standardContextual"/>
            </w:rPr>
          </w:pPr>
          <w:r>
            <w:fldChar w:fldCharType="begin"/>
          </w:r>
          <w:r>
            <w:instrText xml:space="preserve"> TOC \o "1-3" \h \z \u </w:instrText>
          </w:r>
          <w:r>
            <w:fldChar w:fldCharType="separate"/>
          </w:r>
        </w:p>
        <w:p w14:paraId="6A3E473A" w14:textId="5444905F" w:rsidR="004F790C" w:rsidRDefault="004F790C">
          <w:pPr>
            <w:pStyle w:val="TOC1"/>
            <w:rPr>
              <w:rFonts w:eastAsiaTheme="minorEastAsia" w:cstheme="minorBidi"/>
              <w:b w:val="0"/>
              <w:color w:val="auto"/>
              <w:kern w:val="2"/>
              <w14:ligatures w14:val="standardContextual"/>
            </w:rPr>
          </w:pPr>
          <w:hyperlink w:anchor="_Toc201579962" w:history="1">
            <w:r w:rsidRPr="00D16D61">
              <w:rPr>
                <w:rStyle w:val="Hyperlink"/>
              </w:rPr>
              <w:t>1. Project description</w:t>
            </w:r>
            <w:r>
              <w:rPr>
                <w:webHidden/>
              </w:rPr>
              <w:tab/>
            </w:r>
            <w:r>
              <w:rPr>
                <w:webHidden/>
              </w:rPr>
              <w:fldChar w:fldCharType="begin"/>
            </w:r>
            <w:r>
              <w:rPr>
                <w:webHidden/>
              </w:rPr>
              <w:instrText xml:space="preserve"> PAGEREF _Toc201579962 \h </w:instrText>
            </w:r>
            <w:r>
              <w:rPr>
                <w:webHidden/>
              </w:rPr>
            </w:r>
            <w:r>
              <w:rPr>
                <w:webHidden/>
              </w:rPr>
              <w:fldChar w:fldCharType="separate"/>
            </w:r>
            <w:r>
              <w:rPr>
                <w:webHidden/>
              </w:rPr>
              <w:t>3</w:t>
            </w:r>
            <w:r>
              <w:rPr>
                <w:webHidden/>
              </w:rPr>
              <w:fldChar w:fldCharType="end"/>
            </w:r>
          </w:hyperlink>
        </w:p>
        <w:p w14:paraId="723F70BB" w14:textId="1B60DCA1" w:rsidR="004F790C" w:rsidRDefault="004F790C">
          <w:pPr>
            <w:pStyle w:val="TOC2"/>
            <w:tabs>
              <w:tab w:val="left" w:pos="1200"/>
            </w:tabs>
            <w:rPr>
              <w:rFonts w:eastAsiaTheme="minorEastAsia" w:cstheme="minorBidi"/>
              <w:color w:val="auto"/>
              <w:kern w:val="2"/>
              <w:sz w:val="24"/>
              <w:szCs w:val="24"/>
              <w14:ligatures w14:val="standardContextual"/>
            </w:rPr>
          </w:pPr>
          <w:hyperlink w:anchor="_Toc201579963" w:history="1">
            <w:r w:rsidRPr="00D16D61">
              <w:rPr>
                <w:rStyle w:val="Hyperlink"/>
              </w:rPr>
              <w:t>1.1</w:t>
            </w:r>
            <w:r>
              <w:rPr>
                <w:rFonts w:eastAsiaTheme="minorEastAsia" w:cstheme="minorBidi"/>
                <w:color w:val="auto"/>
                <w:kern w:val="2"/>
                <w:sz w:val="24"/>
                <w:szCs w:val="24"/>
                <w14:ligatures w14:val="standardContextual"/>
              </w:rPr>
              <w:tab/>
            </w:r>
            <w:r w:rsidRPr="00D16D61">
              <w:rPr>
                <w:rStyle w:val="Hyperlink"/>
              </w:rPr>
              <w:t>Background</w:t>
            </w:r>
            <w:r>
              <w:rPr>
                <w:webHidden/>
              </w:rPr>
              <w:tab/>
            </w:r>
            <w:r>
              <w:rPr>
                <w:webHidden/>
              </w:rPr>
              <w:fldChar w:fldCharType="begin"/>
            </w:r>
            <w:r>
              <w:rPr>
                <w:webHidden/>
              </w:rPr>
              <w:instrText xml:space="preserve"> PAGEREF _Toc201579963 \h </w:instrText>
            </w:r>
            <w:r>
              <w:rPr>
                <w:webHidden/>
              </w:rPr>
            </w:r>
            <w:r>
              <w:rPr>
                <w:webHidden/>
              </w:rPr>
              <w:fldChar w:fldCharType="separate"/>
            </w:r>
            <w:r>
              <w:rPr>
                <w:webHidden/>
              </w:rPr>
              <w:t>3</w:t>
            </w:r>
            <w:r>
              <w:rPr>
                <w:webHidden/>
              </w:rPr>
              <w:fldChar w:fldCharType="end"/>
            </w:r>
          </w:hyperlink>
        </w:p>
        <w:p w14:paraId="06D4AF06" w14:textId="44F4792A" w:rsidR="004F790C" w:rsidRDefault="004F790C">
          <w:pPr>
            <w:pStyle w:val="TOC2"/>
            <w:tabs>
              <w:tab w:val="left" w:pos="1200"/>
            </w:tabs>
            <w:rPr>
              <w:rFonts w:eastAsiaTheme="minorEastAsia" w:cstheme="minorBidi"/>
              <w:color w:val="auto"/>
              <w:kern w:val="2"/>
              <w:sz w:val="24"/>
              <w:szCs w:val="24"/>
              <w14:ligatures w14:val="standardContextual"/>
            </w:rPr>
          </w:pPr>
          <w:hyperlink w:anchor="_Toc201579964" w:history="1">
            <w:r w:rsidRPr="00D16D61">
              <w:rPr>
                <w:rStyle w:val="Hyperlink"/>
              </w:rPr>
              <w:t>1.2</w:t>
            </w:r>
            <w:r>
              <w:rPr>
                <w:rFonts w:eastAsiaTheme="minorEastAsia" w:cstheme="minorBidi"/>
                <w:color w:val="auto"/>
                <w:kern w:val="2"/>
                <w:sz w:val="24"/>
                <w:szCs w:val="24"/>
                <w14:ligatures w14:val="standardContextual"/>
              </w:rPr>
              <w:tab/>
            </w:r>
            <w:r w:rsidRPr="00D16D61">
              <w:rPr>
                <w:rStyle w:val="Hyperlink"/>
              </w:rPr>
              <w:t>Project objectives</w:t>
            </w:r>
            <w:r>
              <w:rPr>
                <w:webHidden/>
              </w:rPr>
              <w:tab/>
            </w:r>
            <w:r>
              <w:rPr>
                <w:webHidden/>
              </w:rPr>
              <w:fldChar w:fldCharType="begin"/>
            </w:r>
            <w:r>
              <w:rPr>
                <w:webHidden/>
              </w:rPr>
              <w:instrText xml:space="preserve"> PAGEREF _Toc201579964 \h </w:instrText>
            </w:r>
            <w:r>
              <w:rPr>
                <w:webHidden/>
              </w:rPr>
            </w:r>
            <w:r>
              <w:rPr>
                <w:webHidden/>
              </w:rPr>
              <w:fldChar w:fldCharType="separate"/>
            </w:r>
            <w:r>
              <w:rPr>
                <w:webHidden/>
              </w:rPr>
              <w:t>3</w:t>
            </w:r>
            <w:r>
              <w:rPr>
                <w:webHidden/>
              </w:rPr>
              <w:fldChar w:fldCharType="end"/>
            </w:r>
          </w:hyperlink>
        </w:p>
        <w:p w14:paraId="284B1AAD" w14:textId="306E4440" w:rsidR="004F790C" w:rsidRDefault="004F790C">
          <w:pPr>
            <w:pStyle w:val="TOC2"/>
            <w:tabs>
              <w:tab w:val="left" w:pos="1200"/>
            </w:tabs>
            <w:rPr>
              <w:rFonts w:eastAsiaTheme="minorEastAsia" w:cstheme="minorBidi"/>
              <w:color w:val="auto"/>
              <w:kern w:val="2"/>
              <w:sz w:val="24"/>
              <w:szCs w:val="24"/>
              <w14:ligatures w14:val="standardContextual"/>
            </w:rPr>
          </w:pPr>
          <w:hyperlink w:anchor="_Toc201579965" w:history="1">
            <w:r w:rsidRPr="00D16D61">
              <w:rPr>
                <w:rStyle w:val="Hyperlink"/>
              </w:rPr>
              <w:t>1.3</w:t>
            </w:r>
            <w:r>
              <w:rPr>
                <w:rFonts w:eastAsiaTheme="minorEastAsia" w:cstheme="minorBidi"/>
                <w:color w:val="auto"/>
                <w:kern w:val="2"/>
                <w:sz w:val="24"/>
                <w:szCs w:val="24"/>
                <w14:ligatures w14:val="standardContextual"/>
              </w:rPr>
              <w:tab/>
            </w:r>
            <w:r w:rsidRPr="00D16D61">
              <w:rPr>
                <w:rStyle w:val="Hyperlink"/>
              </w:rPr>
              <w:t>Project timelines</w:t>
            </w:r>
            <w:r>
              <w:rPr>
                <w:webHidden/>
              </w:rPr>
              <w:tab/>
            </w:r>
            <w:r>
              <w:rPr>
                <w:webHidden/>
              </w:rPr>
              <w:fldChar w:fldCharType="begin"/>
            </w:r>
            <w:r>
              <w:rPr>
                <w:webHidden/>
              </w:rPr>
              <w:instrText xml:space="preserve"> PAGEREF _Toc201579965 \h </w:instrText>
            </w:r>
            <w:r>
              <w:rPr>
                <w:webHidden/>
              </w:rPr>
            </w:r>
            <w:r>
              <w:rPr>
                <w:webHidden/>
              </w:rPr>
              <w:fldChar w:fldCharType="separate"/>
            </w:r>
            <w:r>
              <w:rPr>
                <w:webHidden/>
              </w:rPr>
              <w:t>3</w:t>
            </w:r>
            <w:r>
              <w:rPr>
                <w:webHidden/>
              </w:rPr>
              <w:fldChar w:fldCharType="end"/>
            </w:r>
          </w:hyperlink>
        </w:p>
        <w:p w14:paraId="644B19BD" w14:textId="0B6FD910" w:rsidR="004F790C" w:rsidRDefault="004F790C">
          <w:pPr>
            <w:pStyle w:val="TOC2"/>
            <w:tabs>
              <w:tab w:val="left" w:pos="1200"/>
            </w:tabs>
            <w:rPr>
              <w:rFonts w:eastAsiaTheme="minorEastAsia" w:cstheme="minorBidi"/>
              <w:color w:val="auto"/>
              <w:kern w:val="2"/>
              <w:sz w:val="24"/>
              <w:szCs w:val="24"/>
              <w14:ligatures w14:val="standardContextual"/>
            </w:rPr>
          </w:pPr>
          <w:hyperlink w:anchor="_Toc201579966" w:history="1">
            <w:r w:rsidRPr="00D16D61">
              <w:rPr>
                <w:rStyle w:val="Hyperlink"/>
              </w:rPr>
              <w:t>1.4</w:t>
            </w:r>
            <w:r>
              <w:rPr>
                <w:rFonts w:eastAsiaTheme="minorEastAsia" w:cstheme="minorBidi"/>
                <w:color w:val="auto"/>
                <w:kern w:val="2"/>
                <w:sz w:val="24"/>
                <w:szCs w:val="24"/>
                <w14:ligatures w14:val="standardContextual"/>
              </w:rPr>
              <w:tab/>
            </w:r>
            <w:r w:rsidRPr="00D16D61">
              <w:rPr>
                <w:rStyle w:val="Hyperlink"/>
              </w:rPr>
              <w:t>The EOI Team</w:t>
            </w:r>
            <w:r>
              <w:rPr>
                <w:webHidden/>
              </w:rPr>
              <w:tab/>
            </w:r>
            <w:r>
              <w:rPr>
                <w:webHidden/>
              </w:rPr>
              <w:fldChar w:fldCharType="begin"/>
            </w:r>
            <w:r>
              <w:rPr>
                <w:webHidden/>
              </w:rPr>
              <w:instrText xml:space="preserve"> PAGEREF _Toc201579966 \h </w:instrText>
            </w:r>
            <w:r>
              <w:rPr>
                <w:webHidden/>
              </w:rPr>
            </w:r>
            <w:r>
              <w:rPr>
                <w:webHidden/>
              </w:rPr>
              <w:fldChar w:fldCharType="separate"/>
            </w:r>
            <w:r>
              <w:rPr>
                <w:webHidden/>
              </w:rPr>
              <w:t>4</w:t>
            </w:r>
            <w:r>
              <w:rPr>
                <w:webHidden/>
              </w:rPr>
              <w:fldChar w:fldCharType="end"/>
            </w:r>
          </w:hyperlink>
        </w:p>
        <w:p w14:paraId="30275F06" w14:textId="58C9186A" w:rsidR="004F790C" w:rsidRDefault="004F790C">
          <w:pPr>
            <w:pStyle w:val="TOC1"/>
            <w:tabs>
              <w:tab w:val="left" w:pos="454"/>
            </w:tabs>
            <w:rPr>
              <w:rFonts w:eastAsiaTheme="minorEastAsia" w:cstheme="minorBidi"/>
              <w:b w:val="0"/>
              <w:color w:val="auto"/>
              <w:kern w:val="2"/>
              <w14:ligatures w14:val="standardContextual"/>
            </w:rPr>
          </w:pPr>
          <w:hyperlink w:anchor="_Toc201579967" w:history="1">
            <w:r w:rsidRPr="00D16D61">
              <w:rPr>
                <w:rStyle w:val="Hyperlink"/>
              </w:rPr>
              <w:t>2</w:t>
            </w:r>
            <w:r>
              <w:rPr>
                <w:rFonts w:eastAsiaTheme="minorEastAsia" w:cstheme="minorBidi"/>
                <w:b w:val="0"/>
                <w:color w:val="auto"/>
                <w:kern w:val="2"/>
                <w14:ligatures w14:val="standardContextual"/>
              </w:rPr>
              <w:tab/>
            </w:r>
            <w:r w:rsidRPr="00D16D61">
              <w:rPr>
                <w:rStyle w:val="Hyperlink"/>
              </w:rPr>
              <w:t>Key responsibilities</w:t>
            </w:r>
            <w:r>
              <w:rPr>
                <w:webHidden/>
              </w:rPr>
              <w:tab/>
            </w:r>
            <w:r>
              <w:rPr>
                <w:webHidden/>
              </w:rPr>
              <w:fldChar w:fldCharType="begin"/>
            </w:r>
            <w:r>
              <w:rPr>
                <w:webHidden/>
              </w:rPr>
              <w:instrText xml:space="preserve"> PAGEREF _Toc201579967 \h </w:instrText>
            </w:r>
            <w:r>
              <w:rPr>
                <w:webHidden/>
              </w:rPr>
            </w:r>
            <w:r>
              <w:rPr>
                <w:webHidden/>
              </w:rPr>
              <w:fldChar w:fldCharType="separate"/>
            </w:r>
            <w:r>
              <w:rPr>
                <w:webHidden/>
              </w:rPr>
              <w:t>5</w:t>
            </w:r>
            <w:r>
              <w:rPr>
                <w:webHidden/>
              </w:rPr>
              <w:fldChar w:fldCharType="end"/>
            </w:r>
          </w:hyperlink>
        </w:p>
        <w:p w14:paraId="71752A37" w14:textId="2E6895E6" w:rsidR="004F790C" w:rsidRDefault="004F790C">
          <w:pPr>
            <w:pStyle w:val="TOC2"/>
            <w:tabs>
              <w:tab w:val="left" w:pos="1200"/>
            </w:tabs>
            <w:rPr>
              <w:rFonts w:eastAsiaTheme="minorEastAsia" w:cstheme="minorBidi"/>
              <w:color w:val="auto"/>
              <w:kern w:val="2"/>
              <w:sz w:val="24"/>
              <w:szCs w:val="24"/>
              <w14:ligatures w14:val="standardContextual"/>
            </w:rPr>
          </w:pPr>
          <w:hyperlink w:anchor="_Toc201579968" w:history="1">
            <w:r w:rsidRPr="00D16D61">
              <w:rPr>
                <w:rStyle w:val="Hyperlink"/>
              </w:rPr>
              <w:t>2.1</w:t>
            </w:r>
            <w:r>
              <w:rPr>
                <w:rFonts w:eastAsiaTheme="minorEastAsia" w:cstheme="minorBidi"/>
                <w:color w:val="auto"/>
                <w:kern w:val="2"/>
                <w:sz w:val="24"/>
                <w:szCs w:val="24"/>
                <w14:ligatures w14:val="standardContextual"/>
              </w:rPr>
              <w:tab/>
            </w:r>
            <w:r w:rsidRPr="00D16D61">
              <w:rPr>
                <w:rStyle w:val="Hyperlink"/>
              </w:rPr>
              <w:t>Responsibilities of the EOI Steering Group</w:t>
            </w:r>
            <w:r>
              <w:rPr>
                <w:webHidden/>
              </w:rPr>
              <w:tab/>
            </w:r>
            <w:r>
              <w:rPr>
                <w:webHidden/>
              </w:rPr>
              <w:fldChar w:fldCharType="begin"/>
            </w:r>
            <w:r>
              <w:rPr>
                <w:webHidden/>
              </w:rPr>
              <w:instrText xml:space="preserve"> PAGEREF _Toc201579968 \h </w:instrText>
            </w:r>
            <w:r>
              <w:rPr>
                <w:webHidden/>
              </w:rPr>
            </w:r>
            <w:r>
              <w:rPr>
                <w:webHidden/>
              </w:rPr>
              <w:fldChar w:fldCharType="separate"/>
            </w:r>
            <w:r>
              <w:rPr>
                <w:webHidden/>
              </w:rPr>
              <w:t>5</w:t>
            </w:r>
            <w:r>
              <w:rPr>
                <w:webHidden/>
              </w:rPr>
              <w:fldChar w:fldCharType="end"/>
            </w:r>
          </w:hyperlink>
        </w:p>
        <w:p w14:paraId="36E1734C" w14:textId="37D4ECD5" w:rsidR="004F790C" w:rsidRDefault="004F790C">
          <w:pPr>
            <w:pStyle w:val="TOC2"/>
            <w:tabs>
              <w:tab w:val="left" w:pos="1200"/>
            </w:tabs>
            <w:rPr>
              <w:rFonts w:eastAsiaTheme="minorEastAsia" w:cstheme="minorBidi"/>
              <w:color w:val="auto"/>
              <w:kern w:val="2"/>
              <w:sz w:val="24"/>
              <w:szCs w:val="24"/>
              <w14:ligatures w14:val="standardContextual"/>
            </w:rPr>
          </w:pPr>
          <w:hyperlink w:anchor="_Toc201579969" w:history="1">
            <w:r w:rsidRPr="00D16D61">
              <w:rPr>
                <w:rStyle w:val="Hyperlink"/>
              </w:rPr>
              <w:t>2.2</w:t>
            </w:r>
            <w:r>
              <w:rPr>
                <w:rFonts w:eastAsiaTheme="minorEastAsia" w:cstheme="minorBidi"/>
                <w:color w:val="auto"/>
                <w:kern w:val="2"/>
                <w:sz w:val="24"/>
                <w:szCs w:val="24"/>
                <w14:ligatures w14:val="standardContextual"/>
              </w:rPr>
              <w:tab/>
            </w:r>
            <w:r w:rsidRPr="00D16D61">
              <w:rPr>
                <w:rStyle w:val="Hyperlink"/>
              </w:rPr>
              <w:t>Responsibilities of the EOI Evaluation Team</w:t>
            </w:r>
            <w:r>
              <w:rPr>
                <w:webHidden/>
              </w:rPr>
              <w:tab/>
            </w:r>
            <w:r>
              <w:rPr>
                <w:webHidden/>
              </w:rPr>
              <w:fldChar w:fldCharType="begin"/>
            </w:r>
            <w:r>
              <w:rPr>
                <w:webHidden/>
              </w:rPr>
              <w:instrText xml:space="preserve"> PAGEREF _Toc201579969 \h </w:instrText>
            </w:r>
            <w:r>
              <w:rPr>
                <w:webHidden/>
              </w:rPr>
            </w:r>
            <w:r>
              <w:rPr>
                <w:webHidden/>
              </w:rPr>
              <w:fldChar w:fldCharType="separate"/>
            </w:r>
            <w:r>
              <w:rPr>
                <w:webHidden/>
              </w:rPr>
              <w:t>6</w:t>
            </w:r>
            <w:r>
              <w:rPr>
                <w:webHidden/>
              </w:rPr>
              <w:fldChar w:fldCharType="end"/>
            </w:r>
          </w:hyperlink>
        </w:p>
        <w:p w14:paraId="0210F312" w14:textId="11083129" w:rsidR="004F790C" w:rsidRDefault="004F790C">
          <w:pPr>
            <w:pStyle w:val="TOC1"/>
            <w:tabs>
              <w:tab w:val="left" w:pos="454"/>
            </w:tabs>
            <w:rPr>
              <w:rFonts w:eastAsiaTheme="minorEastAsia" w:cstheme="minorBidi"/>
              <w:b w:val="0"/>
              <w:color w:val="auto"/>
              <w:kern w:val="2"/>
              <w14:ligatures w14:val="standardContextual"/>
            </w:rPr>
          </w:pPr>
          <w:hyperlink w:anchor="_Toc201579970" w:history="1">
            <w:r w:rsidRPr="00D16D61">
              <w:rPr>
                <w:rStyle w:val="Hyperlink"/>
              </w:rPr>
              <w:t>3.</w:t>
            </w:r>
            <w:r>
              <w:rPr>
                <w:rFonts w:eastAsiaTheme="minorEastAsia" w:cstheme="minorBidi"/>
                <w:b w:val="0"/>
                <w:color w:val="auto"/>
                <w:kern w:val="2"/>
                <w14:ligatures w14:val="standardContextual"/>
              </w:rPr>
              <w:tab/>
            </w:r>
            <w:r w:rsidRPr="00D16D61">
              <w:rPr>
                <w:rStyle w:val="Hyperlink"/>
              </w:rPr>
              <w:t>Key conduct requirements</w:t>
            </w:r>
            <w:r>
              <w:rPr>
                <w:webHidden/>
              </w:rPr>
              <w:tab/>
            </w:r>
            <w:r>
              <w:rPr>
                <w:webHidden/>
              </w:rPr>
              <w:fldChar w:fldCharType="begin"/>
            </w:r>
            <w:r>
              <w:rPr>
                <w:webHidden/>
              </w:rPr>
              <w:instrText xml:space="preserve"> PAGEREF _Toc201579970 \h </w:instrText>
            </w:r>
            <w:r>
              <w:rPr>
                <w:webHidden/>
              </w:rPr>
            </w:r>
            <w:r>
              <w:rPr>
                <w:webHidden/>
              </w:rPr>
              <w:fldChar w:fldCharType="separate"/>
            </w:r>
            <w:r>
              <w:rPr>
                <w:webHidden/>
              </w:rPr>
              <w:t>6</w:t>
            </w:r>
            <w:r>
              <w:rPr>
                <w:webHidden/>
              </w:rPr>
              <w:fldChar w:fldCharType="end"/>
            </w:r>
          </w:hyperlink>
        </w:p>
        <w:p w14:paraId="5F499F74" w14:textId="6B784E6C" w:rsidR="004F790C" w:rsidRDefault="004F790C">
          <w:pPr>
            <w:pStyle w:val="TOC2"/>
            <w:tabs>
              <w:tab w:val="left" w:pos="1200"/>
            </w:tabs>
            <w:rPr>
              <w:rFonts w:eastAsiaTheme="minorEastAsia" w:cstheme="minorBidi"/>
              <w:color w:val="auto"/>
              <w:kern w:val="2"/>
              <w:sz w:val="24"/>
              <w:szCs w:val="24"/>
              <w14:ligatures w14:val="standardContextual"/>
            </w:rPr>
          </w:pPr>
          <w:hyperlink w:anchor="_Toc201579971" w:history="1">
            <w:r w:rsidRPr="00D16D61">
              <w:rPr>
                <w:rStyle w:val="Hyperlink"/>
              </w:rPr>
              <w:t>3.1</w:t>
            </w:r>
            <w:r>
              <w:rPr>
                <w:rFonts w:eastAsiaTheme="minorEastAsia" w:cstheme="minorBidi"/>
                <w:color w:val="auto"/>
                <w:kern w:val="2"/>
                <w:sz w:val="24"/>
                <w:szCs w:val="24"/>
                <w14:ligatures w14:val="standardContextual"/>
              </w:rPr>
              <w:tab/>
            </w:r>
            <w:r w:rsidRPr="00D16D61">
              <w:rPr>
                <w:rStyle w:val="Hyperlink"/>
              </w:rPr>
              <w:t>The procurement process</w:t>
            </w:r>
            <w:r>
              <w:rPr>
                <w:webHidden/>
              </w:rPr>
              <w:tab/>
            </w:r>
            <w:r>
              <w:rPr>
                <w:webHidden/>
              </w:rPr>
              <w:fldChar w:fldCharType="begin"/>
            </w:r>
            <w:r>
              <w:rPr>
                <w:webHidden/>
              </w:rPr>
              <w:instrText xml:space="preserve"> PAGEREF _Toc201579971 \h </w:instrText>
            </w:r>
            <w:r>
              <w:rPr>
                <w:webHidden/>
              </w:rPr>
            </w:r>
            <w:r>
              <w:rPr>
                <w:webHidden/>
              </w:rPr>
              <w:fldChar w:fldCharType="separate"/>
            </w:r>
            <w:r>
              <w:rPr>
                <w:webHidden/>
              </w:rPr>
              <w:t>6</w:t>
            </w:r>
            <w:r>
              <w:rPr>
                <w:webHidden/>
              </w:rPr>
              <w:fldChar w:fldCharType="end"/>
            </w:r>
          </w:hyperlink>
        </w:p>
        <w:p w14:paraId="2676FB8A" w14:textId="09AC33F1" w:rsidR="004F790C" w:rsidRDefault="004F790C">
          <w:pPr>
            <w:pStyle w:val="TOC2"/>
            <w:tabs>
              <w:tab w:val="left" w:pos="1200"/>
            </w:tabs>
            <w:rPr>
              <w:rFonts w:eastAsiaTheme="minorEastAsia" w:cstheme="minorBidi"/>
              <w:color w:val="auto"/>
              <w:kern w:val="2"/>
              <w:sz w:val="24"/>
              <w:szCs w:val="24"/>
              <w14:ligatures w14:val="standardContextual"/>
            </w:rPr>
          </w:pPr>
          <w:hyperlink w:anchor="_Toc201579972" w:history="1">
            <w:r w:rsidRPr="00D16D61">
              <w:rPr>
                <w:rStyle w:val="Hyperlink"/>
              </w:rPr>
              <w:t>3.2</w:t>
            </w:r>
            <w:r>
              <w:rPr>
                <w:rFonts w:eastAsiaTheme="minorEastAsia" w:cstheme="minorBidi"/>
                <w:color w:val="auto"/>
                <w:kern w:val="2"/>
                <w:sz w:val="24"/>
                <w:szCs w:val="24"/>
                <w14:ligatures w14:val="standardContextual"/>
              </w:rPr>
              <w:tab/>
            </w:r>
            <w:r w:rsidRPr="00D16D61">
              <w:rPr>
                <w:rStyle w:val="Hyperlink"/>
              </w:rPr>
              <w:t>Fairness, consistency and transparency of process</w:t>
            </w:r>
            <w:r>
              <w:rPr>
                <w:webHidden/>
              </w:rPr>
              <w:tab/>
            </w:r>
            <w:r>
              <w:rPr>
                <w:webHidden/>
              </w:rPr>
              <w:fldChar w:fldCharType="begin"/>
            </w:r>
            <w:r>
              <w:rPr>
                <w:webHidden/>
              </w:rPr>
              <w:instrText xml:space="preserve"> PAGEREF _Toc201579972 \h </w:instrText>
            </w:r>
            <w:r>
              <w:rPr>
                <w:webHidden/>
              </w:rPr>
            </w:r>
            <w:r>
              <w:rPr>
                <w:webHidden/>
              </w:rPr>
              <w:fldChar w:fldCharType="separate"/>
            </w:r>
            <w:r>
              <w:rPr>
                <w:webHidden/>
              </w:rPr>
              <w:t>6</w:t>
            </w:r>
            <w:r>
              <w:rPr>
                <w:webHidden/>
              </w:rPr>
              <w:fldChar w:fldCharType="end"/>
            </w:r>
          </w:hyperlink>
        </w:p>
        <w:p w14:paraId="3D9C91CF" w14:textId="2D15513F" w:rsidR="004F790C" w:rsidRDefault="004F790C">
          <w:pPr>
            <w:pStyle w:val="TOC2"/>
            <w:tabs>
              <w:tab w:val="left" w:pos="1200"/>
            </w:tabs>
            <w:rPr>
              <w:rFonts w:eastAsiaTheme="minorEastAsia" w:cstheme="minorBidi"/>
              <w:color w:val="auto"/>
              <w:kern w:val="2"/>
              <w:sz w:val="24"/>
              <w:szCs w:val="24"/>
              <w14:ligatures w14:val="standardContextual"/>
            </w:rPr>
          </w:pPr>
          <w:hyperlink w:anchor="_Toc201579973" w:history="1">
            <w:r w:rsidRPr="00D16D61">
              <w:rPr>
                <w:rStyle w:val="Hyperlink"/>
              </w:rPr>
              <w:t>3.3</w:t>
            </w:r>
            <w:r>
              <w:rPr>
                <w:rFonts w:eastAsiaTheme="minorEastAsia" w:cstheme="minorBidi"/>
                <w:color w:val="auto"/>
                <w:kern w:val="2"/>
                <w:sz w:val="24"/>
                <w:szCs w:val="24"/>
                <w14:ligatures w14:val="standardContextual"/>
              </w:rPr>
              <w:tab/>
            </w:r>
            <w:r w:rsidRPr="00D16D61">
              <w:rPr>
                <w:rStyle w:val="Hyperlink"/>
              </w:rPr>
              <w:t>Security and confidentiality</w:t>
            </w:r>
            <w:r>
              <w:rPr>
                <w:webHidden/>
              </w:rPr>
              <w:tab/>
            </w:r>
            <w:r>
              <w:rPr>
                <w:webHidden/>
              </w:rPr>
              <w:fldChar w:fldCharType="begin"/>
            </w:r>
            <w:r>
              <w:rPr>
                <w:webHidden/>
              </w:rPr>
              <w:instrText xml:space="preserve"> PAGEREF _Toc201579973 \h </w:instrText>
            </w:r>
            <w:r>
              <w:rPr>
                <w:webHidden/>
              </w:rPr>
            </w:r>
            <w:r>
              <w:rPr>
                <w:webHidden/>
              </w:rPr>
              <w:fldChar w:fldCharType="separate"/>
            </w:r>
            <w:r>
              <w:rPr>
                <w:webHidden/>
              </w:rPr>
              <w:t>7</w:t>
            </w:r>
            <w:r>
              <w:rPr>
                <w:webHidden/>
              </w:rPr>
              <w:fldChar w:fldCharType="end"/>
            </w:r>
          </w:hyperlink>
        </w:p>
        <w:p w14:paraId="3A928046" w14:textId="678DDE32" w:rsidR="004F790C" w:rsidRDefault="004F790C">
          <w:pPr>
            <w:pStyle w:val="TOC2"/>
            <w:tabs>
              <w:tab w:val="left" w:pos="1200"/>
            </w:tabs>
            <w:rPr>
              <w:rFonts w:eastAsiaTheme="minorEastAsia" w:cstheme="minorBidi"/>
              <w:color w:val="auto"/>
              <w:kern w:val="2"/>
              <w:sz w:val="24"/>
              <w:szCs w:val="24"/>
              <w14:ligatures w14:val="standardContextual"/>
            </w:rPr>
          </w:pPr>
          <w:hyperlink w:anchor="_Toc201579974" w:history="1">
            <w:r w:rsidRPr="00D16D61">
              <w:rPr>
                <w:rStyle w:val="Hyperlink"/>
              </w:rPr>
              <w:t>3.4</w:t>
            </w:r>
            <w:r>
              <w:rPr>
                <w:rFonts w:eastAsiaTheme="minorEastAsia" w:cstheme="minorBidi"/>
                <w:color w:val="auto"/>
                <w:kern w:val="2"/>
                <w:sz w:val="24"/>
                <w:szCs w:val="24"/>
                <w14:ligatures w14:val="standardContextual"/>
              </w:rPr>
              <w:tab/>
            </w:r>
            <w:r w:rsidRPr="00D16D61">
              <w:rPr>
                <w:rStyle w:val="Hyperlink"/>
              </w:rPr>
              <w:t>Use of probity practitioners</w:t>
            </w:r>
            <w:r>
              <w:rPr>
                <w:webHidden/>
              </w:rPr>
              <w:tab/>
            </w:r>
            <w:r>
              <w:rPr>
                <w:webHidden/>
              </w:rPr>
              <w:fldChar w:fldCharType="begin"/>
            </w:r>
            <w:r>
              <w:rPr>
                <w:webHidden/>
              </w:rPr>
              <w:instrText xml:space="preserve"> PAGEREF _Toc201579974 \h </w:instrText>
            </w:r>
            <w:r>
              <w:rPr>
                <w:webHidden/>
              </w:rPr>
            </w:r>
            <w:r>
              <w:rPr>
                <w:webHidden/>
              </w:rPr>
              <w:fldChar w:fldCharType="separate"/>
            </w:r>
            <w:r>
              <w:rPr>
                <w:webHidden/>
              </w:rPr>
              <w:t>7</w:t>
            </w:r>
            <w:r>
              <w:rPr>
                <w:webHidden/>
              </w:rPr>
              <w:fldChar w:fldCharType="end"/>
            </w:r>
          </w:hyperlink>
        </w:p>
        <w:p w14:paraId="214FE19C" w14:textId="0E84AE20" w:rsidR="004F790C" w:rsidRDefault="004F790C">
          <w:pPr>
            <w:pStyle w:val="TOC2"/>
            <w:tabs>
              <w:tab w:val="left" w:pos="1200"/>
            </w:tabs>
            <w:rPr>
              <w:rFonts w:eastAsiaTheme="minorEastAsia" w:cstheme="minorBidi"/>
              <w:color w:val="auto"/>
              <w:kern w:val="2"/>
              <w:sz w:val="24"/>
              <w:szCs w:val="24"/>
              <w14:ligatures w14:val="standardContextual"/>
            </w:rPr>
          </w:pPr>
          <w:hyperlink w:anchor="_Toc201579975" w:history="1">
            <w:r w:rsidRPr="00D16D61">
              <w:rPr>
                <w:rStyle w:val="Hyperlink"/>
              </w:rPr>
              <w:t>3.5</w:t>
            </w:r>
            <w:r>
              <w:rPr>
                <w:rFonts w:eastAsiaTheme="minorEastAsia" w:cstheme="minorBidi"/>
                <w:color w:val="auto"/>
                <w:kern w:val="2"/>
                <w:sz w:val="24"/>
                <w:szCs w:val="24"/>
                <w14:ligatures w14:val="standardContextual"/>
              </w:rPr>
              <w:tab/>
            </w:r>
            <w:r w:rsidRPr="00D16D61">
              <w:rPr>
                <w:rStyle w:val="Hyperlink"/>
              </w:rPr>
              <w:t>Project debrief</w:t>
            </w:r>
            <w:r>
              <w:rPr>
                <w:webHidden/>
              </w:rPr>
              <w:tab/>
            </w:r>
            <w:r>
              <w:rPr>
                <w:webHidden/>
              </w:rPr>
              <w:fldChar w:fldCharType="begin"/>
            </w:r>
            <w:r>
              <w:rPr>
                <w:webHidden/>
              </w:rPr>
              <w:instrText xml:space="preserve"> PAGEREF _Toc201579975 \h </w:instrText>
            </w:r>
            <w:r>
              <w:rPr>
                <w:webHidden/>
              </w:rPr>
            </w:r>
            <w:r>
              <w:rPr>
                <w:webHidden/>
              </w:rPr>
              <w:fldChar w:fldCharType="separate"/>
            </w:r>
            <w:r>
              <w:rPr>
                <w:webHidden/>
              </w:rPr>
              <w:t>7</w:t>
            </w:r>
            <w:r>
              <w:rPr>
                <w:webHidden/>
              </w:rPr>
              <w:fldChar w:fldCharType="end"/>
            </w:r>
          </w:hyperlink>
        </w:p>
        <w:p w14:paraId="108EF1E5" w14:textId="78FD0E82" w:rsidR="004F790C" w:rsidRDefault="004F790C">
          <w:pPr>
            <w:pStyle w:val="TOC1"/>
            <w:tabs>
              <w:tab w:val="left" w:pos="454"/>
            </w:tabs>
            <w:rPr>
              <w:rFonts w:eastAsiaTheme="minorEastAsia" w:cstheme="minorBidi"/>
              <w:b w:val="0"/>
              <w:color w:val="auto"/>
              <w:kern w:val="2"/>
              <w14:ligatures w14:val="standardContextual"/>
            </w:rPr>
          </w:pPr>
          <w:hyperlink w:anchor="_Toc201579976" w:history="1">
            <w:r w:rsidRPr="00D16D61">
              <w:rPr>
                <w:rStyle w:val="Hyperlink"/>
              </w:rPr>
              <w:t xml:space="preserve">4 </w:t>
            </w:r>
            <w:r>
              <w:rPr>
                <w:rFonts w:eastAsiaTheme="minorEastAsia" w:cstheme="minorBidi"/>
                <w:b w:val="0"/>
                <w:color w:val="auto"/>
                <w:kern w:val="2"/>
                <w14:ligatures w14:val="standardContextual"/>
              </w:rPr>
              <w:tab/>
            </w:r>
            <w:r w:rsidRPr="00D16D61">
              <w:rPr>
                <w:rStyle w:val="Hyperlink"/>
              </w:rPr>
              <w:t>Probity tasks and steps</w:t>
            </w:r>
            <w:r>
              <w:rPr>
                <w:webHidden/>
              </w:rPr>
              <w:tab/>
            </w:r>
            <w:r>
              <w:rPr>
                <w:webHidden/>
              </w:rPr>
              <w:fldChar w:fldCharType="begin"/>
            </w:r>
            <w:r>
              <w:rPr>
                <w:webHidden/>
              </w:rPr>
              <w:instrText xml:space="preserve"> PAGEREF _Toc201579976 \h </w:instrText>
            </w:r>
            <w:r>
              <w:rPr>
                <w:webHidden/>
              </w:rPr>
            </w:r>
            <w:r>
              <w:rPr>
                <w:webHidden/>
              </w:rPr>
              <w:fldChar w:fldCharType="separate"/>
            </w:r>
            <w:r>
              <w:rPr>
                <w:webHidden/>
              </w:rPr>
              <w:t>8</w:t>
            </w:r>
            <w:r>
              <w:rPr>
                <w:webHidden/>
              </w:rPr>
              <w:fldChar w:fldCharType="end"/>
            </w:r>
          </w:hyperlink>
        </w:p>
        <w:p w14:paraId="56E297F6" w14:textId="04416408" w:rsidR="004F790C" w:rsidRDefault="004F790C">
          <w:pPr>
            <w:pStyle w:val="TOC2"/>
            <w:tabs>
              <w:tab w:val="left" w:pos="1200"/>
            </w:tabs>
            <w:rPr>
              <w:rFonts w:eastAsiaTheme="minorEastAsia" w:cstheme="minorBidi"/>
              <w:color w:val="auto"/>
              <w:kern w:val="2"/>
              <w:sz w:val="24"/>
              <w:szCs w:val="24"/>
              <w14:ligatures w14:val="standardContextual"/>
            </w:rPr>
          </w:pPr>
          <w:hyperlink w:anchor="_Toc201579977" w:history="1">
            <w:r w:rsidRPr="00D16D61">
              <w:rPr>
                <w:rStyle w:val="Hyperlink"/>
              </w:rPr>
              <w:t>4.1</w:t>
            </w:r>
            <w:r>
              <w:rPr>
                <w:rFonts w:eastAsiaTheme="minorEastAsia" w:cstheme="minorBidi"/>
                <w:color w:val="auto"/>
                <w:kern w:val="2"/>
                <w:sz w:val="24"/>
                <w:szCs w:val="24"/>
                <w14:ligatures w14:val="standardContextual"/>
              </w:rPr>
              <w:tab/>
            </w:r>
            <w:r w:rsidRPr="00D16D61">
              <w:rPr>
                <w:rStyle w:val="Hyperlink"/>
              </w:rPr>
              <w:t>Records</w:t>
            </w:r>
            <w:r>
              <w:rPr>
                <w:webHidden/>
              </w:rPr>
              <w:tab/>
            </w:r>
            <w:r>
              <w:rPr>
                <w:webHidden/>
              </w:rPr>
              <w:fldChar w:fldCharType="begin"/>
            </w:r>
            <w:r>
              <w:rPr>
                <w:webHidden/>
              </w:rPr>
              <w:instrText xml:space="preserve"> PAGEREF _Toc201579977 \h </w:instrText>
            </w:r>
            <w:r>
              <w:rPr>
                <w:webHidden/>
              </w:rPr>
            </w:r>
            <w:r>
              <w:rPr>
                <w:webHidden/>
              </w:rPr>
              <w:fldChar w:fldCharType="separate"/>
            </w:r>
            <w:r>
              <w:rPr>
                <w:webHidden/>
              </w:rPr>
              <w:t>8</w:t>
            </w:r>
            <w:r>
              <w:rPr>
                <w:webHidden/>
              </w:rPr>
              <w:fldChar w:fldCharType="end"/>
            </w:r>
          </w:hyperlink>
        </w:p>
        <w:p w14:paraId="4DEC93EE" w14:textId="7067630A" w:rsidR="004F790C" w:rsidRDefault="004F790C">
          <w:pPr>
            <w:pStyle w:val="TOC2"/>
            <w:tabs>
              <w:tab w:val="left" w:pos="1200"/>
            </w:tabs>
            <w:rPr>
              <w:rFonts w:eastAsiaTheme="minorEastAsia" w:cstheme="minorBidi"/>
              <w:color w:val="auto"/>
              <w:kern w:val="2"/>
              <w:sz w:val="24"/>
              <w:szCs w:val="24"/>
              <w14:ligatures w14:val="standardContextual"/>
            </w:rPr>
          </w:pPr>
          <w:hyperlink w:anchor="_Toc201579978" w:history="1">
            <w:r w:rsidRPr="00D16D61">
              <w:rPr>
                <w:rStyle w:val="Hyperlink"/>
              </w:rPr>
              <w:t xml:space="preserve">4.2 </w:t>
            </w:r>
            <w:r>
              <w:rPr>
                <w:rFonts w:eastAsiaTheme="minorEastAsia" w:cstheme="minorBidi"/>
                <w:color w:val="auto"/>
                <w:kern w:val="2"/>
                <w:sz w:val="24"/>
                <w:szCs w:val="24"/>
                <w14:ligatures w14:val="standardContextual"/>
              </w:rPr>
              <w:tab/>
            </w:r>
            <w:r w:rsidRPr="00D16D61">
              <w:rPr>
                <w:rStyle w:val="Hyperlink"/>
              </w:rPr>
              <w:t>Confidentiality procedures</w:t>
            </w:r>
            <w:r>
              <w:rPr>
                <w:webHidden/>
              </w:rPr>
              <w:tab/>
            </w:r>
            <w:r>
              <w:rPr>
                <w:webHidden/>
              </w:rPr>
              <w:fldChar w:fldCharType="begin"/>
            </w:r>
            <w:r>
              <w:rPr>
                <w:webHidden/>
              </w:rPr>
              <w:instrText xml:space="preserve"> PAGEREF _Toc201579978 \h </w:instrText>
            </w:r>
            <w:r>
              <w:rPr>
                <w:webHidden/>
              </w:rPr>
            </w:r>
            <w:r>
              <w:rPr>
                <w:webHidden/>
              </w:rPr>
              <w:fldChar w:fldCharType="separate"/>
            </w:r>
            <w:r>
              <w:rPr>
                <w:webHidden/>
              </w:rPr>
              <w:t>8</w:t>
            </w:r>
            <w:r>
              <w:rPr>
                <w:webHidden/>
              </w:rPr>
              <w:fldChar w:fldCharType="end"/>
            </w:r>
          </w:hyperlink>
        </w:p>
        <w:p w14:paraId="07F3E9F4" w14:textId="1F72EDAD" w:rsidR="004F790C" w:rsidRDefault="004F790C">
          <w:pPr>
            <w:pStyle w:val="TOC2"/>
            <w:tabs>
              <w:tab w:val="left" w:pos="1200"/>
            </w:tabs>
            <w:rPr>
              <w:rFonts w:eastAsiaTheme="minorEastAsia" w:cstheme="minorBidi"/>
              <w:color w:val="auto"/>
              <w:kern w:val="2"/>
              <w:sz w:val="24"/>
              <w:szCs w:val="24"/>
              <w14:ligatures w14:val="standardContextual"/>
            </w:rPr>
          </w:pPr>
          <w:hyperlink w:anchor="_Toc201579979" w:history="1">
            <w:r w:rsidRPr="00D16D61">
              <w:rPr>
                <w:rStyle w:val="Hyperlink"/>
              </w:rPr>
              <w:t>4.3</w:t>
            </w:r>
            <w:r>
              <w:rPr>
                <w:rFonts w:eastAsiaTheme="minorEastAsia" w:cstheme="minorBidi"/>
                <w:color w:val="auto"/>
                <w:kern w:val="2"/>
                <w:sz w:val="24"/>
                <w:szCs w:val="24"/>
                <w14:ligatures w14:val="standardContextual"/>
              </w:rPr>
              <w:tab/>
            </w:r>
            <w:r w:rsidRPr="00D16D61">
              <w:rPr>
                <w:rStyle w:val="Hyperlink"/>
              </w:rPr>
              <w:t>Briefing of all relevant staff</w:t>
            </w:r>
            <w:r>
              <w:rPr>
                <w:webHidden/>
              </w:rPr>
              <w:tab/>
            </w:r>
            <w:r>
              <w:rPr>
                <w:webHidden/>
              </w:rPr>
              <w:fldChar w:fldCharType="begin"/>
            </w:r>
            <w:r>
              <w:rPr>
                <w:webHidden/>
              </w:rPr>
              <w:instrText xml:space="preserve"> PAGEREF _Toc201579979 \h </w:instrText>
            </w:r>
            <w:r>
              <w:rPr>
                <w:webHidden/>
              </w:rPr>
            </w:r>
            <w:r>
              <w:rPr>
                <w:webHidden/>
              </w:rPr>
              <w:fldChar w:fldCharType="separate"/>
            </w:r>
            <w:r>
              <w:rPr>
                <w:webHidden/>
              </w:rPr>
              <w:t>8</w:t>
            </w:r>
            <w:r>
              <w:rPr>
                <w:webHidden/>
              </w:rPr>
              <w:fldChar w:fldCharType="end"/>
            </w:r>
          </w:hyperlink>
        </w:p>
        <w:p w14:paraId="3362FCF9" w14:textId="494C8243" w:rsidR="004F790C" w:rsidRDefault="004F790C">
          <w:pPr>
            <w:pStyle w:val="TOC2"/>
            <w:tabs>
              <w:tab w:val="left" w:pos="1200"/>
            </w:tabs>
            <w:rPr>
              <w:rFonts w:eastAsiaTheme="minorEastAsia" w:cstheme="minorBidi"/>
              <w:color w:val="auto"/>
              <w:kern w:val="2"/>
              <w:sz w:val="24"/>
              <w:szCs w:val="24"/>
              <w14:ligatures w14:val="standardContextual"/>
            </w:rPr>
          </w:pPr>
          <w:hyperlink w:anchor="_Toc201579980" w:history="1">
            <w:r w:rsidRPr="00D16D61">
              <w:rPr>
                <w:rStyle w:val="Hyperlink"/>
              </w:rPr>
              <w:t>4.4</w:t>
            </w:r>
            <w:r>
              <w:rPr>
                <w:rFonts w:eastAsiaTheme="minorEastAsia" w:cstheme="minorBidi"/>
                <w:color w:val="auto"/>
                <w:kern w:val="2"/>
                <w:sz w:val="24"/>
                <w:szCs w:val="24"/>
                <w14:ligatures w14:val="standardContextual"/>
              </w:rPr>
              <w:tab/>
            </w:r>
            <w:r w:rsidRPr="00D16D61">
              <w:rPr>
                <w:rStyle w:val="Hyperlink"/>
              </w:rPr>
              <w:t>Advertising arrangements</w:t>
            </w:r>
            <w:r>
              <w:rPr>
                <w:webHidden/>
              </w:rPr>
              <w:tab/>
            </w:r>
            <w:r>
              <w:rPr>
                <w:webHidden/>
              </w:rPr>
              <w:fldChar w:fldCharType="begin"/>
            </w:r>
            <w:r>
              <w:rPr>
                <w:webHidden/>
              </w:rPr>
              <w:instrText xml:space="preserve"> PAGEREF _Toc201579980 \h </w:instrText>
            </w:r>
            <w:r>
              <w:rPr>
                <w:webHidden/>
              </w:rPr>
            </w:r>
            <w:r>
              <w:rPr>
                <w:webHidden/>
              </w:rPr>
              <w:fldChar w:fldCharType="separate"/>
            </w:r>
            <w:r>
              <w:rPr>
                <w:webHidden/>
              </w:rPr>
              <w:t>9</w:t>
            </w:r>
            <w:r>
              <w:rPr>
                <w:webHidden/>
              </w:rPr>
              <w:fldChar w:fldCharType="end"/>
            </w:r>
          </w:hyperlink>
        </w:p>
        <w:p w14:paraId="778FB34C" w14:textId="6C41F507" w:rsidR="004F790C" w:rsidRDefault="004F790C">
          <w:pPr>
            <w:pStyle w:val="TOC2"/>
            <w:tabs>
              <w:tab w:val="left" w:pos="1200"/>
            </w:tabs>
            <w:rPr>
              <w:rFonts w:eastAsiaTheme="minorEastAsia" w:cstheme="minorBidi"/>
              <w:color w:val="auto"/>
              <w:kern w:val="2"/>
              <w:sz w:val="24"/>
              <w:szCs w:val="24"/>
              <w14:ligatures w14:val="standardContextual"/>
            </w:rPr>
          </w:pPr>
          <w:hyperlink w:anchor="_Toc201579981" w:history="1">
            <w:r w:rsidRPr="00D16D61">
              <w:rPr>
                <w:rStyle w:val="Hyperlink"/>
              </w:rPr>
              <w:t>4.6</w:t>
            </w:r>
            <w:r>
              <w:rPr>
                <w:rFonts w:eastAsiaTheme="minorEastAsia" w:cstheme="minorBidi"/>
                <w:color w:val="auto"/>
                <w:kern w:val="2"/>
                <w:sz w:val="24"/>
                <w:szCs w:val="24"/>
                <w14:ligatures w14:val="standardContextual"/>
              </w:rPr>
              <w:tab/>
            </w:r>
            <w:r w:rsidRPr="00D16D61">
              <w:rPr>
                <w:rStyle w:val="Hyperlink"/>
              </w:rPr>
              <w:t>Evaluation report and recommendation</w:t>
            </w:r>
            <w:r>
              <w:rPr>
                <w:webHidden/>
              </w:rPr>
              <w:tab/>
            </w:r>
            <w:r>
              <w:rPr>
                <w:webHidden/>
              </w:rPr>
              <w:fldChar w:fldCharType="begin"/>
            </w:r>
            <w:r>
              <w:rPr>
                <w:webHidden/>
              </w:rPr>
              <w:instrText xml:space="preserve"> PAGEREF _Toc201579981 \h </w:instrText>
            </w:r>
            <w:r>
              <w:rPr>
                <w:webHidden/>
              </w:rPr>
            </w:r>
            <w:r>
              <w:rPr>
                <w:webHidden/>
              </w:rPr>
              <w:fldChar w:fldCharType="separate"/>
            </w:r>
            <w:r>
              <w:rPr>
                <w:webHidden/>
              </w:rPr>
              <w:t>9</w:t>
            </w:r>
            <w:r>
              <w:rPr>
                <w:webHidden/>
              </w:rPr>
              <w:fldChar w:fldCharType="end"/>
            </w:r>
          </w:hyperlink>
        </w:p>
        <w:p w14:paraId="5EDE5874" w14:textId="38956DE6" w:rsidR="004F790C" w:rsidRDefault="004F790C">
          <w:pPr>
            <w:pStyle w:val="TOC2"/>
            <w:tabs>
              <w:tab w:val="left" w:pos="1200"/>
            </w:tabs>
            <w:rPr>
              <w:rFonts w:eastAsiaTheme="minorEastAsia" w:cstheme="minorBidi"/>
              <w:color w:val="auto"/>
              <w:kern w:val="2"/>
              <w:sz w:val="24"/>
              <w:szCs w:val="24"/>
              <w14:ligatures w14:val="standardContextual"/>
            </w:rPr>
          </w:pPr>
          <w:hyperlink w:anchor="_Toc201579982" w:history="1">
            <w:r w:rsidRPr="00D16D61">
              <w:rPr>
                <w:rStyle w:val="Hyperlink"/>
              </w:rPr>
              <w:t>4.7</w:t>
            </w:r>
            <w:r>
              <w:rPr>
                <w:rFonts w:eastAsiaTheme="minorEastAsia" w:cstheme="minorBidi"/>
                <w:color w:val="auto"/>
                <w:kern w:val="2"/>
                <w:sz w:val="24"/>
                <w:szCs w:val="24"/>
                <w14:ligatures w14:val="standardContextual"/>
              </w:rPr>
              <w:tab/>
            </w:r>
            <w:r w:rsidRPr="00D16D61">
              <w:rPr>
                <w:rStyle w:val="Hyperlink"/>
              </w:rPr>
              <w:t>Notification of licence recommendations and appeals process</w:t>
            </w:r>
            <w:r>
              <w:rPr>
                <w:webHidden/>
              </w:rPr>
              <w:tab/>
            </w:r>
            <w:r>
              <w:rPr>
                <w:webHidden/>
              </w:rPr>
              <w:fldChar w:fldCharType="begin"/>
            </w:r>
            <w:r>
              <w:rPr>
                <w:webHidden/>
              </w:rPr>
              <w:instrText xml:space="preserve"> PAGEREF _Toc201579982 \h </w:instrText>
            </w:r>
            <w:r>
              <w:rPr>
                <w:webHidden/>
              </w:rPr>
            </w:r>
            <w:r>
              <w:rPr>
                <w:webHidden/>
              </w:rPr>
              <w:fldChar w:fldCharType="separate"/>
            </w:r>
            <w:r>
              <w:rPr>
                <w:webHidden/>
              </w:rPr>
              <w:t>9</w:t>
            </w:r>
            <w:r>
              <w:rPr>
                <w:webHidden/>
              </w:rPr>
              <w:fldChar w:fldCharType="end"/>
            </w:r>
          </w:hyperlink>
        </w:p>
        <w:p w14:paraId="12F43F12" w14:textId="51B3C261" w:rsidR="004F790C" w:rsidRDefault="004F790C">
          <w:pPr>
            <w:pStyle w:val="TOC2"/>
            <w:tabs>
              <w:tab w:val="left" w:pos="1200"/>
            </w:tabs>
            <w:rPr>
              <w:rFonts w:eastAsiaTheme="minorEastAsia" w:cstheme="minorBidi"/>
              <w:color w:val="auto"/>
              <w:kern w:val="2"/>
              <w:sz w:val="24"/>
              <w:szCs w:val="24"/>
              <w14:ligatures w14:val="standardContextual"/>
            </w:rPr>
          </w:pPr>
          <w:hyperlink w:anchor="_Toc201579983" w:history="1">
            <w:r w:rsidRPr="00D16D61">
              <w:rPr>
                <w:rStyle w:val="Hyperlink"/>
              </w:rPr>
              <w:t>4.8</w:t>
            </w:r>
            <w:r>
              <w:rPr>
                <w:rFonts w:eastAsiaTheme="minorEastAsia" w:cstheme="minorBidi"/>
                <w:color w:val="auto"/>
                <w:kern w:val="2"/>
                <w:sz w:val="24"/>
                <w:szCs w:val="24"/>
                <w14:ligatures w14:val="standardContextual"/>
              </w:rPr>
              <w:tab/>
            </w:r>
            <w:r w:rsidRPr="00D16D61">
              <w:rPr>
                <w:rStyle w:val="Hyperlink"/>
              </w:rPr>
              <w:t>Transition arrangements</w:t>
            </w:r>
            <w:r>
              <w:rPr>
                <w:webHidden/>
              </w:rPr>
              <w:tab/>
            </w:r>
            <w:r>
              <w:rPr>
                <w:webHidden/>
              </w:rPr>
              <w:fldChar w:fldCharType="begin"/>
            </w:r>
            <w:r>
              <w:rPr>
                <w:webHidden/>
              </w:rPr>
              <w:instrText xml:space="preserve"> PAGEREF _Toc201579983 \h </w:instrText>
            </w:r>
            <w:r>
              <w:rPr>
                <w:webHidden/>
              </w:rPr>
            </w:r>
            <w:r>
              <w:rPr>
                <w:webHidden/>
              </w:rPr>
              <w:fldChar w:fldCharType="separate"/>
            </w:r>
            <w:r>
              <w:rPr>
                <w:webHidden/>
              </w:rPr>
              <w:t>9</w:t>
            </w:r>
            <w:r>
              <w:rPr>
                <w:webHidden/>
              </w:rPr>
              <w:fldChar w:fldCharType="end"/>
            </w:r>
          </w:hyperlink>
        </w:p>
        <w:p w14:paraId="3F2462B7" w14:textId="169F03DC" w:rsidR="004F790C" w:rsidRDefault="004F790C">
          <w:pPr>
            <w:pStyle w:val="TOC1"/>
            <w:tabs>
              <w:tab w:val="left" w:pos="454"/>
            </w:tabs>
            <w:rPr>
              <w:rFonts w:eastAsiaTheme="minorEastAsia" w:cstheme="minorBidi"/>
              <w:b w:val="0"/>
              <w:color w:val="auto"/>
              <w:kern w:val="2"/>
              <w14:ligatures w14:val="standardContextual"/>
            </w:rPr>
          </w:pPr>
          <w:hyperlink w:anchor="_Toc201579984" w:history="1">
            <w:r w:rsidRPr="00D16D61">
              <w:rPr>
                <w:rStyle w:val="Hyperlink"/>
              </w:rPr>
              <w:t>5</w:t>
            </w:r>
            <w:r>
              <w:rPr>
                <w:rFonts w:eastAsiaTheme="minorEastAsia" w:cstheme="minorBidi"/>
                <w:b w:val="0"/>
                <w:color w:val="auto"/>
                <w:kern w:val="2"/>
                <w14:ligatures w14:val="standardContextual"/>
              </w:rPr>
              <w:tab/>
            </w:r>
            <w:r w:rsidRPr="00D16D61">
              <w:rPr>
                <w:rStyle w:val="Hyperlink"/>
              </w:rPr>
              <w:t>Record keeping</w:t>
            </w:r>
            <w:r>
              <w:rPr>
                <w:webHidden/>
              </w:rPr>
              <w:tab/>
            </w:r>
            <w:r>
              <w:rPr>
                <w:webHidden/>
              </w:rPr>
              <w:fldChar w:fldCharType="begin"/>
            </w:r>
            <w:r>
              <w:rPr>
                <w:webHidden/>
              </w:rPr>
              <w:instrText xml:space="preserve"> PAGEREF _Toc201579984 \h </w:instrText>
            </w:r>
            <w:r>
              <w:rPr>
                <w:webHidden/>
              </w:rPr>
            </w:r>
            <w:r>
              <w:rPr>
                <w:webHidden/>
              </w:rPr>
              <w:fldChar w:fldCharType="separate"/>
            </w:r>
            <w:r>
              <w:rPr>
                <w:webHidden/>
              </w:rPr>
              <w:t>10</w:t>
            </w:r>
            <w:r>
              <w:rPr>
                <w:webHidden/>
              </w:rPr>
              <w:fldChar w:fldCharType="end"/>
            </w:r>
          </w:hyperlink>
        </w:p>
        <w:p w14:paraId="71EBE3C3" w14:textId="3AB2BF64" w:rsidR="004F790C" w:rsidRDefault="004F790C">
          <w:pPr>
            <w:pStyle w:val="TOC2"/>
            <w:tabs>
              <w:tab w:val="left" w:pos="1200"/>
            </w:tabs>
            <w:rPr>
              <w:rFonts w:eastAsiaTheme="minorEastAsia" w:cstheme="minorBidi"/>
              <w:color w:val="auto"/>
              <w:kern w:val="2"/>
              <w:sz w:val="24"/>
              <w:szCs w:val="24"/>
              <w14:ligatures w14:val="standardContextual"/>
            </w:rPr>
          </w:pPr>
          <w:hyperlink w:anchor="_Toc201579985" w:history="1">
            <w:r w:rsidRPr="00D16D61">
              <w:rPr>
                <w:rStyle w:val="Hyperlink"/>
              </w:rPr>
              <w:t>5.1</w:t>
            </w:r>
            <w:r>
              <w:rPr>
                <w:rFonts w:eastAsiaTheme="minorEastAsia" w:cstheme="minorBidi"/>
                <w:color w:val="auto"/>
                <w:kern w:val="2"/>
                <w:sz w:val="24"/>
                <w:szCs w:val="24"/>
                <w14:ligatures w14:val="standardContextual"/>
              </w:rPr>
              <w:tab/>
            </w:r>
            <w:r w:rsidRPr="00D16D61">
              <w:rPr>
                <w:rStyle w:val="Hyperlink"/>
              </w:rPr>
              <w:t>Documentation</w:t>
            </w:r>
            <w:r>
              <w:rPr>
                <w:webHidden/>
              </w:rPr>
              <w:tab/>
            </w:r>
            <w:r>
              <w:rPr>
                <w:webHidden/>
              </w:rPr>
              <w:fldChar w:fldCharType="begin"/>
            </w:r>
            <w:r>
              <w:rPr>
                <w:webHidden/>
              </w:rPr>
              <w:instrText xml:space="preserve"> PAGEREF _Toc201579985 \h </w:instrText>
            </w:r>
            <w:r>
              <w:rPr>
                <w:webHidden/>
              </w:rPr>
            </w:r>
            <w:r>
              <w:rPr>
                <w:webHidden/>
              </w:rPr>
              <w:fldChar w:fldCharType="separate"/>
            </w:r>
            <w:r>
              <w:rPr>
                <w:webHidden/>
              </w:rPr>
              <w:t>10</w:t>
            </w:r>
            <w:r>
              <w:rPr>
                <w:webHidden/>
              </w:rPr>
              <w:fldChar w:fldCharType="end"/>
            </w:r>
          </w:hyperlink>
        </w:p>
        <w:p w14:paraId="018DB584" w14:textId="7AF69D48" w:rsidR="004F790C" w:rsidRDefault="004F790C">
          <w:pPr>
            <w:pStyle w:val="TOC1"/>
            <w:tabs>
              <w:tab w:val="left" w:pos="454"/>
            </w:tabs>
            <w:rPr>
              <w:rFonts w:eastAsiaTheme="minorEastAsia" w:cstheme="minorBidi"/>
              <w:b w:val="0"/>
              <w:color w:val="auto"/>
              <w:kern w:val="2"/>
              <w14:ligatures w14:val="standardContextual"/>
            </w:rPr>
          </w:pPr>
          <w:hyperlink w:anchor="_Toc201579986" w:history="1">
            <w:r w:rsidRPr="00D16D61">
              <w:rPr>
                <w:rStyle w:val="Hyperlink"/>
              </w:rPr>
              <w:t>6</w:t>
            </w:r>
            <w:r>
              <w:rPr>
                <w:rFonts w:eastAsiaTheme="minorEastAsia" w:cstheme="minorBidi"/>
                <w:b w:val="0"/>
                <w:color w:val="auto"/>
                <w:kern w:val="2"/>
                <w14:ligatures w14:val="standardContextual"/>
              </w:rPr>
              <w:tab/>
            </w:r>
            <w:r w:rsidRPr="00D16D61">
              <w:rPr>
                <w:rStyle w:val="Hyperlink"/>
              </w:rPr>
              <w:t>EOI conduct plan approvals</w:t>
            </w:r>
            <w:r>
              <w:rPr>
                <w:webHidden/>
              </w:rPr>
              <w:tab/>
            </w:r>
            <w:r>
              <w:rPr>
                <w:webHidden/>
              </w:rPr>
              <w:fldChar w:fldCharType="begin"/>
            </w:r>
            <w:r>
              <w:rPr>
                <w:webHidden/>
              </w:rPr>
              <w:instrText xml:space="preserve"> PAGEREF _Toc201579986 \h </w:instrText>
            </w:r>
            <w:r>
              <w:rPr>
                <w:webHidden/>
              </w:rPr>
            </w:r>
            <w:r>
              <w:rPr>
                <w:webHidden/>
              </w:rPr>
              <w:fldChar w:fldCharType="separate"/>
            </w:r>
            <w:r>
              <w:rPr>
                <w:webHidden/>
              </w:rPr>
              <w:t>10</w:t>
            </w:r>
            <w:r>
              <w:rPr>
                <w:webHidden/>
              </w:rPr>
              <w:fldChar w:fldCharType="end"/>
            </w:r>
          </w:hyperlink>
        </w:p>
        <w:p w14:paraId="34793E3A" w14:textId="12A97785" w:rsidR="004F790C" w:rsidRDefault="004F790C">
          <w:pPr>
            <w:pStyle w:val="TOC2"/>
            <w:rPr>
              <w:rFonts w:eastAsiaTheme="minorEastAsia" w:cstheme="minorBidi"/>
              <w:color w:val="auto"/>
              <w:kern w:val="2"/>
              <w:sz w:val="24"/>
              <w:szCs w:val="24"/>
              <w14:ligatures w14:val="standardContextual"/>
            </w:rPr>
          </w:pPr>
          <w:hyperlink w:anchor="_Toc201579987" w:history="1">
            <w:r w:rsidRPr="00D16D61">
              <w:rPr>
                <w:rStyle w:val="Hyperlink"/>
              </w:rPr>
              <w:t>ANNEX A - Conflict of Interest and Confidentiality Declaration</w:t>
            </w:r>
            <w:r>
              <w:rPr>
                <w:webHidden/>
              </w:rPr>
              <w:tab/>
            </w:r>
            <w:r>
              <w:rPr>
                <w:webHidden/>
              </w:rPr>
              <w:fldChar w:fldCharType="begin"/>
            </w:r>
            <w:r>
              <w:rPr>
                <w:webHidden/>
              </w:rPr>
              <w:instrText xml:space="preserve"> PAGEREF _Toc201579987 \h </w:instrText>
            </w:r>
            <w:r>
              <w:rPr>
                <w:webHidden/>
              </w:rPr>
            </w:r>
            <w:r>
              <w:rPr>
                <w:webHidden/>
              </w:rPr>
              <w:fldChar w:fldCharType="separate"/>
            </w:r>
            <w:r>
              <w:rPr>
                <w:webHidden/>
              </w:rPr>
              <w:t>11</w:t>
            </w:r>
            <w:r>
              <w:rPr>
                <w:webHidden/>
              </w:rPr>
              <w:fldChar w:fldCharType="end"/>
            </w:r>
          </w:hyperlink>
        </w:p>
        <w:p w14:paraId="72BABC5D" w14:textId="2A551688" w:rsidR="00B234B3" w:rsidRDefault="00B234B3">
          <w:r>
            <w:rPr>
              <w:b/>
              <w:bCs/>
              <w:noProof/>
            </w:rPr>
            <w:fldChar w:fldCharType="end"/>
          </w:r>
        </w:p>
      </w:sdtContent>
    </w:sdt>
    <w:p w14:paraId="668D1F1D" w14:textId="06B87DC4" w:rsidR="0065512E" w:rsidRDefault="0065512E" w:rsidP="0065512E">
      <w:pPr>
        <w:pStyle w:val="BodyText"/>
      </w:pPr>
    </w:p>
    <w:p w14:paraId="577047C4" w14:textId="77777777" w:rsidR="0065512E" w:rsidRDefault="0065512E">
      <w:pPr>
        <w:rPr>
          <w:b/>
          <w:color w:val="201547" w:themeColor="text2"/>
          <w:spacing w:val="2"/>
          <w:kern w:val="20"/>
          <w:sz w:val="24"/>
          <w:lang w:eastAsia="fr-CA"/>
        </w:rPr>
      </w:pPr>
      <w:r>
        <w:br w:type="page"/>
      </w:r>
    </w:p>
    <w:p w14:paraId="3D8BAA6F" w14:textId="0B600223" w:rsidR="00704B5B" w:rsidRPr="004F790C" w:rsidRDefault="00704B5B" w:rsidP="004F790C">
      <w:pPr>
        <w:pStyle w:val="Heading1"/>
        <w:framePr w:wrap="around"/>
      </w:pPr>
      <w:r w:rsidRPr="004F790C">
        <w:lastRenderedPageBreak/>
        <w:tab/>
      </w:r>
      <w:bookmarkStart w:id="13" w:name="_Toc201579962"/>
      <w:r w:rsidR="004F790C" w:rsidRPr="004F790C">
        <w:t xml:space="preserve">1. </w:t>
      </w:r>
      <w:r w:rsidRPr="004F790C">
        <w:t>Project description</w:t>
      </w:r>
      <w:bookmarkEnd w:id="8"/>
      <w:bookmarkEnd w:id="9"/>
      <w:bookmarkEnd w:id="11"/>
      <w:bookmarkEnd w:id="12"/>
      <w:bookmarkEnd w:id="13"/>
      <w:r w:rsidRPr="004F790C">
        <w:t xml:space="preserve"> </w:t>
      </w:r>
      <w:bookmarkEnd w:id="10"/>
    </w:p>
    <w:p w14:paraId="7FEA39F6" w14:textId="77777777" w:rsidR="0095454B" w:rsidRDefault="0095454B" w:rsidP="0095454B">
      <w:pPr>
        <w:pStyle w:val="BodyText"/>
      </w:pPr>
      <w:bookmarkStart w:id="14" w:name="_Toc513558126"/>
      <w:bookmarkStart w:id="15" w:name="_Toc201579963"/>
    </w:p>
    <w:p w14:paraId="32162896" w14:textId="5F9C07F5" w:rsidR="00704B5B" w:rsidRPr="00552872" w:rsidRDefault="00704B5B" w:rsidP="00704B5B">
      <w:pPr>
        <w:pStyle w:val="Heading2"/>
        <w:rPr>
          <w:szCs w:val="32"/>
        </w:rPr>
      </w:pPr>
      <w:r w:rsidRPr="00552872">
        <w:rPr>
          <w:szCs w:val="32"/>
        </w:rPr>
        <w:t>1.1</w:t>
      </w:r>
      <w:r w:rsidRPr="00552872">
        <w:rPr>
          <w:szCs w:val="32"/>
        </w:rPr>
        <w:tab/>
        <w:t>Background</w:t>
      </w:r>
      <w:bookmarkEnd w:id="14"/>
      <w:bookmarkEnd w:id="15"/>
    </w:p>
    <w:p w14:paraId="171FC82E" w14:textId="352CA0BE" w:rsidR="00704B5B" w:rsidRPr="006D2150" w:rsidRDefault="00704B5B" w:rsidP="00704B5B">
      <w:pPr>
        <w:spacing w:before="60" w:after="60"/>
        <w:rPr>
          <w:i/>
          <w:color w:val="0070C0"/>
          <w:sz w:val="21"/>
          <w:szCs w:val="21"/>
        </w:rPr>
      </w:pPr>
      <w:r w:rsidRPr="006D2150">
        <w:rPr>
          <w:i/>
          <w:color w:val="0070C0"/>
          <w:sz w:val="21"/>
          <w:szCs w:val="21"/>
        </w:rPr>
        <w:t>Provide a brief background to the EOI:</w:t>
      </w:r>
    </w:p>
    <w:p w14:paraId="394F3D57" w14:textId="230AA6C0" w:rsidR="00704B5B" w:rsidRPr="006D2150" w:rsidRDefault="00704B5B" w:rsidP="00173463">
      <w:pPr>
        <w:pStyle w:val="ListBullet"/>
        <w:numPr>
          <w:ilvl w:val="0"/>
          <w:numId w:val="43"/>
        </w:numPr>
        <w:rPr>
          <w:i/>
          <w:iCs/>
          <w:color w:val="0070C0"/>
        </w:rPr>
      </w:pPr>
      <w:r w:rsidRPr="006D2150">
        <w:rPr>
          <w:i/>
          <w:iCs/>
          <w:color w:val="0070C0"/>
        </w:rPr>
        <w:t>purpose of the EOI</w:t>
      </w:r>
    </w:p>
    <w:p w14:paraId="7BFE889E" w14:textId="6AABD72F" w:rsidR="00173463" w:rsidRPr="00173463" w:rsidRDefault="00173463" w:rsidP="00173463">
      <w:pPr>
        <w:pStyle w:val="ListBullet"/>
        <w:numPr>
          <w:ilvl w:val="0"/>
          <w:numId w:val="43"/>
        </w:numPr>
        <w:rPr>
          <w:i/>
          <w:iCs/>
          <w:color w:val="0070C0"/>
        </w:rPr>
      </w:pPr>
      <w:r w:rsidRPr="00173463">
        <w:rPr>
          <w:i/>
          <w:iCs/>
          <w:color w:val="0070C0"/>
        </w:rPr>
        <w:t>statutory role and responsibilities of the land manager</w:t>
      </w:r>
    </w:p>
    <w:p w14:paraId="29CB9F88" w14:textId="5D6B1232" w:rsidR="00173463" w:rsidRPr="00173463" w:rsidRDefault="00173463" w:rsidP="00173463">
      <w:pPr>
        <w:pStyle w:val="ListBullet"/>
        <w:numPr>
          <w:ilvl w:val="0"/>
          <w:numId w:val="43"/>
        </w:numPr>
        <w:rPr>
          <w:i/>
          <w:iCs/>
          <w:color w:val="0070C0"/>
        </w:rPr>
      </w:pPr>
      <w:r w:rsidRPr="00173463">
        <w:rPr>
          <w:i/>
          <w:iCs/>
          <w:color w:val="0070C0"/>
        </w:rPr>
        <w:t>nature and purpose of the managed lands</w:t>
      </w:r>
    </w:p>
    <w:p w14:paraId="10EB8BF6" w14:textId="6FA5E61F" w:rsidR="00173463" w:rsidRPr="00173463" w:rsidRDefault="00173463" w:rsidP="00173463">
      <w:pPr>
        <w:pStyle w:val="ListBullet"/>
        <w:numPr>
          <w:ilvl w:val="0"/>
          <w:numId w:val="43"/>
        </w:numPr>
        <w:rPr>
          <w:i/>
          <w:iCs/>
          <w:color w:val="0070C0"/>
        </w:rPr>
      </w:pPr>
      <w:r w:rsidRPr="00173463">
        <w:rPr>
          <w:i/>
          <w:iCs/>
          <w:color w:val="0070C0"/>
        </w:rPr>
        <w:t>statutory requirement to have a licence</w:t>
      </w:r>
    </w:p>
    <w:p w14:paraId="471993E4" w14:textId="4BCD7CB8" w:rsidR="00173463" w:rsidRPr="00173463" w:rsidRDefault="00BC672C" w:rsidP="00173463">
      <w:pPr>
        <w:pStyle w:val="ListBullet"/>
        <w:numPr>
          <w:ilvl w:val="0"/>
          <w:numId w:val="43"/>
        </w:numPr>
        <w:rPr>
          <w:i/>
          <w:iCs/>
          <w:color w:val="0070C0"/>
        </w:rPr>
      </w:pPr>
      <w:r>
        <w:rPr>
          <w:i/>
          <w:iCs/>
          <w:color w:val="0070C0"/>
        </w:rPr>
        <w:t>r</w:t>
      </w:r>
      <w:r w:rsidR="00173463" w:rsidRPr="00173463">
        <w:rPr>
          <w:i/>
          <w:iCs/>
          <w:color w:val="0070C0"/>
        </w:rPr>
        <w:t xml:space="preserve">ationale </w:t>
      </w:r>
      <w:r w:rsidR="003524F1">
        <w:rPr>
          <w:i/>
          <w:iCs/>
          <w:color w:val="0070C0"/>
        </w:rPr>
        <w:t>including legislated</w:t>
      </w:r>
      <w:r w:rsidR="00C66C15">
        <w:rPr>
          <w:i/>
          <w:iCs/>
          <w:color w:val="0070C0"/>
        </w:rPr>
        <w:t xml:space="preserve"> reason, </w:t>
      </w:r>
      <w:r w:rsidR="00173463" w:rsidRPr="00173463">
        <w:rPr>
          <w:i/>
          <w:iCs/>
          <w:color w:val="0070C0"/>
        </w:rPr>
        <w:t>any relevant strategy or policy</w:t>
      </w:r>
    </w:p>
    <w:p w14:paraId="304FB300" w14:textId="77777777" w:rsidR="00704B5B" w:rsidRPr="00552872" w:rsidRDefault="00704B5B" w:rsidP="00704B5B">
      <w:pPr>
        <w:pStyle w:val="Heading2"/>
        <w:rPr>
          <w:szCs w:val="32"/>
        </w:rPr>
      </w:pPr>
      <w:bookmarkStart w:id="16" w:name="_Toc513558127"/>
      <w:bookmarkStart w:id="17" w:name="_Toc201579964"/>
      <w:r w:rsidRPr="00552872">
        <w:rPr>
          <w:szCs w:val="32"/>
        </w:rPr>
        <w:t>1.2</w:t>
      </w:r>
      <w:r w:rsidRPr="00552872">
        <w:rPr>
          <w:szCs w:val="32"/>
        </w:rPr>
        <w:tab/>
        <w:t>Project objectives</w:t>
      </w:r>
      <w:bookmarkEnd w:id="16"/>
      <w:bookmarkEnd w:id="17"/>
    </w:p>
    <w:p w14:paraId="7C92C70F" w14:textId="30C85BC5" w:rsidR="00704B5B" w:rsidRPr="006D2150" w:rsidRDefault="00704B5B" w:rsidP="00704B5B">
      <w:pPr>
        <w:spacing w:before="60" w:after="60"/>
        <w:rPr>
          <w:i/>
          <w:color w:val="0070C0"/>
          <w:sz w:val="21"/>
          <w:szCs w:val="21"/>
        </w:rPr>
      </w:pPr>
      <w:r w:rsidRPr="006D2150">
        <w:rPr>
          <w:i/>
          <w:color w:val="0070C0"/>
          <w:sz w:val="21"/>
          <w:szCs w:val="21"/>
        </w:rPr>
        <w:t>Describe the objectives of the EOI:</w:t>
      </w:r>
    </w:p>
    <w:p w14:paraId="25EB9644" w14:textId="6306E75D" w:rsidR="00704B5B" w:rsidRPr="00173463" w:rsidRDefault="00704B5B" w:rsidP="00173463">
      <w:pPr>
        <w:pStyle w:val="ListBullet"/>
        <w:numPr>
          <w:ilvl w:val="0"/>
          <w:numId w:val="43"/>
        </w:numPr>
        <w:rPr>
          <w:i/>
          <w:iCs/>
          <w:color w:val="0070C0"/>
        </w:rPr>
      </w:pPr>
      <w:r w:rsidRPr="006D2150">
        <w:rPr>
          <w:i/>
          <w:iCs/>
          <w:color w:val="0070C0"/>
        </w:rPr>
        <w:t>opportunity being offered through the</w:t>
      </w:r>
      <w:r w:rsidRPr="00173463">
        <w:rPr>
          <w:i/>
          <w:iCs/>
          <w:color w:val="0070C0"/>
        </w:rPr>
        <w:t xml:space="preserve"> EOI </w:t>
      </w:r>
    </w:p>
    <w:p w14:paraId="59F08671" w14:textId="6781243C" w:rsidR="00704B5B" w:rsidRPr="00173463" w:rsidRDefault="00AF34EF" w:rsidP="00173463">
      <w:pPr>
        <w:pStyle w:val="ListBullet"/>
        <w:numPr>
          <w:ilvl w:val="0"/>
          <w:numId w:val="43"/>
        </w:numPr>
        <w:rPr>
          <w:i/>
          <w:iCs/>
          <w:color w:val="0070C0"/>
        </w:rPr>
      </w:pPr>
      <w:r>
        <w:rPr>
          <w:i/>
          <w:iCs/>
          <w:color w:val="0070C0"/>
        </w:rPr>
        <w:t xml:space="preserve">the </w:t>
      </w:r>
      <w:r w:rsidR="00704B5B" w:rsidRPr="00173463">
        <w:rPr>
          <w:i/>
          <w:iCs/>
          <w:color w:val="0070C0"/>
        </w:rPr>
        <w:t>number of licences that will be available</w:t>
      </w:r>
    </w:p>
    <w:p w14:paraId="7B6291C9" w14:textId="206147A7" w:rsidR="00704B5B" w:rsidRPr="00173463" w:rsidRDefault="00704B5B" w:rsidP="00173463">
      <w:pPr>
        <w:pStyle w:val="ListBullet"/>
        <w:numPr>
          <w:ilvl w:val="0"/>
          <w:numId w:val="43"/>
        </w:numPr>
        <w:rPr>
          <w:i/>
          <w:iCs/>
          <w:color w:val="0070C0"/>
        </w:rPr>
      </w:pPr>
      <w:r w:rsidRPr="00173463">
        <w:rPr>
          <w:i/>
          <w:iCs/>
          <w:color w:val="0070C0"/>
        </w:rPr>
        <w:t>proposed licence period and fees</w:t>
      </w:r>
    </w:p>
    <w:p w14:paraId="0F7FCC13" w14:textId="6057F5AD" w:rsidR="00704B5B" w:rsidRPr="00173463" w:rsidRDefault="00704B5B" w:rsidP="00173463">
      <w:pPr>
        <w:pStyle w:val="ListBullet"/>
        <w:numPr>
          <w:ilvl w:val="0"/>
          <w:numId w:val="43"/>
        </w:numPr>
        <w:rPr>
          <w:i/>
          <w:iCs/>
          <w:color w:val="0070C0"/>
        </w:rPr>
      </w:pPr>
      <w:r w:rsidRPr="00173463">
        <w:rPr>
          <w:i/>
          <w:iCs/>
          <w:color w:val="0070C0"/>
        </w:rPr>
        <w:t>proposed application process</w:t>
      </w:r>
    </w:p>
    <w:p w14:paraId="34C4B8B7" w14:textId="2978CC8F" w:rsidR="00704B5B" w:rsidRPr="00173463" w:rsidRDefault="00704B5B" w:rsidP="00173463">
      <w:pPr>
        <w:pStyle w:val="ListBullet"/>
        <w:numPr>
          <w:ilvl w:val="0"/>
          <w:numId w:val="43"/>
        </w:numPr>
        <w:rPr>
          <w:i/>
          <w:iCs/>
          <w:color w:val="0070C0"/>
        </w:rPr>
      </w:pPr>
      <w:r w:rsidRPr="00173463">
        <w:rPr>
          <w:i/>
          <w:iCs/>
          <w:color w:val="0070C0"/>
        </w:rPr>
        <w:t>proposed evaluation process and principles</w:t>
      </w:r>
    </w:p>
    <w:p w14:paraId="79EF06B7" w14:textId="77777777" w:rsidR="00704B5B" w:rsidRDefault="00704B5B" w:rsidP="00704B5B">
      <w:pPr>
        <w:pStyle w:val="Heading2"/>
        <w:rPr>
          <w:szCs w:val="32"/>
        </w:rPr>
      </w:pPr>
      <w:bookmarkStart w:id="18" w:name="_Toc513558128"/>
      <w:bookmarkStart w:id="19" w:name="_Toc201579965"/>
      <w:r w:rsidRPr="00552872">
        <w:rPr>
          <w:szCs w:val="32"/>
        </w:rPr>
        <w:t>1.3</w:t>
      </w:r>
      <w:r w:rsidRPr="00552872">
        <w:rPr>
          <w:szCs w:val="32"/>
        </w:rPr>
        <w:tab/>
        <w:t>Project timelines</w:t>
      </w:r>
      <w:bookmarkEnd w:id="18"/>
      <w:bookmarkEnd w:id="19"/>
    </w:p>
    <w:p w14:paraId="1C298D5E" w14:textId="5FCEAD85" w:rsidR="00BB3CDD" w:rsidRPr="00BB3CDD" w:rsidRDefault="00862505" w:rsidP="00BB3CDD">
      <w:pPr>
        <w:pStyle w:val="BodyText"/>
      </w:pPr>
      <w:r>
        <w:rPr>
          <w:sz w:val="21"/>
          <w:szCs w:val="21"/>
        </w:rPr>
        <w:t>If moving from an unrestricted number of licences to a limited allocation, t</w:t>
      </w:r>
      <w:r w:rsidR="00DD361A">
        <w:rPr>
          <w:sz w:val="21"/>
          <w:szCs w:val="21"/>
        </w:rPr>
        <w:t>he</w:t>
      </w:r>
      <w:r w:rsidR="000C3E56">
        <w:rPr>
          <w:sz w:val="21"/>
          <w:szCs w:val="21"/>
        </w:rPr>
        <w:t xml:space="preserve"> TOL Policy requires a</w:t>
      </w:r>
      <w:r w:rsidR="00BB3CDD">
        <w:rPr>
          <w:sz w:val="21"/>
          <w:szCs w:val="21"/>
        </w:rPr>
        <w:t xml:space="preserve"> 12 month notification period </w:t>
      </w:r>
      <w:r>
        <w:rPr>
          <w:sz w:val="21"/>
          <w:szCs w:val="21"/>
        </w:rPr>
        <w:t xml:space="preserve">between advising the incumbent LTOs to the commencement of the EOI. </w:t>
      </w:r>
      <w:r w:rsidR="00D41203">
        <w:rPr>
          <w:sz w:val="21"/>
          <w:szCs w:val="21"/>
        </w:rPr>
        <w:t xml:space="preserve">This should be considered in determining timelines. </w:t>
      </w:r>
    </w:p>
    <w:tbl>
      <w:tblPr>
        <w:tblStyle w:val="TableGrid"/>
        <w:tblW w:w="5000" w:type="pct"/>
        <w:tblLook w:val="04A0" w:firstRow="1" w:lastRow="0" w:firstColumn="1" w:lastColumn="0" w:noHBand="0" w:noVBand="1"/>
      </w:tblPr>
      <w:tblGrid>
        <w:gridCol w:w="7595"/>
        <w:gridCol w:w="2610"/>
      </w:tblGrid>
      <w:tr w:rsidR="00704B5B" w:rsidRPr="00672F6E" w14:paraId="4E3B1333" w14:textId="77777777" w:rsidTr="00236ED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721" w:type="pct"/>
          </w:tcPr>
          <w:p w14:paraId="61E18A32" w14:textId="77777777" w:rsidR="00704B5B" w:rsidRPr="00672F6E" w:rsidRDefault="00704B5B" w:rsidP="00236EDC">
            <w:pPr>
              <w:pStyle w:val="TableHeadingLeft"/>
            </w:pPr>
            <w:r w:rsidRPr="00672F6E">
              <w:t>Step</w:t>
            </w:r>
          </w:p>
        </w:tc>
        <w:tc>
          <w:tcPr>
            <w:tcW w:w="1279" w:type="pct"/>
          </w:tcPr>
          <w:p w14:paraId="247F99C6" w14:textId="77777777" w:rsidR="00704B5B" w:rsidRPr="00672F6E" w:rsidRDefault="00704B5B" w:rsidP="00236EDC">
            <w:pPr>
              <w:pStyle w:val="TableHeadingLeft"/>
              <w:cnfStyle w:val="100000000000" w:firstRow="1" w:lastRow="0" w:firstColumn="0" w:lastColumn="0" w:oddVBand="0" w:evenVBand="0" w:oddHBand="0" w:evenHBand="0" w:firstRowFirstColumn="0" w:firstRowLastColumn="0" w:lastRowFirstColumn="0" w:lastRowLastColumn="0"/>
            </w:pPr>
            <w:r w:rsidRPr="00672F6E">
              <w:t>Target date</w:t>
            </w:r>
          </w:p>
        </w:tc>
      </w:tr>
      <w:tr w:rsidR="00704B5B" w:rsidRPr="00672F6E" w14:paraId="098204F9" w14:textId="77777777" w:rsidTr="00236EDC">
        <w:trPr>
          <w:cantSplit/>
        </w:trPr>
        <w:tc>
          <w:tcPr>
            <w:cnfStyle w:val="001000000000" w:firstRow="0" w:lastRow="0" w:firstColumn="1" w:lastColumn="0" w:oddVBand="0" w:evenVBand="0" w:oddHBand="0" w:evenHBand="0" w:firstRowFirstColumn="0" w:firstRowLastColumn="0" w:lastRowFirstColumn="0" w:lastRowLastColumn="0"/>
            <w:tcW w:w="3721" w:type="pct"/>
          </w:tcPr>
          <w:p w14:paraId="4B5C764D" w14:textId="77777777" w:rsidR="00704B5B" w:rsidRPr="00672F6E" w:rsidRDefault="00704B5B" w:rsidP="00236EDC">
            <w:pPr>
              <w:pStyle w:val="TableTextLeft"/>
            </w:pPr>
            <w:r w:rsidRPr="00672F6E">
              <w:t>Release of EOI</w:t>
            </w:r>
          </w:p>
        </w:tc>
        <w:tc>
          <w:tcPr>
            <w:tcW w:w="1279" w:type="pct"/>
          </w:tcPr>
          <w:p w14:paraId="35333B98" w14:textId="77777777" w:rsidR="00704B5B" w:rsidRPr="00672F6E" w:rsidRDefault="00704B5B" w:rsidP="00236EDC">
            <w:pPr>
              <w:pStyle w:val="TableHeadingLeft"/>
              <w:cnfStyle w:val="000000000000" w:firstRow="0" w:lastRow="0" w:firstColumn="0" w:lastColumn="0" w:oddVBand="0" w:evenVBand="0" w:oddHBand="0" w:evenHBand="0" w:firstRowFirstColumn="0" w:firstRowLastColumn="0" w:lastRowFirstColumn="0" w:lastRowLastColumn="0"/>
            </w:pPr>
          </w:p>
        </w:tc>
      </w:tr>
      <w:tr w:rsidR="00484B2E" w:rsidRPr="00672F6E" w14:paraId="42D52830" w14:textId="77777777" w:rsidTr="00236EDC">
        <w:trPr>
          <w:cantSplit/>
        </w:trPr>
        <w:tc>
          <w:tcPr>
            <w:cnfStyle w:val="001000000000" w:firstRow="0" w:lastRow="0" w:firstColumn="1" w:lastColumn="0" w:oddVBand="0" w:evenVBand="0" w:oddHBand="0" w:evenHBand="0" w:firstRowFirstColumn="0" w:firstRowLastColumn="0" w:lastRowFirstColumn="0" w:lastRowLastColumn="0"/>
            <w:tcW w:w="3721" w:type="pct"/>
          </w:tcPr>
          <w:p w14:paraId="4CB3F450" w14:textId="77777777" w:rsidR="00484B2E" w:rsidRPr="00672F6E" w:rsidRDefault="00484B2E" w:rsidP="00236EDC">
            <w:pPr>
              <w:pStyle w:val="TableTextLeft"/>
            </w:pPr>
          </w:p>
        </w:tc>
        <w:tc>
          <w:tcPr>
            <w:tcW w:w="1279" w:type="pct"/>
          </w:tcPr>
          <w:p w14:paraId="2EB07715" w14:textId="77777777" w:rsidR="00484B2E" w:rsidRPr="00672F6E" w:rsidRDefault="00484B2E" w:rsidP="00236EDC">
            <w:pPr>
              <w:pStyle w:val="TableHeadingLeft"/>
              <w:cnfStyle w:val="000000000000" w:firstRow="0" w:lastRow="0" w:firstColumn="0" w:lastColumn="0" w:oddVBand="0" w:evenVBand="0" w:oddHBand="0" w:evenHBand="0" w:firstRowFirstColumn="0" w:firstRowLastColumn="0" w:lastRowFirstColumn="0" w:lastRowLastColumn="0"/>
            </w:pPr>
          </w:p>
        </w:tc>
      </w:tr>
      <w:tr w:rsidR="00704B5B" w:rsidRPr="00672F6E" w14:paraId="2A81E5E3" w14:textId="77777777" w:rsidTr="00236EDC">
        <w:trPr>
          <w:cantSplit/>
        </w:trPr>
        <w:tc>
          <w:tcPr>
            <w:cnfStyle w:val="001000000000" w:firstRow="0" w:lastRow="0" w:firstColumn="1" w:lastColumn="0" w:oddVBand="0" w:evenVBand="0" w:oddHBand="0" w:evenHBand="0" w:firstRowFirstColumn="0" w:firstRowLastColumn="0" w:lastRowFirstColumn="0" w:lastRowLastColumn="0"/>
            <w:tcW w:w="3721" w:type="pct"/>
          </w:tcPr>
          <w:p w14:paraId="5C057443" w14:textId="77777777" w:rsidR="00704B5B" w:rsidRPr="00672F6E" w:rsidRDefault="00704B5B" w:rsidP="00236EDC">
            <w:pPr>
              <w:pStyle w:val="TableTextLeft"/>
            </w:pPr>
            <w:r>
              <w:t>Public</w:t>
            </w:r>
            <w:r w:rsidRPr="00672F6E">
              <w:t xml:space="preserve"> briefing(s)</w:t>
            </w:r>
          </w:p>
        </w:tc>
        <w:tc>
          <w:tcPr>
            <w:tcW w:w="1279" w:type="pct"/>
          </w:tcPr>
          <w:p w14:paraId="584A03D5" w14:textId="77777777" w:rsidR="00704B5B" w:rsidRPr="00672F6E" w:rsidRDefault="00704B5B" w:rsidP="00236EDC">
            <w:pPr>
              <w:pStyle w:val="TableHeadingLeft"/>
              <w:cnfStyle w:val="000000000000" w:firstRow="0" w:lastRow="0" w:firstColumn="0" w:lastColumn="0" w:oddVBand="0" w:evenVBand="0" w:oddHBand="0" w:evenHBand="0" w:firstRowFirstColumn="0" w:firstRowLastColumn="0" w:lastRowFirstColumn="0" w:lastRowLastColumn="0"/>
            </w:pPr>
          </w:p>
        </w:tc>
      </w:tr>
      <w:tr w:rsidR="00704B5B" w:rsidRPr="00672F6E" w14:paraId="6A5EB2D9" w14:textId="77777777" w:rsidTr="00236EDC">
        <w:trPr>
          <w:cantSplit/>
        </w:trPr>
        <w:tc>
          <w:tcPr>
            <w:cnfStyle w:val="001000000000" w:firstRow="0" w:lastRow="0" w:firstColumn="1" w:lastColumn="0" w:oddVBand="0" w:evenVBand="0" w:oddHBand="0" w:evenHBand="0" w:firstRowFirstColumn="0" w:firstRowLastColumn="0" w:lastRowFirstColumn="0" w:lastRowLastColumn="0"/>
            <w:tcW w:w="3721" w:type="pct"/>
          </w:tcPr>
          <w:p w14:paraId="545CF155" w14:textId="77777777" w:rsidR="00704B5B" w:rsidRPr="00672F6E" w:rsidRDefault="00704B5B" w:rsidP="00236EDC">
            <w:pPr>
              <w:pStyle w:val="TableTextLeft"/>
            </w:pPr>
            <w:r w:rsidRPr="00672F6E">
              <w:t>Closing date of EOI responses</w:t>
            </w:r>
          </w:p>
        </w:tc>
        <w:tc>
          <w:tcPr>
            <w:tcW w:w="1279" w:type="pct"/>
          </w:tcPr>
          <w:p w14:paraId="0CA328BE" w14:textId="77777777" w:rsidR="00704B5B" w:rsidRPr="00672F6E" w:rsidRDefault="00704B5B" w:rsidP="00236EDC">
            <w:pPr>
              <w:pStyle w:val="TableHeadingLeft"/>
              <w:cnfStyle w:val="000000000000" w:firstRow="0" w:lastRow="0" w:firstColumn="0" w:lastColumn="0" w:oddVBand="0" w:evenVBand="0" w:oddHBand="0" w:evenHBand="0" w:firstRowFirstColumn="0" w:firstRowLastColumn="0" w:lastRowFirstColumn="0" w:lastRowLastColumn="0"/>
            </w:pPr>
          </w:p>
        </w:tc>
      </w:tr>
      <w:tr w:rsidR="00704B5B" w:rsidRPr="00672F6E" w14:paraId="63FBDDA3" w14:textId="77777777" w:rsidTr="00236EDC">
        <w:trPr>
          <w:cantSplit/>
        </w:trPr>
        <w:tc>
          <w:tcPr>
            <w:cnfStyle w:val="001000000000" w:firstRow="0" w:lastRow="0" w:firstColumn="1" w:lastColumn="0" w:oddVBand="0" w:evenVBand="0" w:oddHBand="0" w:evenHBand="0" w:firstRowFirstColumn="0" w:firstRowLastColumn="0" w:lastRowFirstColumn="0" w:lastRowLastColumn="0"/>
            <w:tcW w:w="3721" w:type="pct"/>
          </w:tcPr>
          <w:p w14:paraId="4E002704" w14:textId="77777777" w:rsidR="00704B5B" w:rsidRPr="00672F6E" w:rsidRDefault="00704B5B" w:rsidP="00236EDC">
            <w:pPr>
              <w:pStyle w:val="TableTextLeft"/>
            </w:pPr>
            <w:r w:rsidRPr="00672F6E">
              <w:t xml:space="preserve">Evaluation of EOI respondents </w:t>
            </w:r>
          </w:p>
        </w:tc>
        <w:tc>
          <w:tcPr>
            <w:tcW w:w="1279" w:type="pct"/>
          </w:tcPr>
          <w:p w14:paraId="76E5ABC7" w14:textId="77777777" w:rsidR="00704B5B" w:rsidRPr="00672F6E" w:rsidRDefault="00704B5B" w:rsidP="00236EDC">
            <w:pPr>
              <w:pStyle w:val="TableHeadingLeft"/>
              <w:cnfStyle w:val="000000000000" w:firstRow="0" w:lastRow="0" w:firstColumn="0" w:lastColumn="0" w:oddVBand="0" w:evenVBand="0" w:oddHBand="0" w:evenHBand="0" w:firstRowFirstColumn="0" w:firstRowLastColumn="0" w:lastRowFirstColumn="0" w:lastRowLastColumn="0"/>
            </w:pPr>
          </w:p>
        </w:tc>
      </w:tr>
      <w:tr w:rsidR="00704B5B" w:rsidRPr="00672F6E" w14:paraId="10FEF922" w14:textId="77777777" w:rsidTr="00236EDC">
        <w:trPr>
          <w:cantSplit/>
        </w:trPr>
        <w:tc>
          <w:tcPr>
            <w:cnfStyle w:val="001000000000" w:firstRow="0" w:lastRow="0" w:firstColumn="1" w:lastColumn="0" w:oddVBand="0" w:evenVBand="0" w:oddHBand="0" w:evenHBand="0" w:firstRowFirstColumn="0" w:firstRowLastColumn="0" w:lastRowFirstColumn="0" w:lastRowLastColumn="0"/>
            <w:tcW w:w="3721" w:type="pct"/>
          </w:tcPr>
          <w:p w14:paraId="5072A93B" w14:textId="77777777" w:rsidR="00704B5B" w:rsidRDefault="00704B5B" w:rsidP="00236EDC">
            <w:pPr>
              <w:pStyle w:val="TableTextLeft"/>
            </w:pPr>
            <w:r w:rsidRPr="0099422F">
              <w:t>Notification of licence allocation decision</w:t>
            </w:r>
          </w:p>
        </w:tc>
        <w:tc>
          <w:tcPr>
            <w:tcW w:w="1279" w:type="pct"/>
          </w:tcPr>
          <w:p w14:paraId="59D30F4E" w14:textId="77777777" w:rsidR="00704B5B" w:rsidRPr="00672F6E" w:rsidRDefault="00704B5B" w:rsidP="00236EDC">
            <w:pPr>
              <w:pStyle w:val="TableHeadingLeft"/>
              <w:cnfStyle w:val="000000000000" w:firstRow="0" w:lastRow="0" w:firstColumn="0" w:lastColumn="0" w:oddVBand="0" w:evenVBand="0" w:oddHBand="0" w:evenHBand="0" w:firstRowFirstColumn="0" w:firstRowLastColumn="0" w:lastRowFirstColumn="0" w:lastRowLastColumn="0"/>
            </w:pPr>
          </w:p>
        </w:tc>
      </w:tr>
      <w:tr w:rsidR="00704B5B" w:rsidRPr="00672F6E" w14:paraId="76F16A87" w14:textId="77777777" w:rsidTr="00236EDC">
        <w:trPr>
          <w:cantSplit/>
        </w:trPr>
        <w:tc>
          <w:tcPr>
            <w:cnfStyle w:val="001000000000" w:firstRow="0" w:lastRow="0" w:firstColumn="1" w:lastColumn="0" w:oddVBand="0" w:evenVBand="0" w:oddHBand="0" w:evenHBand="0" w:firstRowFirstColumn="0" w:firstRowLastColumn="0" w:lastRowFirstColumn="0" w:lastRowLastColumn="0"/>
            <w:tcW w:w="3721" w:type="pct"/>
          </w:tcPr>
          <w:p w14:paraId="20A84001" w14:textId="77777777" w:rsidR="00704B5B" w:rsidRPr="00672F6E" w:rsidRDefault="00704B5B" w:rsidP="00236EDC">
            <w:pPr>
              <w:pStyle w:val="TableTextLeft"/>
            </w:pPr>
            <w:r>
              <w:t>Grant of licences</w:t>
            </w:r>
          </w:p>
        </w:tc>
        <w:tc>
          <w:tcPr>
            <w:tcW w:w="1279" w:type="pct"/>
          </w:tcPr>
          <w:p w14:paraId="71AC381B" w14:textId="77777777" w:rsidR="00704B5B" w:rsidRPr="00672F6E" w:rsidRDefault="00704B5B" w:rsidP="00236EDC">
            <w:pPr>
              <w:pStyle w:val="TableHeadingLeft"/>
              <w:cnfStyle w:val="000000000000" w:firstRow="0" w:lastRow="0" w:firstColumn="0" w:lastColumn="0" w:oddVBand="0" w:evenVBand="0" w:oddHBand="0" w:evenHBand="0" w:firstRowFirstColumn="0" w:firstRowLastColumn="0" w:lastRowFirstColumn="0" w:lastRowLastColumn="0"/>
            </w:pPr>
          </w:p>
        </w:tc>
      </w:tr>
    </w:tbl>
    <w:p w14:paraId="2690ADA9" w14:textId="18E17767" w:rsidR="00704B5B" w:rsidRPr="00672F6E" w:rsidRDefault="00704B5B" w:rsidP="00704B5B">
      <w:pPr>
        <w:spacing w:after="0"/>
        <w:ind w:left="-142"/>
        <w:rPr>
          <w:sz w:val="21"/>
          <w:szCs w:val="21"/>
        </w:rPr>
      </w:pPr>
    </w:p>
    <w:p w14:paraId="17630689" w14:textId="77777777" w:rsidR="00704B5B" w:rsidRPr="00840C4A" w:rsidRDefault="00704B5B" w:rsidP="00704B5B">
      <w:pPr>
        <w:pStyle w:val="Heading2"/>
        <w:rPr>
          <w:szCs w:val="32"/>
        </w:rPr>
      </w:pPr>
      <w:r w:rsidRPr="00672F6E">
        <w:rPr>
          <w:sz w:val="21"/>
          <w:szCs w:val="21"/>
        </w:rPr>
        <w:br w:type="page"/>
      </w:r>
      <w:bookmarkStart w:id="20" w:name="_Toc513558129"/>
      <w:bookmarkStart w:id="21" w:name="_Toc201579966"/>
      <w:r w:rsidRPr="00840C4A">
        <w:rPr>
          <w:szCs w:val="32"/>
        </w:rPr>
        <w:lastRenderedPageBreak/>
        <w:t>1.4</w:t>
      </w:r>
      <w:r w:rsidRPr="00840C4A">
        <w:rPr>
          <w:szCs w:val="32"/>
        </w:rPr>
        <w:tab/>
        <w:t>The EOI Team</w:t>
      </w:r>
      <w:bookmarkEnd w:id="20"/>
      <w:bookmarkEnd w:id="21"/>
      <w:r w:rsidRPr="00840C4A">
        <w:rPr>
          <w:szCs w:val="32"/>
        </w:rPr>
        <w:t xml:space="preserve"> </w:t>
      </w:r>
    </w:p>
    <w:tbl>
      <w:tblPr>
        <w:tblStyle w:val="TableGrid"/>
        <w:tblW w:w="5000" w:type="pct"/>
        <w:tblLook w:val="0480" w:firstRow="0" w:lastRow="0" w:firstColumn="1" w:lastColumn="0" w:noHBand="0" w:noVBand="1"/>
      </w:tblPr>
      <w:tblGrid>
        <w:gridCol w:w="489"/>
        <w:gridCol w:w="3623"/>
        <w:gridCol w:w="1284"/>
        <w:gridCol w:w="4809"/>
      </w:tblGrid>
      <w:tr w:rsidR="00704B5B" w:rsidRPr="00672F6E" w14:paraId="28A07B96" w14:textId="77777777" w:rsidTr="0051790C">
        <w:trPr>
          <w:cantSplit/>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il"/>
              <w:bottom w:val="single" w:sz="4" w:space="0" w:color="auto"/>
            </w:tcBorders>
            <w:shd w:val="clear" w:color="auto" w:fill="CDDC29" w:themeFill="accent2"/>
          </w:tcPr>
          <w:p w14:paraId="5A0C658B" w14:textId="4C86ACBA" w:rsidR="00704B5B" w:rsidRPr="00672F6E" w:rsidRDefault="00704B5B" w:rsidP="00236EDC">
            <w:pPr>
              <w:pStyle w:val="TableHeadingLeft"/>
            </w:pPr>
            <w:r>
              <w:t xml:space="preserve">The EOI </w:t>
            </w:r>
            <w:r w:rsidR="00F51000">
              <w:t>t</w:t>
            </w:r>
            <w:r>
              <w:t>eam</w:t>
            </w:r>
            <w:r w:rsidR="00F51000">
              <w:t xml:space="preserve"> </w:t>
            </w:r>
            <w:r w:rsidR="00F51000" w:rsidRPr="00F51000">
              <w:rPr>
                <w:b w:val="0"/>
                <w:bCs/>
                <w:iCs/>
                <w:sz w:val="21"/>
                <w:szCs w:val="21"/>
              </w:rPr>
              <w:t>(select relevant boxes)</w:t>
            </w:r>
          </w:p>
        </w:tc>
      </w:tr>
      <w:tr w:rsidR="00704B5B" w:rsidRPr="00672F6E" w14:paraId="630E64B9" w14:textId="77777777" w:rsidTr="0051790C">
        <w:trPr>
          <w:cantSplit/>
        </w:trPr>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tcBorders>
          </w:tcPr>
          <w:p w14:paraId="2FB1E729" w14:textId="10B2FA58" w:rsidR="00704B5B" w:rsidRPr="00672F6E" w:rsidRDefault="00251163" w:rsidP="00236EDC">
            <w:pPr>
              <w:pStyle w:val="Header"/>
              <w:spacing w:before="60" w:after="60"/>
              <w:rPr>
                <w:sz w:val="21"/>
                <w:szCs w:val="21"/>
              </w:rPr>
            </w:pPr>
            <w:sdt>
              <w:sdtPr>
                <w:rPr>
                  <w:sz w:val="21"/>
                  <w:szCs w:val="21"/>
                </w:rPr>
                <w:id w:val="-1234390456"/>
                <w14:checkbox>
                  <w14:checked w14:val="0"/>
                  <w14:checkedState w14:val="2612" w14:font="MS Gothic"/>
                  <w14:uncheckedState w14:val="2610" w14:font="MS Gothic"/>
                </w14:checkbox>
              </w:sdtPr>
              <w:sdtEndPr/>
              <w:sdtContent>
                <w:r w:rsidR="00157C38">
                  <w:rPr>
                    <w:rFonts w:ascii="MS Gothic" w:eastAsia="MS Gothic" w:hAnsi="MS Gothic" w:hint="eastAsia"/>
                    <w:sz w:val="21"/>
                    <w:szCs w:val="21"/>
                  </w:rPr>
                  <w:t>☐</w:t>
                </w:r>
              </w:sdtContent>
            </w:sdt>
          </w:p>
        </w:tc>
        <w:tc>
          <w:tcPr>
            <w:tcW w:w="4760" w:type="pct"/>
            <w:gridSpan w:val="3"/>
            <w:tcBorders>
              <w:top w:val="single" w:sz="4" w:space="0" w:color="auto"/>
            </w:tcBorders>
          </w:tcPr>
          <w:p w14:paraId="56FDD62D" w14:textId="77777777"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rsidRPr="00672F6E">
              <w:t xml:space="preserve">The project will </w:t>
            </w:r>
            <w:r>
              <w:t>involve an Evaluation Team only</w:t>
            </w:r>
          </w:p>
        </w:tc>
      </w:tr>
      <w:tr w:rsidR="00704B5B" w:rsidRPr="00672F6E" w14:paraId="422F31E0" w14:textId="77777777" w:rsidTr="00236EDC">
        <w:trPr>
          <w:cantSplit/>
        </w:trPr>
        <w:sdt>
          <w:sdtPr>
            <w:rPr>
              <w:sz w:val="21"/>
              <w:szCs w:val="21"/>
            </w:rPr>
            <w:id w:val="98342341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40" w:type="pct"/>
              </w:tcPr>
              <w:p w14:paraId="3A3AE805" w14:textId="10FA94D3" w:rsidR="00704B5B" w:rsidRPr="00672F6E" w:rsidRDefault="00157C38" w:rsidP="00236EDC">
                <w:pPr>
                  <w:pStyle w:val="Header"/>
                  <w:spacing w:before="60" w:after="60"/>
                  <w:rPr>
                    <w:sz w:val="21"/>
                    <w:szCs w:val="21"/>
                  </w:rPr>
                </w:pPr>
                <w:r>
                  <w:rPr>
                    <w:rFonts w:ascii="MS Gothic" w:eastAsia="MS Gothic" w:hAnsi="MS Gothic" w:hint="eastAsia"/>
                    <w:sz w:val="21"/>
                    <w:szCs w:val="21"/>
                  </w:rPr>
                  <w:t>☐</w:t>
                </w:r>
              </w:p>
            </w:tc>
          </w:sdtContent>
        </w:sdt>
        <w:tc>
          <w:tcPr>
            <w:tcW w:w="4760" w:type="pct"/>
            <w:gridSpan w:val="3"/>
          </w:tcPr>
          <w:p w14:paraId="00E3E75B" w14:textId="77777777"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t>The project will involve a Steering Committee and an Evaluation Team</w:t>
            </w:r>
          </w:p>
        </w:tc>
      </w:tr>
      <w:tr w:rsidR="00157C38" w:rsidRPr="00672F6E" w14:paraId="4CA1DD1C" w14:textId="77777777" w:rsidTr="00236EDC">
        <w:trPr>
          <w:cantSplit/>
        </w:trPr>
        <w:sdt>
          <w:sdtPr>
            <w:rPr>
              <w:sz w:val="21"/>
              <w:szCs w:val="21"/>
            </w:rPr>
            <w:id w:val="170451149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40" w:type="pct"/>
              </w:tcPr>
              <w:p w14:paraId="27993179" w14:textId="6DF1C615" w:rsidR="00157C38" w:rsidRPr="00672F6E" w:rsidRDefault="00157C38" w:rsidP="00157C38">
                <w:pPr>
                  <w:pStyle w:val="Header"/>
                  <w:spacing w:before="60" w:after="60"/>
                  <w:rPr>
                    <w:sz w:val="21"/>
                    <w:szCs w:val="21"/>
                  </w:rPr>
                </w:pPr>
                <w:r>
                  <w:rPr>
                    <w:rFonts w:ascii="MS Gothic" w:eastAsia="MS Gothic" w:hAnsi="MS Gothic" w:hint="eastAsia"/>
                    <w:sz w:val="21"/>
                    <w:szCs w:val="21"/>
                  </w:rPr>
                  <w:t>☐</w:t>
                </w:r>
              </w:p>
            </w:tc>
          </w:sdtContent>
        </w:sdt>
        <w:tc>
          <w:tcPr>
            <w:tcW w:w="4760" w:type="pct"/>
            <w:gridSpan w:val="3"/>
          </w:tcPr>
          <w:p w14:paraId="3B0BBEC2" w14:textId="77777777" w:rsidR="00157C38" w:rsidRPr="00672F6E" w:rsidRDefault="00157C38" w:rsidP="00157C38">
            <w:pPr>
              <w:pStyle w:val="TableTextLeft"/>
              <w:cnfStyle w:val="000000000000" w:firstRow="0" w:lastRow="0" w:firstColumn="0" w:lastColumn="0" w:oddVBand="0" w:evenVBand="0" w:oddHBand="0" w:evenHBand="0" w:firstRowFirstColumn="0" w:firstRowLastColumn="0" w:lastRowFirstColumn="0" w:lastRowLastColumn="0"/>
            </w:pPr>
            <w:r w:rsidRPr="00672F6E">
              <w:t>Other (Provide a brief description)</w:t>
            </w:r>
          </w:p>
        </w:tc>
      </w:tr>
      <w:tr w:rsidR="00157C38" w:rsidRPr="00672F6E" w14:paraId="3A0C95F3" w14:textId="77777777" w:rsidTr="00236EDC">
        <w:trPr>
          <w:cantSplit/>
        </w:trPr>
        <w:sdt>
          <w:sdtPr>
            <w:rPr>
              <w:sz w:val="21"/>
              <w:szCs w:val="21"/>
            </w:rPr>
            <w:id w:val="65063797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40" w:type="pct"/>
              </w:tcPr>
              <w:p w14:paraId="78AC63B2" w14:textId="77777777" w:rsidR="00157C38" w:rsidRPr="00672F6E" w:rsidRDefault="00157C38" w:rsidP="00157C38">
                <w:pPr>
                  <w:pStyle w:val="Header"/>
                  <w:spacing w:before="60" w:after="60"/>
                  <w:rPr>
                    <w:sz w:val="21"/>
                    <w:szCs w:val="21"/>
                  </w:rPr>
                </w:pPr>
                <w:r>
                  <w:rPr>
                    <w:rFonts w:ascii="MS Gothic" w:eastAsia="MS Gothic" w:hAnsi="MS Gothic" w:hint="eastAsia"/>
                    <w:sz w:val="21"/>
                    <w:szCs w:val="21"/>
                  </w:rPr>
                  <w:t>☐</w:t>
                </w:r>
              </w:p>
            </w:tc>
          </w:sdtContent>
        </w:sdt>
        <w:tc>
          <w:tcPr>
            <w:tcW w:w="4760" w:type="pct"/>
            <w:gridSpan w:val="3"/>
          </w:tcPr>
          <w:p w14:paraId="08798C6B" w14:textId="0463D66A" w:rsidR="00157C38" w:rsidRPr="00672F6E" w:rsidRDefault="00157C38" w:rsidP="00157C38">
            <w:pPr>
              <w:pStyle w:val="TableTextLeft"/>
              <w:cnfStyle w:val="000000000000" w:firstRow="0" w:lastRow="0" w:firstColumn="0" w:lastColumn="0" w:oddVBand="0" w:evenVBand="0" w:oddHBand="0" w:evenHBand="0" w:firstRowFirstColumn="0" w:firstRowLastColumn="0" w:lastRowFirstColumn="0" w:lastRowLastColumn="0"/>
            </w:pPr>
            <w:r w:rsidRPr="00672F6E">
              <w:t xml:space="preserve">A probity </w:t>
            </w:r>
            <w:r>
              <w:t>auditor/</w:t>
            </w:r>
            <w:r w:rsidRPr="00672F6E">
              <w:t>adviser wi</w:t>
            </w:r>
            <w:r>
              <w:t>ll not be used for this project</w:t>
            </w:r>
          </w:p>
        </w:tc>
      </w:tr>
      <w:tr w:rsidR="00157C38" w:rsidRPr="00672F6E" w14:paraId="739BFE64" w14:textId="77777777" w:rsidTr="00157C38">
        <w:trPr>
          <w:cantSplit/>
        </w:trPr>
        <w:sdt>
          <w:sdtPr>
            <w:rPr>
              <w:sz w:val="21"/>
              <w:szCs w:val="21"/>
            </w:rPr>
            <w:id w:val="146538100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40" w:type="pct"/>
              </w:tcPr>
              <w:p w14:paraId="0FE16425" w14:textId="77777777" w:rsidR="00157C38" w:rsidRPr="00672F6E" w:rsidRDefault="00157C38" w:rsidP="00157C38">
                <w:pPr>
                  <w:pStyle w:val="Header"/>
                  <w:spacing w:before="60" w:after="60"/>
                  <w:rPr>
                    <w:sz w:val="21"/>
                    <w:szCs w:val="21"/>
                  </w:rPr>
                </w:pPr>
                <w:r>
                  <w:rPr>
                    <w:rFonts w:ascii="MS Gothic" w:eastAsia="MS Gothic" w:hAnsi="MS Gothic" w:hint="eastAsia"/>
                    <w:sz w:val="21"/>
                    <w:szCs w:val="21"/>
                  </w:rPr>
                  <w:t>☐</w:t>
                </w:r>
              </w:p>
            </w:tc>
          </w:sdtContent>
        </w:sdt>
        <w:tc>
          <w:tcPr>
            <w:tcW w:w="1775" w:type="pct"/>
          </w:tcPr>
          <w:p w14:paraId="54CBA340" w14:textId="4858F9DB" w:rsidR="00157C38" w:rsidRPr="00672F6E" w:rsidRDefault="00157C38" w:rsidP="00157C38">
            <w:pPr>
              <w:pStyle w:val="TableTextLeft"/>
              <w:cnfStyle w:val="000000000000" w:firstRow="0" w:lastRow="0" w:firstColumn="0" w:lastColumn="0" w:oddVBand="0" w:evenVBand="0" w:oddHBand="0" w:evenHBand="0" w:firstRowFirstColumn="0" w:firstRowLastColumn="0" w:lastRowFirstColumn="0" w:lastRowLastColumn="0"/>
            </w:pPr>
            <w:r w:rsidRPr="00672F6E">
              <w:t xml:space="preserve">A probity </w:t>
            </w:r>
            <w:r>
              <w:t>a</w:t>
            </w:r>
            <w:r w:rsidRPr="00672F6E">
              <w:t>uditor</w:t>
            </w:r>
            <w:r>
              <w:t>/adviser</w:t>
            </w:r>
            <w:r w:rsidRPr="00672F6E">
              <w:t xml:space="preserve"> will be used</w:t>
            </w:r>
            <w:r>
              <w:t>:</w:t>
            </w:r>
          </w:p>
        </w:tc>
        <w:tc>
          <w:tcPr>
            <w:tcW w:w="629" w:type="pct"/>
          </w:tcPr>
          <w:p w14:paraId="2342B6DA" w14:textId="77777777" w:rsidR="00157C38" w:rsidRPr="00672F6E" w:rsidRDefault="00157C38" w:rsidP="00157C38">
            <w:pPr>
              <w:pStyle w:val="TableTextLeft"/>
              <w:cnfStyle w:val="000000000000" w:firstRow="0" w:lastRow="0" w:firstColumn="0" w:lastColumn="0" w:oddVBand="0" w:evenVBand="0" w:oddHBand="0" w:evenHBand="0" w:firstRowFirstColumn="0" w:firstRowLastColumn="0" w:lastRowFirstColumn="0" w:lastRowLastColumn="0"/>
            </w:pPr>
            <w:r w:rsidRPr="00672F6E">
              <w:t>Name</w:t>
            </w:r>
          </w:p>
        </w:tc>
        <w:tc>
          <w:tcPr>
            <w:tcW w:w="2356" w:type="pct"/>
          </w:tcPr>
          <w:p w14:paraId="516D928D" w14:textId="77777777" w:rsidR="00157C38" w:rsidRPr="00672F6E" w:rsidRDefault="00157C38" w:rsidP="00157C38">
            <w:pPr>
              <w:pStyle w:val="TableTextLeft"/>
              <w:cnfStyle w:val="000000000000" w:firstRow="0" w:lastRow="0" w:firstColumn="0" w:lastColumn="0" w:oddVBand="0" w:evenVBand="0" w:oddHBand="0" w:evenHBand="0" w:firstRowFirstColumn="0" w:firstRowLastColumn="0" w:lastRowFirstColumn="0" w:lastRowLastColumn="0"/>
            </w:pPr>
          </w:p>
        </w:tc>
      </w:tr>
      <w:tr w:rsidR="00157C38" w:rsidRPr="00672F6E" w14:paraId="42D8D2BD" w14:textId="77777777" w:rsidTr="00157C38">
        <w:trPr>
          <w:cantSplit/>
        </w:trPr>
        <w:tc>
          <w:tcPr>
            <w:cnfStyle w:val="001000000000" w:firstRow="0" w:lastRow="0" w:firstColumn="1" w:lastColumn="0" w:oddVBand="0" w:evenVBand="0" w:oddHBand="0" w:evenHBand="0" w:firstRowFirstColumn="0" w:firstRowLastColumn="0" w:lastRowFirstColumn="0" w:lastRowLastColumn="0"/>
            <w:tcW w:w="2644" w:type="pct"/>
            <w:gridSpan w:val="3"/>
          </w:tcPr>
          <w:p w14:paraId="427B33FF" w14:textId="77777777" w:rsidR="00157C38" w:rsidRPr="00672F6E" w:rsidRDefault="00157C38" w:rsidP="00157C38">
            <w:pPr>
              <w:pStyle w:val="TableTextLeft"/>
            </w:pPr>
            <w:r>
              <w:t>Business name</w:t>
            </w:r>
          </w:p>
        </w:tc>
        <w:tc>
          <w:tcPr>
            <w:tcW w:w="2356" w:type="pct"/>
          </w:tcPr>
          <w:p w14:paraId="0B86863F" w14:textId="77777777" w:rsidR="00157C38" w:rsidRPr="00672F6E" w:rsidRDefault="00157C38" w:rsidP="00157C38">
            <w:pPr>
              <w:pStyle w:val="TableTextLeft"/>
              <w:cnfStyle w:val="000000000000" w:firstRow="0" w:lastRow="0" w:firstColumn="0" w:lastColumn="0" w:oddVBand="0" w:evenVBand="0" w:oddHBand="0" w:evenHBand="0" w:firstRowFirstColumn="0" w:firstRowLastColumn="0" w:lastRowFirstColumn="0" w:lastRowLastColumn="0"/>
            </w:pPr>
          </w:p>
        </w:tc>
      </w:tr>
      <w:tr w:rsidR="00157C38" w:rsidRPr="00672F6E" w14:paraId="57E6906E" w14:textId="77777777" w:rsidTr="00157C38">
        <w:trPr>
          <w:cantSplit/>
        </w:trPr>
        <w:tc>
          <w:tcPr>
            <w:cnfStyle w:val="001000000000" w:firstRow="0" w:lastRow="0" w:firstColumn="1" w:lastColumn="0" w:oddVBand="0" w:evenVBand="0" w:oddHBand="0" w:evenHBand="0" w:firstRowFirstColumn="0" w:firstRowLastColumn="0" w:lastRowFirstColumn="0" w:lastRowLastColumn="0"/>
            <w:tcW w:w="2644" w:type="pct"/>
            <w:gridSpan w:val="3"/>
          </w:tcPr>
          <w:p w14:paraId="13196AD0" w14:textId="77777777" w:rsidR="00157C38" w:rsidRPr="00672F6E" w:rsidRDefault="00157C38" w:rsidP="00157C38">
            <w:pPr>
              <w:pStyle w:val="TableTextLeft"/>
            </w:pPr>
            <w:r w:rsidRPr="00672F6E">
              <w:t>Phone</w:t>
            </w:r>
          </w:p>
        </w:tc>
        <w:tc>
          <w:tcPr>
            <w:tcW w:w="2356" w:type="pct"/>
          </w:tcPr>
          <w:p w14:paraId="51237259" w14:textId="77777777" w:rsidR="00157C38" w:rsidRPr="00672F6E" w:rsidRDefault="00157C38" w:rsidP="00157C38">
            <w:pPr>
              <w:pStyle w:val="TableTextLeft"/>
              <w:cnfStyle w:val="000000000000" w:firstRow="0" w:lastRow="0" w:firstColumn="0" w:lastColumn="0" w:oddVBand="0" w:evenVBand="0" w:oddHBand="0" w:evenHBand="0" w:firstRowFirstColumn="0" w:firstRowLastColumn="0" w:lastRowFirstColumn="0" w:lastRowLastColumn="0"/>
            </w:pPr>
          </w:p>
        </w:tc>
      </w:tr>
    </w:tbl>
    <w:p w14:paraId="433FAC78" w14:textId="77777777" w:rsidR="00704B5B" w:rsidRPr="00672F6E" w:rsidRDefault="00704B5B" w:rsidP="00704B5B">
      <w:pPr>
        <w:spacing w:after="0"/>
        <w:rPr>
          <w:sz w:val="21"/>
          <w:szCs w:val="21"/>
        </w:rPr>
      </w:pPr>
    </w:p>
    <w:tbl>
      <w:tblPr>
        <w:tblStyle w:val="TableGrid"/>
        <w:tblW w:w="5000" w:type="pct"/>
        <w:tblLook w:val="04A0" w:firstRow="1" w:lastRow="0" w:firstColumn="1" w:lastColumn="0" w:noHBand="0" w:noVBand="1"/>
      </w:tblPr>
      <w:tblGrid>
        <w:gridCol w:w="2480"/>
        <w:gridCol w:w="3190"/>
        <w:gridCol w:w="4535"/>
      </w:tblGrid>
      <w:tr w:rsidR="00704B5B" w:rsidRPr="00672F6E" w14:paraId="497282CD" w14:textId="77777777" w:rsidTr="0051790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5000" w:type="pct"/>
            <w:gridSpan w:val="3"/>
            <w:tcBorders>
              <w:bottom w:val="single" w:sz="4" w:space="0" w:color="auto"/>
            </w:tcBorders>
          </w:tcPr>
          <w:p w14:paraId="2BA3E41A" w14:textId="24CDC8E6" w:rsidR="00704B5B" w:rsidRPr="00672F6E" w:rsidRDefault="00704B5B" w:rsidP="00236EDC">
            <w:pPr>
              <w:pStyle w:val="TableHeadingLeft"/>
            </w:pPr>
            <w:r>
              <w:t>EOI</w:t>
            </w:r>
            <w:r w:rsidRPr="00672F6E">
              <w:t xml:space="preserve"> evaluation team </w:t>
            </w:r>
            <w:r w:rsidRPr="00F51000">
              <w:rPr>
                <w:b w:val="0"/>
                <w:bCs/>
                <w:iCs/>
                <w:sz w:val="21"/>
                <w:szCs w:val="21"/>
              </w:rPr>
              <w:t>(</w:t>
            </w:r>
            <w:r w:rsidR="0051790C">
              <w:rPr>
                <w:b w:val="0"/>
                <w:bCs/>
                <w:iCs/>
                <w:sz w:val="21"/>
                <w:szCs w:val="21"/>
              </w:rPr>
              <w:t>a</w:t>
            </w:r>
            <w:r w:rsidRPr="00F51000">
              <w:rPr>
                <w:b w:val="0"/>
                <w:bCs/>
                <w:iCs/>
                <w:sz w:val="21"/>
                <w:szCs w:val="21"/>
              </w:rPr>
              <w:t>dd</w:t>
            </w:r>
            <w:r w:rsidR="0051790C">
              <w:rPr>
                <w:b w:val="0"/>
                <w:bCs/>
                <w:iCs/>
                <w:sz w:val="21"/>
                <w:szCs w:val="21"/>
              </w:rPr>
              <w:t>/</w:t>
            </w:r>
            <w:r w:rsidRPr="00F51000">
              <w:rPr>
                <w:b w:val="0"/>
                <w:bCs/>
                <w:iCs/>
                <w:sz w:val="21"/>
                <w:szCs w:val="21"/>
              </w:rPr>
              <w:t>delete</w:t>
            </w:r>
            <w:r w:rsidR="0051790C">
              <w:rPr>
                <w:b w:val="0"/>
                <w:bCs/>
                <w:iCs/>
                <w:sz w:val="21"/>
                <w:szCs w:val="21"/>
              </w:rPr>
              <w:t xml:space="preserve"> </w:t>
            </w:r>
            <w:r w:rsidRPr="00F51000">
              <w:rPr>
                <w:b w:val="0"/>
                <w:bCs/>
                <w:iCs/>
                <w:sz w:val="21"/>
                <w:szCs w:val="21"/>
              </w:rPr>
              <w:t>as required)</w:t>
            </w:r>
          </w:p>
        </w:tc>
      </w:tr>
      <w:tr w:rsidR="00704B5B" w:rsidRPr="00672F6E" w14:paraId="6387D71D" w14:textId="77777777" w:rsidTr="0051790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215" w:type="pct"/>
            <w:tcBorders>
              <w:top w:val="single" w:sz="4" w:space="0" w:color="auto"/>
              <w:bottom w:val="single" w:sz="4" w:space="0" w:color="auto"/>
            </w:tcBorders>
            <w:shd w:val="clear" w:color="auto" w:fill="auto"/>
          </w:tcPr>
          <w:p w14:paraId="4910C5A5" w14:textId="77777777" w:rsidR="00704B5B" w:rsidRPr="0051790C" w:rsidRDefault="00704B5B" w:rsidP="00236EDC">
            <w:pPr>
              <w:pStyle w:val="TableText"/>
              <w:keepNext w:val="0"/>
              <w:spacing w:before="60" w:after="60"/>
              <w:jc w:val="left"/>
              <w:rPr>
                <w:b/>
                <w:bCs/>
                <w:color w:val="auto"/>
                <w:sz w:val="21"/>
                <w:szCs w:val="21"/>
              </w:rPr>
            </w:pPr>
            <w:r w:rsidRPr="0051790C">
              <w:rPr>
                <w:b/>
                <w:bCs/>
                <w:color w:val="auto"/>
                <w:sz w:val="21"/>
                <w:szCs w:val="21"/>
              </w:rPr>
              <w:t>Role</w:t>
            </w:r>
          </w:p>
        </w:tc>
        <w:tc>
          <w:tcPr>
            <w:tcW w:w="1563" w:type="pct"/>
            <w:tcBorders>
              <w:top w:val="single" w:sz="4" w:space="0" w:color="auto"/>
              <w:bottom w:val="single" w:sz="4" w:space="0" w:color="auto"/>
            </w:tcBorders>
            <w:shd w:val="clear" w:color="auto" w:fill="auto"/>
          </w:tcPr>
          <w:p w14:paraId="237B163F" w14:textId="77777777" w:rsidR="00704B5B" w:rsidRPr="0051790C" w:rsidRDefault="00704B5B" w:rsidP="00236EDC">
            <w:pPr>
              <w:pStyle w:val="TableText"/>
              <w:keepNext w:val="0"/>
              <w:spacing w:before="60" w:after="60"/>
              <w:jc w:val="left"/>
              <w:cnfStyle w:val="100000000000" w:firstRow="1" w:lastRow="0" w:firstColumn="0" w:lastColumn="0" w:oddVBand="0" w:evenVBand="0" w:oddHBand="0" w:evenHBand="0" w:firstRowFirstColumn="0" w:firstRowLastColumn="0" w:lastRowFirstColumn="0" w:lastRowLastColumn="0"/>
              <w:rPr>
                <w:b/>
                <w:bCs/>
                <w:color w:val="auto"/>
                <w:sz w:val="21"/>
                <w:szCs w:val="21"/>
              </w:rPr>
            </w:pPr>
            <w:r w:rsidRPr="0051790C">
              <w:rPr>
                <w:b/>
                <w:bCs/>
                <w:color w:val="auto"/>
                <w:sz w:val="21"/>
                <w:szCs w:val="21"/>
              </w:rPr>
              <w:t>Name</w:t>
            </w:r>
          </w:p>
        </w:tc>
        <w:tc>
          <w:tcPr>
            <w:tcW w:w="2222" w:type="pct"/>
            <w:tcBorders>
              <w:top w:val="single" w:sz="4" w:space="0" w:color="auto"/>
              <w:bottom w:val="single" w:sz="4" w:space="0" w:color="auto"/>
            </w:tcBorders>
            <w:shd w:val="clear" w:color="auto" w:fill="auto"/>
          </w:tcPr>
          <w:p w14:paraId="4411376B" w14:textId="77777777" w:rsidR="00704B5B" w:rsidRPr="0051790C" w:rsidRDefault="00704B5B" w:rsidP="00236EDC">
            <w:pPr>
              <w:pStyle w:val="TableText"/>
              <w:keepNext w:val="0"/>
              <w:spacing w:before="60" w:after="60"/>
              <w:jc w:val="left"/>
              <w:cnfStyle w:val="100000000000" w:firstRow="1" w:lastRow="0" w:firstColumn="0" w:lastColumn="0" w:oddVBand="0" w:evenVBand="0" w:oddHBand="0" w:evenHBand="0" w:firstRowFirstColumn="0" w:firstRowLastColumn="0" w:lastRowFirstColumn="0" w:lastRowLastColumn="0"/>
              <w:rPr>
                <w:b/>
                <w:bCs/>
                <w:color w:val="auto"/>
                <w:sz w:val="21"/>
                <w:szCs w:val="21"/>
              </w:rPr>
            </w:pPr>
            <w:r w:rsidRPr="0051790C">
              <w:rPr>
                <w:b/>
                <w:bCs/>
                <w:color w:val="auto"/>
                <w:sz w:val="21"/>
                <w:szCs w:val="21"/>
              </w:rPr>
              <w:t>Title and organisational role/company</w:t>
            </w:r>
          </w:p>
        </w:tc>
      </w:tr>
      <w:tr w:rsidR="00704B5B" w:rsidRPr="00672F6E" w14:paraId="66ED61AE" w14:textId="77777777" w:rsidTr="0051790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215" w:type="pct"/>
            <w:tcBorders>
              <w:top w:val="single" w:sz="4" w:space="0" w:color="auto"/>
              <w:bottom w:val="single" w:sz="4" w:space="0" w:color="auto"/>
            </w:tcBorders>
            <w:shd w:val="clear" w:color="auto" w:fill="auto"/>
          </w:tcPr>
          <w:p w14:paraId="6D546C2B" w14:textId="77777777" w:rsidR="00704B5B" w:rsidRPr="00D81328" w:rsidRDefault="00704B5B" w:rsidP="00236EDC">
            <w:pPr>
              <w:pStyle w:val="TableText"/>
              <w:keepNext w:val="0"/>
              <w:spacing w:before="60" w:after="60"/>
              <w:jc w:val="left"/>
              <w:rPr>
                <w:color w:val="auto"/>
                <w:sz w:val="21"/>
                <w:szCs w:val="21"/>
              </w:rPr>
            </w:pPr>
            <w:r w:rsidRPr="00D81328">
              <w:rPr>
                <w:color w:val="auto"/>
                <w:sz w:val="21"/>
                <w:szCs w:val="21"/>
              </w:rPr>
              <w:t>Project Manager (and Chair)</w:t>
            </w:r>
          </w:p>
        </w:tc>
        <w:tc>
          <w:tcPr>
            <w:tcW w:w="1563" w:type="pct"/>
            <w:tcBorders>
              <w:top w:val="single" w:sz="4" w:space="0" w:color="auto"/>
              <w:bottom w:val="single" w:sz="4" w:space="0" w:color="auto"/>
            </w:tcBorders>
            <w:shd w:val="clear" w:color="auto" w:fill="auto"/>
          </w:tcPr>
          <w:p w14:paraId="5AC69865" w14:textId="77777777" w:rsidR="00704B5B" w:rsidRPr="00D81328" w:rsidRDefault="00704B5B" w:rsidP="00236EDC">
            <w:pPr>
              <w:pStyle w:val="TableText"/>
              <w:keepNext w:val="0"/>
              <w:spacing w:before="60" w:after="60"/>
              <w:jc w:val="left"/>
              <w:cnfStyle w:val="100000000000" w:firstRow="1" w:lastRow="0" w:firstColumn="0" w:lastColumn="0" w:oddVBand="0" w:evenVBand="0" w:oddHBand="0" w:evenHBand="0" w:firstRowFirstColumn="0" w:firstRowLastColumn="0" w:lastRowFirstColumn="0" w:lastRowLastColumn="0"/>
              <w:rPr>
                <w:color w:val="auto"/>
                <w:sz w:val="21"/>
                <w:szCs w:val="21"/>
              </w:rPr>
            </w:pPr>
          </w:p>
        </w:tc>
        <w:tc>
          <w:tcPr>
            <w:tcW w:w="2222" w:type="pct"/>
            <w:tcBorders>
              <w:top w:val="single" w:sz="4" w:space="0" w:color="auto"/>
              <w:bottom w:val="single" w:sz="4" w:space="0" w:color="auto"/>
            </w:tcBorders>
            <w:shd w:val="clear" w:color="auto" w:fill="auto"/>
          </w:tcPr>
          <w:p w14:paraId="0FD12E64" w14:textId="77777777" w:rsidR="00704B5B" w:rsidRPr="00D81328" w:rsidRDefault="00704B5B" w:rsidP="00236EDC">
            <w:pPr>
              <w:pStyle w:val="TableText"/>
              <w:keepNext w:val="0"/>
              <w:spacing w:before="60" w:after="60"/>
              <w:jc w:val="left"/>
              <w:cnfStyle w:val="100000000000" w:firstRow="1" w:lastRow="0" w:firstColumn="0" w:lastColumn="0" w:oddVBand="0" w:evenVBand="0" w:oddHBand="0" w:evenHBand="0" w:firstRowFirstColumn="0" w:firstRowLastColumn="0" w:lastRowFirstColumn="0" w:lastRowLastColumn="0"/>
              <w:rPr>
                <w:color w:val="auto"/>
                <w:sz w:val="21"/>
                <w:szCs w:val="21"/>
              </w:rPr>
            </w:pPr>
          </w:p>
        </w:tc>
      </w:tr>
      <w:tr w:rsidR="00704B5B" w:rsidRPr="00672F6E" w14:paraId="304C0896" w14:textId="77777777" w:rsidTr="0051790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215" w:type="pct"/>
            <w:tcBorders>
              <w:top w:val="single" w:sz="4" w:space="0" w:color="auto"/>
              <w:bottom w:val="single" w:sz="4" w:space="0" w:color="auto"/>
            </w:tcBorders>
            <w:shd w:val="clear" w:color="auto" w:fill="auto"/>
          </w:tcPr>
          <w:p w14:paraId="3BC9489F" w14:textId="77777777" w:rsidR="00704B5B" w:rsidRPr="00D81328" w:rsidRDefault="00704B5B" w:rsidP="00236EDC">
            <w:pPr>
              <w:pStyle w:val="TableText"/>
              <w:keepNext w:val="0"/>
              <w:spacing w:before="60" w:after="60"/>
              <w:jc w:val="left"/>
              <w:rPr>
                <w:color w:val="auto"/>
                <w:sz w:val="21"/>
                <w:szCs w:val="21"/>
              </w:rPr>
            </w:pPr>
            <w:r w:rsidRPr="00D81328">
              <w:rPr>
                <w:color w:val="auto"/>
                <w:sz w:val="21"/>
                <w:szCs w:val="21"/>
              </w:rPr>
              <w:t>Team member</w:t>
            </w:r>
            <w:r w:rsidRPr="00D81328">
              <w:rPr>
                <w:color w:val="auto"/>
                <w:sz w:val="21"/>
                <w:szCs w:val="21"/>
              </w:rPr>
              <w:tab/>
            </w:r>
          </w:p>
        </w:tc>
        <w:tc>
          <w:tcPr>
            <w:tcW w:w="1563" w:type="pct"/>
            <w:tcBorders>
              <w:top w:val="single" w:sz="4" w:space="0" w:color="auto"/>
              <w:bottom w:val="single" w:sz="4" w:space="0" w:color="auto"/>
            </w:tcBorders>
            <w:shd w:val="clear" w:color="auto" w:fill="auto"/>
          </w:tcPr>
          <w:p w14:paraId="33F3D1A1" w14:textId="77777777" w:rsidR="00704B5B" w:rsidRPr="00D81328" w:rsidRDefault="00704B5B" w:rsidP="00236EDC">
            <w:pPr>
              <w:pStyle w:val="TableText"/>
              <w:keepNext w:val="0"/>
              <w:spacing w:before="60" w:after="60"/>
              <w:jc w:val="left"/>
              <w:cnfStyle w:val="100000000000" w:firstRow="1" w:lastRow="0" w:firstColumn="0" w:lastColumn="0" w:oddVBand="0" w:evenVBand="0" w:oddHBand="0" w:evenHBand="0" w:firstRowFirstColumn="0" w:firstRowLastColumn="0" w:lastRowFirstColumn="0" w:lastRowLastColumn="0"/>
              <w:rPr>
                <w:color w:val="auto"/>
                <w:sz w:val="21"/>
                <w:szCs w:val="21"/>
              </w:rPr>
            </w:pPr>
          </w:p>
        </w:tc>
        <w:tc>
          <w:tcPr>
            <w:tcW w:w="2222" w:type="pct"/>
            <w:tcBorders>
              <w:top w:val="single" w:sz="4" w:space="0" w:color="auto"/>
              <w:bottom w:val="single" w:sz="4" w:space="0" w:color="auto"/>
            </w:tcBorders>
            <w:shd w:val="clear" w:color="auto" w:fill="auto"/>
          </w:tcPr>
          <w:p w14:paraId="2BBDED79" w14:textId="77777777" w:rsidR="00704B5B" w:rsidRPr="00D81328" w:rsidRDefault="00704B5B" w:rsidP="00236EDC">
            <w:pPr>
              <w:pStyle w:val="TableText"/>
              <w:keepNext w:val="0"/>
              <w:spacing w:before="60" w:after="60"/>
              <w:jc w:val="left"/>
              <w:cnfStyle w:val="100000000000" w:firstRow="1" w:lastRow="0" w:firstColumn="0" w:lastColumn="0" w:oddVBand="0" w:evenVBand="0" w:oddHBand="0" w:evenHBand="0" w:firstRowFirstColumn="0" w:firstRowLastColumn="0" w:lastRowFirstColumn="0" w:lastRowLastColumn="0"/>
              <w:rPr>
                <w:color w:val="auto"/>
                <w:sz w:val="21"/>
                <w:szCs w:val="21"/>
              </w:rPr>
            </w:pPr>
          </w:p>
        </w:tc>
      </w:tr>
      <w:tr w:rsidR="00704B5B" w:rsidRPr="00672F6E" w14:paraId="11EBFBD8" w14:textId="77777777" w:rsidTr="0051790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215" w:type="pct"/>
            <w:tcBorders>
              <w:top w:val="single" w:sz="4" w:space="0" w:color="auto"/>
              <w:bottom w:val="single" w:sz="4" w:space="0" w:color="auto"/>
            </w:tcBorders>
            <w:shd w:val="clear" w:color="auto" w:fill="auto"/>
          </w:tcPr>
          <w:p w14:paraId="6FF21CDC" w14:textId="77777777" w:rsidR="00704B5B" w:rsidRPr="00D81328" w:rsidRDefault="00704B5B" w:rsidP="00236EDC">
            <w:pPr>
              <w:pStyle w:val="TableText"/>
              <w:keepNext w:val="0"/>
              <w:spacing w:before="60" w:after="60"/>
              <w:jc w:val="left"/>
              <w:rPr>
                <w:color w:val="auto"/>
                <w:sz w:val="21"/>
                <w:szCs w:val="21"/>
              </w:rPr>
            </w:pPr>
            <w:r w:rsidRPr="00D81328">
              <w:rPr>
                <w:color w:val="auto"/>
                <w:sz w:val="21"/>
                <w:szCs w:val="21"/>
              </w:rPr>
              <w:t>Team member</w:t>
            </w:r>
            <w:r w:rsidRPr="00D81328">
              <w:rPr>
                <w:color w:val="auto"/>
                <w:sz w:val="21"/>
                <w:szCs w:val="21"/>
              </w:rPr>
              <w:tab/>
            </w:r>
          </w:p>
        </w:tc>
        <w:tc>
          <w:tcPr>
            <w:tcW w:w="1563" w:type="pct"/>
            <w:tcBorders>
              <w:top w:val="single" w:sz="4" w:space="0" w:color="auto"/>
              <w:bottom w:val="single" w:sz="4" w:space="0" w:color="auto"/>
            </w:tcBorders>
            <w:shd w:val="clear" w:color="auto" w:fill="auto"/>
          </w:tcPr>
          <w:p w14:paraId="364A10DE" w14:textId="77777777" w:rsidR="00704B5B" w:rsidRPr="00D81328" w:rsidRDefault="00704B5B" w:rsidP="00236EDC">
            <w:pPr>
              <w:pStyle w:val="TableText"/>
              <w:keepNext w:val="0"/>
              <w:spacing w:before="60" w:after="60"/>
              <w:jc w:val="left"/>
              <w:cnfStyle w:val="100000000000" w:firstRow="1" w:lastRow="0" w:firstColumn="0" w:lastColumn="0" w:oddVBand="0" w:evenVBand="0" w:oddHBand="0" w:evenHBand="0" w:firstRowFirstColumn="0" w:firstRowLastColumn="0" w:lastRowFirstColumn="0" w:lastRowLastColumn="0"/>
              <w:rPr>
                <w:color w:val="auto"/>
                <w:sz w:val="21"/>
                <w:szCs w:val="21"/>
              </w:rPr>
            </w:pPr>
          </w:p>
        </w:tc>
        <w:tc>
          <w:tcPr>
            <w:tcW w:w="2222" w:type="pct"/>
            <w:tcBorders>
              <w:top w:val="single" w:sz="4" w:space="0" w:color="auto"/>
              <w:bottom w:val="single" w:sz="4" w:space="0" w:color="auto"/>
            </w:tcBorders>
            <w:shd w:val="clear" w:color="auto" w:fill="auto"/>
          </w:tcPr>
          <w:p w14:paraId="5275F2AF" w14:textId="77777777" w:rsidR="00704B5B" w:rsidRPr="00D81328" w:rsidRDefault="00704B5B" w:rsidP="00236EDC">
            <w:pPr>
              <w:pStyle w:val="TableText"/>
              <w:keepNext w:val="0"/>
              <w:spacing w:before="60" w:after="60"/>
              <w:jc w:val="left"/>
              <w:cnfStyle w:val="100000000000" w:firstRow="1" w:lastRow="0" w:firstColumn="0" w:lastColumn="0" w:oddVBand="0" w:evenVBand="0" w:oddHBand="0" w:evenHBand="0" w:firstRowFirstColumn="0" w:firstRowLastColumn="0" w:lastRowFirstColumn="0" w:lastRowLastColumn="0"/>
              <w:rPr>
                <w:color w:val="auto"/>
                <w:sz w:val="21"/>
                <w:szCs w:val="21"/>
              </w:rPr>
            </w:pPr>
          </w:p>
        </w:tc>
      </w:tr>
      <w:tr w:rsidR="00704B5B" w:rsidRPr="00672F6E" w14:paraId="7C022D7C" w14:textId="77777777" w:rsidTr="0051790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215" w:type="pct"/>
            <w:tcBorders>
              <w:top w:val="single" w:sz="4" w:space="0" w:color="auto"/>
              <w:bottom w:val="single" w:sz="4" w:space="0" w:color="auto"/>
            </w:tcBorders>
            <w:shd w:val="clear" w:color="auto" w:fill="auto"/>
          </w:tcPr>
          <w:p w14:paraId="25293FE6" w14:textId="77777777" w:rsidR="00704B5B" w:rsidRPr="00D81328" w:rsidRDefault="00704B5B" w:rsidP="00236EDC">
            <w:pPr>
              <w:pStyle w:val="TableText"/>
              <w:keepNext w:val="0"/>
              <w:spacing w:before="60" w:after="60"/>
              <w:jc w:val="left"/>
              <w:rPr>
                <w:color w:val="auto"/>
                <w:sz w:val="21"/>
                <w:szCs w:val="21"/>
              </w:rPr>
            </w:pPr>
            <w:r w:rsidRPr="00D81328">
              <w:rPr>
                <w:color w:val="auto"/>
                <w:sz w:val="21"/>
                <w:szCs w:val="21"/>
              </w:rPr>
              <w:t>Commercial adviser</w:t>
            </w:r>
          </w:p>
        </w:tc>
        <w:tc>
          <w:tcPr>
            <w:tcW w:w="1563" w:type="pct"/>
            <w:tcBorders>
              <w:top w:val="single" w:sz="4" w:space="0" w:color="auto"/>
              <w:bottom w:val="single" w:sz="4" w:space="0" w:color="auto"/>
            </w:tcBorders>
            <w:shd w:val="clear" w:color="auto" w:fill="auto"/>
          </w:tcPr>
          <w:p w14:paraId="3A851766" w14:textId="77777777" w:rsidR="00704B5B" w:rsidRPr="00D81328" w:rsidRDefault="00704B5B" w:rsidP="00236EDC">
            <w:pPr>
              <w:pStyle w:val="TableText"/>
              <w:keepNext w:val="0"/>
              <w:spacing w:before="60" w:after="60"/>
              <w:jc w:val="left"/>
              <w:cnfStyle w:val="100000000000" w:firstRow="1" w:lastRow="0" w:firstColumn="0" w:lastColumn="0" w:oddVBand="0" w:evenVBand="0" w:oddHBand="0" w:evenHBand="0" w:firstRowFirstColumn="0" w:firstRowLastColumn="0" w:lastRowFirstColumn="0" w:lastRowLastColumn="0"/>
              <w:rPr>
                <w:color w:val="auto"/>
                <w:sz w:val="21"/>
                <w:szCs w:val="21"/>
              </w:rPr>
            </w:pPr>
          </w:p>
        </w:tc>
        <w:tc>
          <w:tcPr>
            <w:tcW w:w="2222" w:type="pct"/>
            <w:tcBorders>
              <w:top w:val="single" w:sz="4" w:space="0" w:color="auto"/>
              <w:bottom w:val="single" w:sz="4" w:space="0" w:color="auto"/>
            </w:tcBorders>
            <w:shd w:val="clear" w:color="auto" w:fill="auto"/>
          </w:tcPr>
          <w:p w14:paraId="1EDF6A6A" w14:textId="77777777" w:rsidR="00704B5B" w:rsidRPr="00D81328" w:rsidRDefault="00704B5B" w:rsidP="00236EDC">
            <w:pPr>
              <w:pStyle w:val="TableText"/>
              <w:keepNext w:val="0"/>
              <w:spacing w:before="60" w:after="60"/>
              <w:jc w:val="left"/>
              <w:cnfStyle w:val="100000000000" w:firstRow="1" w:lastRow="0" w:firstColumn="0" w:lastColumn="0" w:oddVBand="0" w:evenVBand="0" w:oddHBand="0" w:evenHBand="0" w:firstRowFirstColumn="0" w:firstRowLastColumn="0" w:lastRowFirstColumn="0" w:lastRowLastColumn="0"/>
              <w:rPr>
                <w:color w:val="auto"/>
                <w:sz w:val="21"/>
                <w:szCs w:val="21"/>
              </w:rPr>
            </w:pPr>
          </w:p>
        </w:tc>
      </w:tr>
      <w:tr w:rsidR="00704B5B" w:rsidRPr="00672F6E" w14:paraId="2FCB0419" w14:textId="77777777" w:rsidTr="0051790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215" w:type="pct"/>
            <w:tcBorders>
              <w:top w:val="single" w:sz="4" w:space="0" w:color="auto"/>
              <w:bottom w:val="single" w:sz="4" w:space="0" w:color="auto"/>
            </w:tcBorders>
            <w:shd w:val="clear" w:color="auto" w:fill="auto"/>
          </w:tcPr>
          <w:p w14:paraId="7A97EB19" w14:textId="77777777" w:rsidR="00704B5B" w:rsidRPr="00D81328" w:rsidRDefault="00704B5B" w:rsidP="00236EDC">
            <w:pPr>
              <w:pStyle w:val="TableText"/>
              <w:keepNext w:val="0"/>
              <w:spacing w:before="60" w:after="60"/>
              <w:jc w:val="left"/>
              <w:rPr>
                <w:color w:val="auto"/>
                <w:sz w:val="21"/>
                <w:szCs w:val="21"/>
              </w:rPr>
            </w:pPr>
            <w:r w:rsidRPr="00D81328">
              <w:rPr>
                <w:color w:val="auto"/>
                <w:sz w:val="21"/>
                <w:szCs w:val="21"/>
              </w:rPr>
              <w:t>Legal adviser</w:t>
            </w:r>
          </w:p>
        </w:tc>
        <w:tc>
          <w:tcPr>
            <w:tcW w:w="1563" w:type="pct"/>
            <w:tcBorders>
              <w:top w:val="single" w:sz="4" w:space="0" w:color="auto"/>
              <w:bottom w:val="single" w:sz="4" w:space="0" w:color="auto"/>
            </w:tcBorders>
            <w:shd w:val="clear" w:color="auto" w:fill="auto"/>
          </w:tcPr>
          <w:p w14:paraId="3123246E" w14:textId="77777777" w:rsidR="00704B5B" w:rsidRPr="00D81328" w:rsidRDefault="00704B5B" w:rsidP="00236EDC">
            <w:pPr>
              <w:pStyle w:val="TableText"/>
              <w:keepNext w:val="0"/>
              <w:spacing w:before="60" w:after="60"/>
              <w:jc w:val="left"/>
              <w:cnfStyle w:val="100000000000" w:firstRow="1" w:lastRow="0" w:firstColumn="0" w:lastColumn="0" w:oddVBand="0" w:evenVBand="0" w:oddHBand="0" w:evenHBand="0" w:firstRowFirstColumn="0" w:firstRowLastColumn="0" w:lastRowFirstColumn="0" w:lastRowLastColumn="0"/>
              <w:rPr>
                <w:color w:val="auto"/>
                <w:sz w:val="21"/>
                <w:szCs w:val="21"/>
              </w:rPr>
            </w:pPr>
          </w:p>
        </w:tc>
        <w:tc>
          <w:tcPr>
            <w:tcW w:w="2222" w:type="pct"/>
            <w:tcBorders>
              <w:top w:val="single" w:sz="4" w:space="0" w:color="auto"/>
              <w:bottom w:val="single" w:sz="4" w:space="0" w:color="auto"/>
            </w:tcBorders>
            <w:shd w:val="clear" w:color="auto" w:fill="auto"/>
          </w:tcPr>
          <w:p w14:paraId="2C395DAA" w14:textId="77777777" w:rsidR="00704B5B" w:rsidRPr="00D81328" w:rsidRDefault="00704B5B" w:rsidP="00236EDC">
            <w:pPr>
              <w:pStyle w:val="TableText"/>
              <w:keepNext w:val="0"/>
              <w:spacing w:before="60" w:after="60"/>
              <w:jc w:val="left"/>
              <w:cnfStyle w:val="100000000000" w:firstRow="1" w:lastRow="0" w:firstColumn="0" w:lastColumn="0" w:oddVBand="0" w:evenVBand="0" w:oddHBand="0" w:evenHBand="0" w:firstRowFirstColumn="0" w:firstRowLastColumn="0" w:lastRowFirstColumn="0" w:lastRowLastColumn="0"/>
              <w:rPr>
                <w:color w:val="auto"/>
                <w:sz w:val="21"/>
                <w:szCs w:val="21"/>
              </w:rPr>
            </w:pPr>
          </w:p>
        </w:tc>
      </w:tr>
    </w:tbl>
    <w:p w14:paraId="1A68F58C" w14:textId="77777777" w:rsidR="00704B5B" w:rsidRPr="00672F6E" w:rsidRDefault="00704B5B" w:rsidP="00704B5B">
      <w:pPr>
        <w:spacing w:after="0"/>
        <w:rPr>
          <w:sz w:val="21"/>
          <w:szCs w:val="21"/>
        </w:rPr>
      </w:pPr>
    </w:p>
    <w:tbl>
      <w:tblPr>
        <w:tblStyle w:val="TableGrid"/>
        <w:tblW w:w="5000" w:type="pct"/>
        <w:tblLook w:val="04A0" w:firstRow="1" w:lastRow="0" w:firstColumn="1" w:lastColumn="0" w:noHBand="0" w:noVBand="1"/>
      </w:tblPr>
      <w:tblGrid>
        <w:gridCol w:w="2648"/>
        <w:gridCol w:w="1512"/>
        <w:gridCol w:w="1510"/>
        <w:gridCol w:w="1010"/>
        <w:gridCol w:w="3525"/>
      </w:tblGrid>
      <w:tr w:rsidR="00704B5B" w:rsidRPr="00672F6E" w14:paraId="6DE0B0AD" w14:textId="77777777" w:rsidTr="0095454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38" w:type="pct"/>
            <w:gridSpan w:val="2"/>
          </w:tcPr>
          <w:p w14:paraId="7B1CE048" w14:textId="77777777" w:rsidR="00704B5B" w:rsidRPr="00672F6E" w:rsidRDefault="00704B5B" w:rsidP="00236EDC">
            <w:pPr>
              <w:pStyle w:val="TableHeadingLeft"/>
            </w:pPr>
            <w:r>
              <w:t>EOI</w:t>
            </w:r>
            <w:r w:rsidRPr="00672F6E">
              <w:t xml:space="preserve"> steering group</w:t>
            </w:r>
          </w:p>
        </w:tc>
        <w:tc>
          <w:tcPr>
            <w:tcW w:w="1235" w:type="pct"/>
            <w:gridSpan w:val="2"/>
          </w:tcPr>
          <w:p w14:paraId="1DD51CF3" w14:textId="28DC5734" w:rsidR="00704B5B" w:rsidRPr="00672F6E" w:rsidRDefault="00251163" w:rsidP="00236EDC">
            <w:pPr>
              <w:pStyle w:val="TableHeadingLeft"/>
              <w:cnfStyle w:val="100000000000" w:firstRow="1" w:lastRow="0" w:firstColumn="0" w:lastColumn="0" w:oddVBand="0" w:evenVBand="0" w:oddHBand="0" w:evenHBand="0" w:firstRowFirstColumn="0" w:firstRowLastColumn="0" w:lastRowFirstColumn="0" w:lastRowLastColumn="0"/>
            </w:pPr>
            <w:sdt>
              <w:sdtPr>
                <w:id w:val="2041545106"/>
                <w14:checkbox>
                  <w14:checked w14:val="0"/>
                  <w14:checkedState w14:val="2612" w14:font="MS Gothic"/>
                  <w14:uncheckedState w14:val="2610" w14:font="MS Gothic"/>
                </w14:checkbox>
              </w:sdtPr>
              <w:sdtEndPr/>
              <w:sdtContent>
                <w:r w:rsidR="00445F1B">
                  <w:rPr>
                    <w:rFonts w:ascii="MS Gothic" w:eastAsia="MS Gothic" w:hAnsi="MS Gothic" w:hint="eastAsia"/>
                  </w:rPr>
                  <w:t>☐</w:t>
                </w:r>
              </w:sdtContent>
            </w:sdt>
            <w:r w:rsidR="00704B5B" w:rsidRPr="00672F6E">
              <w:t xml:space="preserve"> </w:t>
            </w:r>
            <w:r w:rsidR="0051790C">
              <w:t>a</w:t>
            </w:r>
            <w:r w:rsidR="00704B5B" w:rsidRPr="00672F6E">
              <w:t>pplies</w:t>
            </w:r>
          </w:p>
        </w:tc>
        <w:tc>
          <w:tcPr>
            <w:tcW w:w="1727" w:type="pct"/>
          </w:tcPr>
          <w:p w14:paraId="13C4543F" w14:textId="6781CDE9" w:rsidR="00704B5B" w:rsidRPr="00672F6E" w:rsidRDefault="00251163" w:rsidP="00236EDC">
            <w:pPr>
              <w:pStyle w:val="TableHeadingLeft"/>
              <w:cnfStyle w:val="100000000000" w:firstRow="1" w:lastRow="0" w:firstColumn="0" w:lastColumn="0" w:oddVBand="0" w:evenVBand="0" w:oddHBand="0" w:evenHBand="0" w:firstRowFirstColumn="0" w:firstRowLastColumn="0" w:lastRowFirstColumn="0" w:lastRowLastColumn="0"/>
            </w:pPr>
            <w:sdt>
              <w:sdtPr>
                <w:id w:val="781003806"/>
                <w14:checkbox>
                  <w14:checked w14:val="0"/>
                  <w14:checkedState w14:val="2612" w14:font="MS Gothic"/>
                  <w14:uncheckedState w14:val="2610" w14:font="MS Gothic"/>
                </w14:checkbox>
              </w:sdtPr>
              <w:sdtEndPr/>
              <w:sdtContent>
                <w:r w:rsidR="00704B5B">
                  <w:rPr>
                    <w:rFonts w:ascii="MS Gothic" w:eastAsia="MS Gothic" w:hAnsi="MS Gothic" w:hint="eastAsia"/>
                  </w:rPr>
                  <w:t>☐</w:t>
                </w:r>
              </w:sdtContent>
            </w:sdt>
            <w:r w:rsidR="00704B5B" w:rsidRPr="00672F6E">
              <w:t xml:space="preserve"> </w:t>
            </w:r>
            <w:r w:rsidR="0051790C">
              <w:t>d</w:t>
            </w:r>
            <w:r w:rsidR="00704B5B" w:rsidRPr="00672F6E">
              <w:t>oes not apply</w:t>
            </w:r>
          </w:p>
        </w:tc>
      </w:tr>
      <w:tr w:rsidR="00704B5B" w:rsidRPr="00672F6E" w14:paraId="789EF978" w14:textId="77777777" w:rsidTr="00236EDC">
        <w:tc>
          <w:tcPr>
            <w:cnfStyle w:val="001000000000" w:firstRow="0" w:lastRow="0" w:firstColumn="1" w:lastColumn="0" w:oddVBand="0" w:evenVBand="0" w:oddHBand="0" w:evenHBand="0" w:firstRowFirstColumn="0" w:firstRowLastColumn="0" w:lastRowFirstColumn="0" w:lastRowLastColumn="0"/>
            <w:tcW w:w="1297" w:type="pct"/>
          </w:tcPr>
          <w:p w14:paraId="5FE6DB1A" w14:textId="77777777" w:rsidR="00704B5B" w:rsidRPr="00672F6E" w:rsidRDefault="00704B5B" w:rsidP="00236EDC">
            <w:pPr>
              <w:pStyle w:val="Tableheading"/>
              <w:spacing w:before="60" w:after="60"/>
              <w:jc w:val="left"/>
              <w:rPr>
                <w:sz w:val="21"/>
                <w:szCs w:val="21"/>
              </w:rPr>
            </w:pPr>
            <w:r w:rsidRPr="00672F6E">
              <w:rPr>
                <w:sz w:val="21"/>
                <w:szCs w:val="21"/>
              </w:rPr>
              <w:t>Role</w:t>
            </w:r>
          </w:p>
        </w:tc>
        <w:tc>
          <w:tcPr>
            <w:tcW w:w="1481" w:type="pct"/>
            <w:gridSpan w:val="2"/>
          </w:tcPr>
          <w:p w14:paraId="367050D5" w14:textId="77777777" w:rsidR="00704B5B" w:rsidRPr="00672F6E" w:rsidRDefault="00704B5B" w:rsidP="00236EDC">
            <w:pPr>
              <w:pStyle w:val="Tableheading"/>
              <w:spacing w:before="60" w:after="60"/>
              <w:jc w:val="left"/>
              <w:cnfStyle w:val="000000000000" w:firstRow="0" w:lastRow="0" w:firstColumn="0" w:lastColumn="0" w:oddVBand="0" w:evenVBand="0" w:oddHBand="0" w:evenHBand="0" w:firstRowFirstColumn="0" w:firstRowLastColumn="0" w:lastRowFirstColumn="0" w:lastRowLastColumn="0"/>
              <w:rPr>
                <w:sz w:val="21"/>
                <w:szCs w:val="21"/>
              </w:rPr>
            </w:pPr>
            <w:r w:rsidRPr="00672F6E">
              <w:rPr>
                <w:sz w:val="21"/>
                <w:szCs w:val="21"/>
              </w:rPr>
              <w:t>Name</w:t>
            </w:r>
          </w:p>
        </w:tc>
        <w:tc>
          <w:tcPr>
            <w:tcW w:w="2222" w:type="pct"/>
            <w:gridSpan w:val="2"/>
          </w:tcPr>
          <w:p w14:paraId="0DD9D3CC" w14:textId="77777777" w:rsidR="00704B5B" w:rsidRPr="00672F6E" w:rsidRDefault="00704B5B" w:rsidP="00236EDC">
            <w:pPr>
              <w:pStyle w:val="Tableheading"/>
              <w:spacing w:before="60" w:after="60"/>
              <w:jc w:val="left"/>
              <w:cnfStyle w:val="000000000000" w:firstRow="0" w:lastRow="0" w:firstColumn="0" w:lastColumn="0" w:oddVBand="0" w:evenVBand="0" w:oddHBand="0" w:evenHBand="0" w:firstRowFirstColumn="0" w:firstRowLastColumn="0" w:lastRowFirstColumn="0" w:lastRowLastColumn="0"/>
              <w:rPr>
                <w:sz w:val="21"/>
                <w:szCs w:val="21"/>
              </w:rPr>
            </w:pPr>
            <w:r w:rsidRPr="00672F6E">
              <w:rPr>
                <w:sz w:val="21"/>
                <w:szCs w:val="21"/>
              </w:rPr>
              <w:t>Title and organisational role</w:t>
            </w:r>
          </w:p>
        </w:tc>
      </w:tr>
      <w:tr w:rsidR="00704B5B" w:rsidRPr="00672F6E" w14:paraId="49A15668" w14:textId="77777777" w:rsidTr="00236EDC">
        <w:tc>
          <w:tcPr>
            <w:cnfStyle w:val="001000000000" w:firstRow="0" w:lastRow="0" w:firstColumn="1" w:lastColumn="0" w:oddVBand="0" w:evenVBand="0" w:oddHBand="0" w:evenHBand="0" w:firstRowFirstColumn="0" w:firstRowLastColumn="0" w:lastRowFirstColumn="0" w:lastRowLastColumn="0"/>
            <w:tcW w:w="1297" w:type="pct"/>
          </w:tcPr>
          <w:p w14:paraId="05D571ED" w14:textId="7FD5D858" w:rsidR="00704B5B" w:rsidRPr="00672F6E" w:rsidRDefault="00704B5B" w:rsidP="00236EDC">
            <w:pPr>
              <w:pStyle w:val="TableText"/>
              <w:spacing w:before="60" w:after="60"/>
              <w:jc w:val="left"/>
              <w:rPr>
                <w:sz w:val="21"/>
                <w:szCs w:val="21"/>
              </w:rPr>
            </w:pPr>
            <w:r w:rsidRPr="00672F6E">
              <w:rPr>
                <w:sz w:val="21"/>
                <w:szCs w:val="21"/>
              </w:rPr>
              <w:t>Chair (usually the project sponsor or responsible officer)</w:t>
            </w:r>
          </w:p>
        </w:tc>
        <w:tc>
          <w:tcPr>
            <w:tcW w:w="1481" w:type="pct"/>
            <w:gridSpan w:val="2"/>
          </w:tcPr>
          <w:p w14:paraId="688031FD" w14:textId="77777777" w:rsidR="00704B5B" w:rsidRPr="00672F6E" w:rsidRDefault="00704B5B" w:rsidP="00236EDC">
            <w:pPr>
              <w:pStyle w:val="TableText"/>
              <w:spacing w:before="60" w:after="60"/>
              <w:cnfStyle w:val="000000000000" w:firstRow="0" w:lastRow="0" w:firstColumn="0" w:lastColumn="0" w:oddVBand="0" w:evenVBand="0" w:oddHBand="0" w:evenHBand="0" w:firstRowFirstColumn="0" w:firstRowLastColumn="0" w:lastRowFirstColumn="0" w:lastRowLastColumn="0"/>
              <w:rPr>
                <w:sz w:val="21"/>
                <w:szCs w:val="21"/>
              </w:rPr>
            </w:pPr>
          </w:p>
        </w:tc>
        <w:tc>
          <w:tcPr>
            <w:tcW w:w="2222" w:type="pct"/>
            <w:gridSpan w:val="2"/>
          </w:tcPr>
          <w:p w14:paraId="190AAD26" w14:textId="77777777" w:rsidR="00704B5B" w:rsidRPr="00672F6E" w:rsidRDefault="00704B5B" w:rsidP="00236EDC">
            <w:pPr>
              <w:pStyle w:val="TableText"/>
              <w:spacing w:before="60" w:after="60"/>
              <w:cnfStyle w:val="000000000000" w:firstRow="0" w:lastRow="0" w:firstColumn="0" w:lastColumn="0" w:oddVBand="0" w:evenVBand="0" w:oddHBand="0" w:evenHBand="0" w:firstRowFirstColumn="0" w:firstRowLastColumn="0" w:lastRowFirstColumn="0" w:lastRowLastColumn="0"/>
              <w:rPr>
                <w:sz w:val="21"/>
                <w:szCs w:val="21"/>
              </w:rPr>
            </w:pPr>
          </w:p>
        </w:tc>
      </w:tr>
      <w:tr w:rsidR="00704B5B" w:rsidRPr="00672F6E" w14:paraId="2056044C" w14:textId="77777777" w:rsidTr="00236EDC">
        <w:tc>
          <w:tcPr>
            <w:cnfStyle w:val="001000000000" w:firstRow="0" w:lastRow="0" w:firstColumn="1" w:lastColumn="0" w:oddVBand="0" w:evenVBand="0" w:oddHBand="0" w:evenHBand="0" w:firstRowFirstColumn="0" w:firstRowLastColumn="0" w:lastRowFirstColumn="0" w:lastRowLastColumn="0"/>
            <w:tcW w:w="1297" w:type="pct"/>
          </w:tcPr>
          <w:p w14:paraId="4D7CB82F" w14:textId="77777777" w:rsidR="00704B5B" w:rsidRPr="00672F6E" w:rsidRDefault="00704B5B" w:rsidP="00236EDC">
            <w:pPr>
              <w:pStyle w:val="TableText"/>
              <w:spacing w:before="60" w:after="60"/>
              <w:jc w:val="left"/>
              <w:rPr>
                <w:sz w:val="21"/>
                <w:szCs w:val="21"/>
              </w:rPr>
            </w:pPr>
            <w:r>
              <w:rPr>
                <w:sz w:val="21"/>
                <w:szCs w:val="21"/>
              </w:rPr>
              <w:t>Appeals Officer (could be chair)</w:t>
            </w:r>
          </w:p>
        </w:tc>
        <w:tc>
          <w:tcPr>
            <w:tcW w:w="1481" w:type="pct"/>
            <w:gridSpan w:val="2"/>
          </w:tcPr>
          <w:p w14:paraId="44B2CC33" w14:textId="77777777" w:rsidR="00704B5B" w:rsidRPr="00672F6E" w:rsidRDefault="00704B5B" w:rsidP="00236EDC">
            <w:pPr>
              <w:pStyle w:val="TableText"/>
              <w:spacing w:before="60" w:after="60"/>
              <w:cnfStyle w:val="000000000000" w:firstRow="0" w:lastRow="0" w:firstColumn="0" w:lastColumn="0" w:oddVBand="0" w:evenVBand="0" w:oddHBand="0" w:evenHBand="0" w:firstRowFirstColumn="0" w:firstRowLastColumn="0" w:lastRowFirstColumn="0" w:lastRowLastColumn="0"/>
              <w:rPr>
                <w:sz w:val="21"/>
                <w:szCs w:val="21"/>
              </w:rPr>
            </w:pPr>
          </w:p>
        </w:tc>
        <w:tc>
          <w:tcPr>
            <w:tcW w:w="2222" w:type="pct"/>
            <w:gridSpan w:val="2"/>
          </w:tcPr>
          <w:p w14:paraId="1A50944D" w14:textId="77777777" w:rsidR="00704B5B" w:rsidRPr="00672F6E" w:rsidRDefault="00704B5B" w:rsidP="00236EDC">
            <w:pPr>
              <w:pStyle w:val="TableText"/>
              <w:spacing w:before="60" w:after="60"/>
              <w:cnfStyle w:val="000000000000" w:firstRow="0" w:lastRow="0" w:firstColumn="0" w:lastColumn="0" w:oddVBand="0" w:evenVBand="0" w:oddHBand="0" w:evenHBand="0" w:firstRowFirstColumn="0" w:firstRowLastColumn="0" w:lastRowFirstColumn="0" w:lastRowLastColumn="0"/>
              <w:rPr>
                <w:sz w:val="21"/>
                <w:szCs w:val="21"/>
              </w:rPr>
            </w:pPr>
          </w:p>
        </w:tc>
      </w:tr>
      <w:tr w:rsidR="00704B5B" w:rsidRPr="00672F6E" w14:paraId="4CE0BA9B" w14:textId="77777777" w:rsidTr="00236EDC">
        <w:tc>
          <w:tcPr>
            <w:cnfStyle w:val="001000000000" w:firstRow="0" w:lastRow="0" w:firstColumn="1" w:lastColumn="0" w:oddVBand="0" w:evenVBand="0" w:oddHBand="0" w:evenHBand="0" w:firstRowFirstColumn="0" w:firstRowLastColumn="0" w:lastRowFirstColumn="0" w:lastRowLastColumn="0"/>
            <w:tcW w:w="1297" w:type="pct"/>
          </w:tcPr>
          <w:p w14:paraId="1EEFA58A" w14:textId="12CD73F5" w:rsidR="00704B5B" w:rsidRPr="00672F6E" w:rsidRDefault="00704B5B" w:rsidP="00236EDC">
            <w:pPr>
              <w:pStyle w:val="TableText"/>
              <w:spacing w:before="60" w:after="60"/>
              <w:jc w:val="left"/>
              <w:rPr>
                <w:sz w:val="21"/>
                <w:szCs w:val="21"/>
              </w:rPr>
            </w:pPr>
            <w:r w:rsidRPr="00672F6E">
              <w:rPr>
                <w:sz w:val="21"/>
                <w:szCs w:val="21"/>
              </w:rPr>
              <w:t>Member</w:t>
            </w:r>
          </w:p>
        </w:tc>
        <w:tc>
          <w:tcPr>
            <w:tcW w:w="1481" w:type="pct"/>
            <w:gridSpan w:val="2"/>
          </w:tcPr>
          <w:p w14:paraId="6AAE4F02" w14:textId="77777777" w:rsidR="00704B5B" w:rsidRPr="00672F6E" w:rsidRDefault="00704B5B" w:rsidP="00236EDC">
            <w:pPr>
              <w:pStyle w:val="TableText"/>
              <w:spacing w:before="60" w:after="60"/>
              <w:cnfStyle w:val="000000000000" w:firstRow="0" w:lastRow="0" w:firstColumn="0" w:lastColumn="0" w:oddVBand="0" w:evenVBand="0" w:oddHBand="0" w:evenHBand="0" w:firstRowFirstColumn="0" w:firstRowLastColumn="0" w:lastRowFirstColumn="0" w:lastRowLastColumn="0"/>
              <w:rPr>
                <w:sz w:val="21"/>
                <w:szCs w:val="21"/>
              </w:rPr>
            </w:pPr>
          </w:p>
        </w:tc>
        <w:tc>
          <w:tcPr>
            <w:tcW w:w="2222" w:type="pct"/>
            <w:gridSpan w:val="2"/>
          </w:tcPr>
          <w:p w14:paraId="3C1A028D" w14:textId="77777777" w:rsidR="00704B5B" w:rsidRPr="00672F6E" w:rsidRDefault="00704B5B" w:rsidP="00236EDC">
            <w:pPr>
              <w:pStyle w:val="TableText"/>
              <w:spacing w:before="60" w:after="60"/>
              <w:cnfStyle w:val="000000000000" w:firstRow="0" w:lastRow="0" w:firstColumn="0" w:lastColumn="0" w:oddVBand="0" w:evenVBand="0" w:oddHBand="0" w:evenHBand="0" w:firstRowFirstColumn="0" w:firstRowLastColumn="0" w:lastRowFirstColumn="0" w:lastRowLastColumn="0"/>
              <w:rPr>
                <w:sz w:val="21"/>
                <w:szCs w:val="21"/>
              </w:rPr>
            </w:pPr>
          </w:p>
        </w:tc>
      </w:tr>
      <w:tr w:rsidR="00704B5B" w:rsidRPr="00672F6E" w14:paraId="611FD210" w14:textId="77777777" w:rsidTr="00236EDC">
        <w:tc>
          <w:tcPr>
            <w:cnfStyle w:val="001000000000" w:firstRow="0" w:lastRow="0" w:firstColumn="1" w:lastColumn="0" w:oddVBand="0" w:evenVBand="0" w:oddHBand="0" w:evenHBand="0" w:firstRowFirstColumn="0" w:firstRowLastColumn="0" w:lastRowFirstColumn="0" w:lastRowLastColumn="0"/>
            <w:tcW w:w="1297" w:type="pct"/>
          </w:tcPr>
          <w:p w14:paraId="6463AEEA" w14:textId="6EE64615" w:rsidR="00704B5B" w:rsidRPr="00672F6E" w:rsidRDefault="00704B5B" w:rsidP="00236EDC">
            <w:pPr>
              <w:pStyle w:val="TableText"/>
              <w:spacing w:before="60" w:after="60"/>
              <w:jc w:val="left"/>
              <w:rPr>
                <w:sz w:val="21"/>
                <w:szCs w:val="21"/>
              </w:rPr>
            </w:pPr>
            <w:r w:rsidRPr="00672F6E">
              <w:rPr>
                <w:sz w:val="21"/>
                <w:szCs w:val="21"/>
              </w:rPr>
              <w:t>Member</w:t>
            </w:r>
          </w:p>
        </w:tc>
        <w:tc>
          <w:tcPr>
            <w:tcW w:w="1481" w:type="pct"/>
            <w:gridSpan w:val="2"/>
          </w:tcPr>
          <w:p w14:paraId="5F3A2258" w14:textId="77777777" w:rsidR="00704B5B" w:rsidRPr="00672F6E" w:rsidRDefault="00704B5B" w:rsidP="00236EDC">
            <w:pPr>
              <w:pStyle w:val="TableText"/>
              <w:spacing w:before="60" w:after="60"/>
              <w:cnfStyle w:val="000000000000" w:firstRow="0" w:lastRow="0" w:firstColumn="0" w:lastColumn="0" w:oddVBand="0" w:evenVBand="0" w:oddHBand="0" w:evenHBand="0" w:firstRowFirstColumn="0" w:firstRowLastColumn="0" w:lastRowFirstColumn="0" w:lastRowLastColumn="0"/>
              <w:rPr>
                <w:sz w:val="21"/>
                <w:szCs w:val="21"/>
              </w:rPr>
            </w:pPr>
          </w:p>
        </w:tc>
        <w:tc>
          <w:tcPr>
            <w:tcW w:w="2222" w:type="pct"/>
            <w:gridSpan w:val="2"/>
          </w:tcPr>
          <w:p w14:paraId="544473EB" w14:textId="77777777" w:rsidR="00704B5B" w:rsidRPr="00672F6E" w:rsidRDefault="00704B5B" w:rsidP="00236EDC">
            <w:pPr>
              <w:pStyle w:val="TableText"/>
              <w:spacing w:before="60" w:after="60"/>
              <w:cnfStyle w:val="000000000000" w:firstRow="0" w:lastRow="0" w:firstColumn="0" w:lastColumn="0" w:oddVBand="0" w:evenVBand="0" w:oddHBand="0" w:evenHBand="0" w:firstRowFirstColumn="0" w:firstRowLastColumn="0" w:lastRowFirstColumn="0" w:lastRowLastColumn="0"/>
              <w:rPr>
                <w:sz w:val="21"/>
                <w:szCs w:val="21"/>
              </w:rPr>
            </w:pPr>
          </w:p>
        </w:tc>
      </w:tr>
      <w:tr w:rsidR="00704B5B" w:rsidRPr="00672F6E" w14:paraId="4D8C9087" w14:textId="77777777" w:rsidTr="00236EDC">
        <w:tc>
          <w:tcPr>
            <w:cnfStyle w:val="001000000000" w:firstRow="0" w:lastRow="0" w:firstColumn="1" w:lastColumn="0" w:oddVBand="0" w:evenVBand="0" w:oddHBand="0" w:evenHBand="0" w:firstRowFirstColumn="0" w:firstRowLastColumn="0" w:lastRowFirstColumn="0" w:lastRowLastColumn="0"/>
            <w:tcW w:w="1297" w:type="pct"/>
          </w:tcPr>
          <w:p w14:paraId="1CCAABE5" w14:textId="77777777" w:rsidR="00704B5B" w:rsidRPr="00672F6E" w:rsidRDefault="00704B5B" w:rsidP="00236EDC">
            <w:pPr>
              <w:pStyle w:val="TableText"/>
              <w:spacing w:before="60" w:after="60"/>
              <w:jc w:val="left"/>
              <w:rPr>
                <w:sz w:val="21"/>
                <w:szCs w:val="21"/>
              </w:rPr>
            </w:pPr>
            <w:r w:rsidRPr="00672F6E">
              <w:rPr>
                <w:sz w:val="21"/>
                <w:szCs w:val="21"/>
              </w:rPr>
              <w:t>Member</w:t>
            </w:r>
          </w:p>
        </w:tc>
        <w:tc>
          <w:tcPr>
            <w:tcW w:w="1481" w:type="pct"/>
            <w:gridSpan w:val="2"/>
          </w:tcPr>
          <w:p w14:paraId="2631423D" w14:textId="77777777" w:rsidR="00704B5B" w:rsidRPr="00672F6E" w:rsidRDefault="00704B5B" w:rsidP="00236EDC">
            <w:pPr>
              <w:pStyle w:val="TableText"/>
              <w:spacing w:before="60" w:after="60"/>
              <w:cnfStyle w:val="000000000000" w:firstRow="0" w:lastRow="0" w:firstColumn="0" w:lastColumn="0" w:oddVBand="0" w:evenVBand="0" w:oddHBand="0" w:evenHBand="0" w:firstRowFirstColumn="0" w:firstRowLastColumn="0" w:lastRowFirstColumn="0" w:lastRowLastColumn="0"/>
              <w:rPr>
                <w:sz w:val="21"/>
                <w:szCs w:val="21"/>
              </w:rPr>
            </w:pPr>
          </w:p>
        </w:tc>
        <w:tc>
          <w:tcPr>
            <w:tcW w:w="2222" w:type="pct"/>
            <w:gridSpan w:val="2"/>
          </w:tcPr>
          <w:p w14:paraId="4AC6F407" w14:textId="77777777" w:rsidR="00704B5B" w:rsidRPr="00672F6E" w:rsidRDefault="00704B5B" w:rsidP="00236EDC">
            <w:pPr>
              <w:pStyle w:val="TableText"/>
              <w:spacing w:before="60" w:after="60"/>
              <w:cnfStyle w:val="000000000000" w:firstRow="0" w:lastRow="0" w:firstColumn="0" w:lastColumn="0" w:oddVBand="0" w:evenVBand="0" w:oddHBand="0" w:evenHBand="0" w:firstRowFirstColumn="0" w:firstRowLastColumn="0" w:lastRowFirstColumn="0" w:lastRowLastColumn="0"/>
              <w:rPr>
                <w:sz w:val="21"/>
                <w:szCs w:val="21"/>
              </w:rPr>
            </w:pPr>
          </w:p>
        </w:tc>
      </w:tr>
    </w:tbl>
    <w:p w14:paraId="249158AC" w14:textId="77777777" w:rsidR="00704B5B" w:rsidRPr="00672F6E" w:rsidRDefault="00704B5B" w:rsidP="00704B5B">
      <w:pPr>
        <w:spacing w:after="0"/>
        <w:rPr>
          <w:sz w:val="21"/>
          <w:szCs w:val="21"/>
        </w:rPr>
      </w:pPr>
      <w:bookmarkStart w:id="22" w:name="_Toc113875929"/>
    </w:p>
    <w:p w14:paraId="770378DA" w14:textId="77777777" w:rsidR="00704B5B" w:rsidRPr="00672F6E" w:rsidRDefault="00704B5B" w:rsidP="00704B5B">
      <w:pPr>
        <w:spacing w:after="0"/>
        <w:rPr>
          <w:sz w:val="21"/>
          <w:szCs w:val="21"/>
        </w:rPr>
      </w:pPr>
      <w:r>
        <w:rPr>
          <w:sz w:val="21"/>
          <w:szCs w:val="21"/>
        </w:rPr>
        <w:br w:type="page"/>
      </w:r>
      <w:bookmarkStart w:id="23" w:name="_Toc136006736"/>
      <w:bookmarkStart w:id="24" w:name="_Toc136878784"/>
      <w:bookmarkStart w:id="25" w:name="_Toc137387163"/>
      <w:bookmarkEnd w:id="22"/>
    </w:p>
    <w:p w14:paraId="5B403024" w14:textId="77777777" w:rsidR="00704B5B" w:rsidRPr="005421F2" w:rsidRDefault="00704B5B" w:rsidP="004F790C">
      <w:pPr>
        <w:pStyle w:val="Heading1"/>
        <w:framePr w:wrap="around"/>
      </w:pPr>
      <w:bookmarkStart w:id="26" w:name="_Toc513558130"/>
      <w:bookmarkStart w:id="27" w:name="_Toc201579967"/>
      <w:r w:rsidRPr="00552872">
        <w:lastRenderedPageBreak/>
        <w:t>2</w:t>
      </w:r>
      <w:r w:rsidRPr="00552872">
        <w:tab/>
      </w:r>
      <w:r w:rsidRPr="004F790C">
        <w:t>Key</w:t>
      </w:r>
      <w:r w:rsidRPr="00552872">
        <w:t xml:space="preserve"> responsibilities</w:t>
      </w:r>
      <w:bookmarkEnd w:id="23"/>
      <w:bookmarkEnd w:id="24"/>
      <w:bookmarkEnd w:id="25"/>
      <w:bookmarkEnd w:id="26"/>
      <w:bookmarkEnd w:id="27"/>
    </w:p>
    <w:p w14:paraId="4025D808" w14:textId="77777777" w:rsidR="0095454B" w:rsidRDefault="0095454B" w:rsidP="0095454B">
      <w:pPr>
        <w:pStyle w:val="BodyText"/>
      </w:pPr>
      <w:bookmarkStart w:id="28" w:name="_Toc513558131"/>
      <w:bookmarkStart w:id="29" w:name="_Toc201579968"/>
    </w:p>
    <w:p w14:paraId="4883B31D" w14:textId="6BB95604" w:rsidR="00704B5B" w:rsidRPr="00552872" w:rsidRDefault="00704B5B" w:rsidP="00704B5B">
      <w:pPr>
        <w:pStyle w:val="Heading2"/>
        <w:rPr>
          <w:szCs w:val="32"/>
        </w:rPr>
      </w:pPr>
      <w:r w:rsidRPr="00552872">
        <w:rPr>
          <w:szCs w:val="32"/>
        </w:rPr>
        <w:t>2.1</w:t>
      </w:r>
      <w:r w:rsidRPr="00552872">
        <w:rPr>
          <w:szCs w:val="32"/>
        </w:rPr>
        <w:tab/>
        <w:t xml:space="preserve">Responsibilities of the </w:t>
      </w:r>
      <w:r>
        <w:rPr>
          <w:szCs w:val="32"/>
        </w:rPr>
        <w:t>EOI</w:t>
      </w:r>
      <w:r w:rsidRPr="00552872">
        <w:rPr>
          <w:szCs w:val="32"/>
        </w:rPr>
        <w:t xml:space="preserve"> Steering Group</w:t>
      </w:r>
      <w:bookmarkEnd w:id="28"/>
      <w:bookmarkEnd w:id="29"/>
      <w:r w:rsidRPr="00552872">
        <w:rPr>
          <w:szCs w:val="32"/>
        </w:rPr>
        <w:t xml:space="preserve"> </w:t>
      </w:r>
    </w:p>
    <w:tbl>
      <w:tblPr>
        <w:tblStyle w:val="TableGrid"/>
        <w:tblW w:w="5000" w:type="pct"/>
        <w:tblLook w:val="0480" w:firstRow="0" w:lastRow="0" w:firstColumn="1" w:lastColumn="0" w:noHBand="0" w:noVBand="1"/>
      </w:tblPr>
      <w:tblGrid>
        <w:gridCol w:w="490"/>
        <w:gridCol w:w="490"/>
        <w:gridCol w:w="9225"/>
      </w:tblGrid>
      <w:tr w:rsidR="00704B5B" w:rsidRPr="00672F6E" w14:paraId="1D48A617" w14:textId="77777777" w:rsidTr="00236EDC">
        <w:trPr>
          <w:cantSplit/>
        </w:trPr>
        <w:tc>
          <w:tcPr>
            <w:cnfStyle w:val="001000000000" w:firstRow="0" w:lastRow="0" w:firstColumn="1" w:lastColumn="0" w:oddVBand="0" w:evenVBand="0" w:oddHBand="0" w:evenHBand="0" w:firstRowFirstColumn="0" w:firstRowLastColumn="0" w:lastRowFirstColumn="0" w:lastRowLastColumn="0"/>
            <w:tcW w:w="240" w:type="pct"/>
            <w:shd w:val="clear" w:color="auto" w:fill="CDDC29" w:themeFill="accent2"/>
          </w:tcPr>
          <w:p w14:paraId="35188C44" w14:textId="77777777" w:rsidR="00704B5B" w:rsidRDefault="00704B5B" w:rsidP="00236EDC">
            <w:pPr>
              <w:pStyle w:val="TableHeadingLeft"/>
            </w:pPr>
          </w:p>
        </w:tc>
        <w:tc>
          <w:tcPr>
            <w:tcW w:w="4760" w:type="pct"/>
            <w:gridSpan w:val="2"/>
            <w:shd w:val="clear" w:color="auto" w:fill="CDDC29" w:themeFill="accent2"/>
          </w:tcPr>
          <w:p w14:paraId="09C9C9A0" w14:textId="4EA27DAD" w:rsidR="00704B5B" w:rsidRPr="00D51978" w:rsidRDefault="00704B5B" w:rsidP="00236EDC">
            <w:pPr>
              <w:pStyle w:val="TableHeadingLeft"/>
              <w:cnfStyle w:val="000000000000" w:firstRow="0" w:lastRow="0" w:firstColumn="0" w:lastColumn="0" w:oddVBand="0" w:evenVBand="0" w:oddHBand="0" w:evenHBand="0" w:firstRowFirstColumn="0" w:firstRowLastColumn="0" w:lastRowFirstColumn="0" w:lastRowLastColumn="0"/>
              <w:rPr>
                <w:b w:val="0"/>
                <w:bCs/>
                <w:color w:val="auto"/>
              </w:rPr>
            </w:pPr>
            <w:r w:rsidRPr="00D51978">
              <w:rPr>
                <w:color w:val="auto"/>
              </w:rPr>
              <w:t>Responsibility</w:t>
            </w:r>
            <w:r w:rsidR="00D51978" w:rsidRPr="00D51978">
              <w:rPr>
                <w:b w:val="0"/>
                <w:bCs/>
                <w:color w:val="auto"/>
              </w:rPr>
              <w:t xml:space="preserve"> </w:t>
            </w:r>
            <w:r w:rsidR="00D51978" w:rsidRPr="00EB63A6">
              <w:rPr>
                <w:b w:val="0"/>
                <w:bCs/>
                <w:color w:val="auto"/>
                <w:sz w:val="21"/>
                <w:szCs w:val="21"/>
              </w:rPr>
              <w:t>(</w:t>
            </w:r>
            <w:r w:rsidR="006A0E6C">
              <w:rPr>
                <w:b w:val="0"/>
                <w:bCs/>
                <w:color w:val="auto"/>
                <w:sz w:val="21"/>
                <w:szCs w:val="21"/>
              </w:rPr>
              <w:t>select/</w:t>
            </w:r>
            <w:r w:rsidR="00EB63A6" w:rsidRPr="00EB63A6">
              <w:rPr>
                <w:b w:val="0"/>
                <w:bCs/>
                <w:color w:val="auto"/>
                <w:sz w:val="21"/>
                <w:szCs w:val="21"/>
              </w:rPr>
              <w:t>a</w:t>
            </w:r>
            <w:r w:rsidR="00D51978" w:rsidRPr="00EB63A6">
              <w:rPr>
                <w:b w:val="0"/>
                <w:bCs/>
                <w:color w:val="auto"/>
                <w:sz w:val="21"/>
                <w:szCs w:val="21"/>
              </w:rPr>
              <w:t xml:space="preserve">dd </w:t>
            </w:r>
            <w:r w:rsidR="00EB63A6" w:rsidRPr="00EB63A6">
              <w:rPr>
                <w:b w:val="0"/>
                <w:bCs/>
                <w:color w:val="auto"/>
                <w:sz w:val="21"/>
                <w:szCs w:val="21"/>
              </w:rPr>
              <w:t>as needed)</w:t>
            </w:r>
          </w:p>
        </w:tc>
      </w:tr>
      <w:tr w:rsidR="00704B5B" w:rsidRPr="00672F6E" w14:paraId="7A46B6BE" w14:textId="77777777" w:rsidTr="00236EDC">
        <w:trPr>
          <w:cantSplit/>
        </w:trPr>
        <w:sdt>
          <w:sdtPr>
            <w:rPr>
              <w:sz w:val="21"/>
              <w:szCs w:val="21"/>
            </w:rPr>
            <w:id w:val="177096771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40" w:type="pct"/>
              </w:tcPr>
              <w:p w14:paraId="07188538" w14:textId="3DED4190" w:rsidR="00704B5B" w:rsidRPr="00672F6E" w:rsidRDefault="003854C7" w:rsidP="00236EDC">
                <w:pPr>
                  <w:spacing w:before="60" w:after="60"/>
                  <w:rPr>
                    <w:sz w:val="21"/>
                    <w:szCs w:val="21"/>
                  </w:rPr>
                </w:pPr>
                <w:r>
                  <w:rPr>
                    <w:rFonts w:ascii="MS Gothic" w:eastAsia="MS Gothic" w:hAnsi="MS Gothic" w:hint="eastAsia"/>
                    <w:sz w:val="21"/>
                    <w:szCs w:val="21"/>
                  </w:rPr>
                  <w:t>☐</w:t>
                </w:r>
              </w:p>
            </w:tc>
          </w:sdtContent>
        </w:sdt>
        <w:tc>
          <w:tcPr>
            <w:tcW w:w="4760" w:type="pct"/>
            <w:gridSpan w:val="2"/>
          </w:tcPr>
          <w:p w14:paraId="52BB660C" w14:textId="77777777"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rsidRPr="00672F6E">
              <w:t xml:space="preserve">There will not be </w:t>
            </w:r>
            <w:r>
              <w:t>an EOI</w:t>
            </w:r>
            <w:r w:rsidRPr="00672F6E">
              <w:t xml:space="preserve"> Steering Group for this project</w:t>
            </w:r>
          </w:p>
        </w:tc>
      </w:tr>
      <w:tr w:rsidR="00704B5B" w:rsidRPr="00672F6E" w14:paraId="50823F7D" w14:textId="77777777" w:rsidTr="00236EDC">
        <w:trPr>
          <w:cantSplit/>
        </w:trPr>
        <w:sdt>
          <w:sdtPr>
            <w:rPr>
              <w:sz w:val="21"/>
              <w:szCs w:val="21"/>
            </w:rPr>
            <w:id w:val="56792693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40" w:type="pct"/>
              </w:tcPr>
              <w:p w14:paraId="05DD95CE" w14:textId="77777777" w:rsidR="00704B5B" w:rsidRPr="00672F6E" w:rsidRDefault="00704B5B" w:rsidP="00236EDC">
                <w:pPr>
                  <w:spacing w:before="60" w:after="60"/>
                  <w:rPr>
                    <w:sz w:val="21"/>
                    <w:szCs w:val="21"/>
                  </w:rPr>
                </w:pPr>
                <w:r>
                  <w:rPr>
                    <w:rFonts w:ascii="MS Gothic" w:eastAsia="MS Gothic" w:hAnsi="MS Gothic" w:hint="eastAsia"/>
                    <w:sz w:val="21"/>
                    <w:szCs w:val="21"/>
                  </w:rPr>
                  <w:t>☐</w:t>
                </w:r>
              </w:p>
            </w:tc>
          </w:sdtContent>
        </w:sdt>
        <w:tc>
          <w:tcPr>
            <w:tcW w:w="4760" w:type="pct"/>
            <w:gridSpan w:val="2"/>
          </w:tcPr>
          <w:p w14:paraId="20C8C034" w14:textId="77777777"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rsidRPr="00672F6E">
              <w:t xml:space="preserve">Provide overall direction and management to </w:t>
            </w:r>
            <w:r>
              <w:t>EOI Evaluation Team</w:t>
            </w:r>
          </w:p>
        </w:tc>
      </w:tr>
      <w:tr w:rsidR="00704B5B" w:rsidRPr="00672F6E" w14:paraId="2A64967B" w14:textId="77777777" w:rsidTr="00236EDC">
        <w:trPr>
          <w:cantSplit/>
        </w:trPr>
        <w:sdt>
          <w:sdtPr>
            <w:rPr>
              <w:sz w:val="21"/>
              <w:szCs w:val="21"/>
            </w:rPr>
            <w:id w:val="178993625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40" w:type="pct"/>
              </w:tcPr>
              <w:p w14:paraId="2FCA8BE2" w14:textId="77777777" w:rsidR="00704B5B" w:rsidRPr="00672F6E" w:rsidRDefault="00704B5B" w:rsidP="00236EDC">
                <w:pPr>
                  <w:spacing w:before="60" w:after="60"/>
                  <w:rPr>
                    <w:sz w:val="21"/>
                    <w:szCs w:val="21"/>
                  </w:rPr>
                </w:pPr>
                <w:r>
                  <w:rPr>
                    <w:rFonts w:ascii="MS Gothic" w:eastAsia="MS Gothic" w:hAnsi="MS Gothic" w:hint="eastAsia"/>
                    <w:sz w:val="21"/>
                    <w:szCs w:val="21"/>
                  </w:rPr>
                  <w:t>☐</w:t>
                </w:r>
              </w:p>
            </w:tc>
          </w:sdtContent>
        </w:sdt>
        <w:tc>
          <w:tcPr>
            <w:tcW w:w="4760" w:type="pct"/>
            <w:gridSpan w:val="2"/>
          </w:tcPr>
          <w:p w14:paraId="08651F0B" w14:textId="77777777"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t>Market</w:t>
            </w:r>
            <w:r w:rsidRPr="00672F6E">
              <w:t xml:space="preserve"> engagement</w:t>
            </w:r>
          </w:p>
        </w:tc>
      </w:tr>
      <w:tr w:rsidR="00704B5B" w:rsidRPr="00672F6E" w14:paraId="6044C1D1" w14:textId="77777777" w:rsidTr="00236EDC">
        <w:trPr>
          <w:cantSplit/>
        </w:trPr>
        <w:sdt>
          <w:sdtPr>
            <w:rPr>
              <w:sz w:val="21"/>
              <w:szCs w:val="21"/>
            </w:rPr>
            <w:id w:val="57672083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40" w:type="pct"/>
              </w:tcPr>
              <w:p w14:paraId="6FEDA9F9" w14:textId="77777777" w:rsidR="00704B5B" w:rsidRPr="00672F6E" w:rsidRDefault="00704B5B" w:rsidP="00236EDC">
                <w:pPr>
                  <w:spacing w:before="60" w:after="60"/>
                  <w:rPr>
                    <w:sz w:val="21"/>
                    <w:szCs w:val="21"/>
                  </w:rPr>
                </w:pPr>
                <w:r>
                  <w:rPr>
                    <w:rFonts w:ascii="MS Gothic" w:eastAsia="MS Gothic" w:hAnsi="MS Gothic" w:hint="eastAsia"/>
                    <w:sz w:val="21"/>
                    <w:szCs w:val="21"/>
                  </w:rPr>
                  <w:t>☐</w:t>
                </w:r>
              </w:p>
            </w:tc>
          </w:sdtContent>
        </w:sdt>
        <w:tc>
          <w:tcPr>
            <w:tcW w:w="4760" w:type="pct"/>
            <w:gridSpan w:val="2"/>
          </w:tcPr>
          <w:p w14:paraId="0B9EA5A1" w14:textId="77777777"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rsidRPr="00672F6E">
              <w:t xml:space="preserve">Evaluation stages of the </w:t>
            </w:r>
            <w:r>
              <w:t>EOI</w:t>
            </w:r>
            <w:r w:rsidRPr="00672F6E">
              <w:t xml:space="preserve"> process</w:t>
            </w:r>
          </w:p>
        </w:tc>
      </w:tr>
      <w:tr w:rsidR="00704B5B" w:rsidRPr="00672F6E" w14:paraId="5275E3E8" w14:textId="77777777" w:rsidTr="00236EDC">
        <w:trPr>
          <w:cantSplit/>
        </w:trPr>
        <w:sdt>
          <w:sdtPr>
            <w:rPr>
              <w:sz w:val="21"/>
              <w:szCs w:val="21"/>
            </w:rPr>
            <w:id w:val="198118952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40" w:type="pct"/>
              </w:tcPr>
              <w:p w14:paraId="48CC4ED5" w14:textId="77777777" w:rsidR="00704B5B" w:rsidRPr="00672F6E" w:rsidRDefault="00704B5B" w:rsidP="00236EDC">
                <w:pPr>
                  <w:spacing w:before="60" w:after="60"/>
                  <w:rPr>
                    <w:sz w:val="21"/>
                    <w:szCs w:val="21"/>
                  </w:rPr>
                </w:pPr>
                <w:r>
                  <w:rPr>
                    <w:rFonts w:ascii="MS Gothic" w:eastAsia="MS Gothic" w:hAnsi="MS Gothic" w:hint="eastAsia"/>
                    <w:sz w:val="21"/>
                    <w:szCs w:val="21"/>
                  </w:rPr>
                  <w:t>☐</w:t>
                </w:r>
              </w:p>
            </w:tc>
          </w:sdtContent>
        </w:sdt>
        <w:tc>
          <w:tcPr>
            <w:tcW w:w="4760" w:type="pct"/>
            <w:gridSpan w:val="2"/>
          </w:tcPr>
          <w:p w14:paraId="60F92E66" w14:textId="77777777"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rsidRPr="00672F6E">
              <w:t xml:space="preserve">Endorse </w:t>
            </w:r>
            <w:r>
              <w:t>EOI</w:t>
            </w:r>
            <w:r w:rsidRPr="00672F6E">
              <w:t xml:space="preserve"> timelines and </w:t>
            </w:r>
            <w:r>
              <w:t>approve any timeline variations</w:t>
            </w:r>
          </w:p>
        </w:tc>
      </w:tr>
      <w:tr w:rsidR="00704B5B" w:rsidRPr="00672F6E" w14:paraId="697E6DE1" w14:textId="77777777" w:rsidTr="00236EDC">
        <w:trPr>
          <w:cantSplit/>
        </w:trPr>
        <w:sdt>
          <w:sdtPr>
            <w:rPr>
              <w:sz w:val="21"/>
              <w:szCs w:val="21"/>
            </w:rPr>
            <w:id w:val="-84901706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40" w:type="pct"/>
              </w:tcPr>
              <w:p w14:paraId="0FB527DB" w14:textId="77777777" w:rsidR="00704B5B" w:rsidRPr="00672F6E" w:rsidRDefault="00704B5B" w:rsidP="00236EDC">
                <w:pPr>
                  <w:spacing w:before="60" w:after="60"/>
                  <w:rPr>
                    <w:sz w:val="21"/>
                    <w:szCs w:val="21"/>
                  </w:rPr>
                </w:pPr>
                <w:r>
                  <w:rPr>
                    <w:rFonts w:ascii="MS Gothic" w:eastAsia="MS Gothic" w:hAnsi="MS Gothic" w:hint="eastAsia"/>
                    <w:sz w:val="21"/>
                    <w:szCs w:val="21"/>
                  </w:rPr>
                  <w:t>☐</w:t>
                </w:r>
              </w:p>
            </w:tc>
          </w:sdtContent>
        </w:sdt>
        <w:tc>
          <w:tcPr>
            <w:tcW w:w="4760" w:type="pct"/>
            <w:gridSpan w:val="2"/>
          </w:tcPr>
          <w:p w14:paraId="33C6B79A" w14:textId="33EBCD20"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rsidRPr="00672F6E">
              <w:t xml:space="preserve">Provide </w:t>
            </w:r>
            <w:r w:rsidR="001C7657">
              <w:t>approval</w:t>
            </w:r>
            <w:r w:rsidRPr="00672F6E">
              <w:t xml:space="preserve"> at the following stages in the process:</w:t>
            </w:r>
          </w:p>
        </w:tc>
      </w:tr>
      <w:tr w:rsidR="00704B5B" w:rsidRPr="00672F6E" w14:paraId="3509EEE3" w14:textId="77777777" w:rsidTr="00236EDC">
        <w:trPr>
          <w:cantSplit/>
        </w:trPr>
        <w:tc>
          <w:tcPr>
            <w:cnfStyle w:val="001000000000" w:firstRow="0" w:lastRow="0" w:firstColumn="1" w:lastColumn="0" w:oddVBand="0" w:evenVBand="0" w:oddHBand="0" w:evenHBand="0" w:firstRowFirstColumn="0" w:firstRowLastColumn="0" w:lastRowFirstColumn="0" w:lastRowLastColumn="0"/>
            <w:tcW w:w="240" w:type="pct"/>
          </w:tcPr>
          <w:p w14:paraId="324A2FE6" w14:textId="77777777" w:rsidR="00704B5B" w:rsidRPr="00672F6E" w:rsidRDefault="00704B5B" w:rsidP="00236EDC">
            <w:pPr>
              <w:pStyle w:val="TableTextLeft"/>
            </w:pPr>
          </w:p>
        </w:tc>
        <w:tc>
          <w:tcPr>
            <w:tcW w:w="240" w:type="pct"/>
          </w:tcPr>
          <w:p w14:paraId="631C5841" w14:textId="77777777" w:rsidR="00704B5B" w:rsidRPr="00DD6381"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rsidRPr="00DD6381">
              <w:t>1.</w:t>
            </w:r>
          </w:p>
        </w:tc>
        <w:tc>
          <w:tcPr>
            <w:tcW w:w="4520" w:type="pct"/>
          </w:tcPr>
          <w:p w14:paraId="51729D50" w14:textId="77777777"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p>
        </w:tc>
      </w:tr>
      <w:tr w:rsidR="00704B5B" w:rsidRPr="00672F6E" w14:paraId="2C824D17" w14:textId="77777777" w:rsidTr="00236EDC">
        <w:trPr>
          <w:cantSplit/>
        </w:trPr>
        <w:tc>
          <w:tcPr>
            <w:cnfStyle w:val="001000000000" w:firstRow="0" w:lastRow="0" w:firstColumn="1" w:lastColumn="0" w:oddVBand="0" w:evenVBand="0" w:oddHBand="0" w:evenHBand="0" w:firstRowFirstColumn="0" w:firstRowLastColumn="0" w:lastRowFirstColumn="0" w:lastRowLastColumn="0"/>
            <w:tcW w:w="240" w:type="pct"/>
          </w:tcPr>
          <w:p w14:paraId="591E58B9" w14:textId="77777777" w:rsidR="00704B5B" w:rsidRPr="00672F6E" w:rsidRDefault="00704B5B" w:rsidP="00236EDC">
            <w:pPr>
              <w:pStyle w:val="TableTextLeft"/>
            </w:pPr>
          </w:p>
        </w:tc>
        <w:tc>
          <w:tcPr>
            <w:tcW w:w="240" w:type="pct"/>
          </w:tcPr>
          <w:p w14:paraId="7C3E9E60" w14:textId="77777777" w:rsidR="00704B5B" w:rsidRPr="00DD6381"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rsidRPr="00DD6381">
              <w:t>2.</w:t>
            </w:r>
          </w:p>
        </w:tc>
        <w:tc>
          <w:tcPr>
            <w:tcW w:w="4520" w:type="pct"/>
          </w:tcPr>
          <w:p w14:paraId="094EBBAB" w14:textId="77777777"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p>
        </w:tc>
      </w:tr>
      <w:tr w:rsidR="00704B5B" w:rsidRPr="00672F6E" w14:paraId="5696ECFA" w14:textId="77777777" w:rsidTr="00236EDC">
        <w:trPr>
          <w:cantSplit/>
        </w:trPr>
        <w:sdt>
          <w:sdtPr>
            <w:rPr>
              <w:sz w:val="21"/>
              <w:szCs w:val="21"/>
            </w:rPr>
            <w:id w:val="-126329607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40" w:type="pct"/>
              </w:tcPr>
              <w:p w14:paraId="1DD42727" w14:textId="77777777" w:rsidR="00704B5B" w:rsidRPr="00672F6E" w:rsidRDefault="00704B5B" w:rsidP="00236EDC">
                <w:pPr>
                  <w:spacing w:before="60" w:after="60"/>
                  <w:rPr>
                    <w:sz w:val="21"/>
                    <w:szCs w:val="21"/>
                  </w:rPr>
                </w:pPr>
                <w:r>
                  <w:rPr>
                    <w:rFonts w:ascii="MS Gothic" w:eastAsia="MS Gothic" w:hAnsi="MS Gothic" w:hint="eastAsia"/>
                    <w:sz w:val="21"/>
                    <w:szCs w:val="21"/>
                  </w:rPr>
                  <w:t>☐</w:t>
                </w:r>
              </w:p>
            </w:tc>
          </w:sdtContent>
        </w:sdt>
        <w:tc>
          <w:tcPr>
            <w:tcW w:w="4760" w:type="pct"/>
            <w:gridSpan w:val="2"/>
          </w:tcPr>
          <w:p w14:paraId="6EEEB4B1" w14:textId="77777777"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rsidRPr="00672F6E">
              <w:t xml:space="preserve">Receive the probity reports with </w:t>
            </w:r>
            <w:r>
              <w:t>EOI</w:t>
            </w:r>
            <w:r w:rsidRPr="00672F6E">
              <w:t xml:space="preserve"> evaluation reports</w:t>
            </w:r>
          </w:p>
        </w:tc>
      </w:tr>
      <w:tr w:rsidR="00704B5B" w:rsidRPr="00672F6E" w14:paraId="2F7DEEF6" w14:textId="77777777" w:rsidTr="00236EDC">
        <w:trPr>
          <w:cantSplit/>
        </w:trPr>
        <w:sdt>
          <w:sdtPr>
            <w:rPr>
              <w:sz w:val="21"/>
              <w:szCs w:val="21"/>
            </w:rPr>
            <w:id w:val="109073685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40" w:type="pct"/>
              </w:tcPr>
              <w:p w14:paraId="770E0444" w14:textId="77777777" w:rsidR="00704B5B" w:rsidRPr="00672F6E" w:rsidRDefault="00704B5B" w:rsidP="00236EDC">
                <w:pPr>
                  <w:spacing w:before="60" w:after="60"/>
                  <w:rPr>
                    <w:sz w:val="21"/>
                    <w:szCs w:val="21"/>
                  </w:rPr>
                </w:pPr>
                <w:r>
                  <w:rPr>
                    <w:rFonts w:ascii="MS Gothic" w:eastAsia="MS Gothic" w:hAnsi="MS Gothic" w:hint="eastAsia"/>
                    <w:sz w:val="21"/>
                    <w:szCs w:val="21"/>
                  </w:rPr>
                  <w:t>☐</w:t>
                </w:r>
              </w:p>
            </w:tc>
          </w:sdtContent>
        </w:sdt>
        <w:tc>
          <w:tcPr>
            <w:tcW w:w="4760" w:type="pct"/>
            <w:gridSpan w:val="2"/>
          </w:tcPr>
          <w:p w14:paraId="6FC68F8C" w14:textId="77777777"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rsidRPr="00672F6E">
              <w:t>Receive other reports that may be necessary for time to time</w:t>
            </w:r>
          </w:p>
        </w:tc>
      </w:tr>
      <w:tr w:rsidR="00704B5B" w:rsidRPr="00672F6E" w14:paraId="32A98E3D" w14:textId="77777777" w:rsidTr="00236EDC">
        <w:trPr>
          <w:cantSplit/>
        </w:trPr>
        <w:sdt>
          <w:sdtPr>
            <w:rPr>
              <w:sz w:val="21"/>
              <w:szCs w:val="21"/>
            </w:rPr>
            <w:id w:val="-151475887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40" w:type="pct"/>
              </w:tcPr>
              <w:p w14:paraId="0D452C03" w14:textId="77777777" w:rsidR="00704B5B" w:rsidRPr="00672F6E" w:rsidRDefault="00704B5B" w:rsidP="00236EDC">
                <w:pPr>
                  <w:spacing w:before="60" w:after="60"/>
                  <w:rPr>
                    <w:sz w:val="21"/>
                    <w:szCs w:val="21"/>
                  </w:rPr>
                </w:pPr>
                <w:r>
                  <w:rPr>
                    <w:rFonts w:ascii="MS Gothic" w:eastAsia="MS Gothic" w:hAnsi="MS Gothic" w:hint="eastAsia"/>
                    <w:sz w:val="21"/>
                    <w:szCs w:val="21"/>
                  </w:rPr>
                  <w:t>☐</w:t>
                </w:r>
              </w:p>
            </w:tc>
          </w:sdtContent>
        </w:sdt>
        <w:tc>
          <w:tcPr>
            <w:tcW w:w="4760" w:type="pct"/>
            <w:gridSpan w:val="2"/>
          </w:tcPr>
          <w:p w14:paraId="31B61DFF" w14:textId="77777777"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rsidRPr="00672F6E">
              <w:t xml:space="preserve">Consider </w:t>
            </w:r>
            <w:r>
              <w:t xml:space="preserve">EOI </w:t>
            </w:r>
            <w:r w:rsidRPr="00672F6E">
              <w:t xml:space="preserve">evaluation reports and approve/reject the recommendations from the </w:t>
            </w:r>
            <w:r>
              <w:t>EOI Evaluation Team</w:t>
            </w:r>
          </w:p>
        </w:tc>
      </w:tr>
      <w:tr w:rsidR="00704B5B" w:rsidRPr="00672F6E" w14:paraId="1C3B8C92" w14:textId="77777777" w:rsidTr="00236EDC">
        <w:trPr>
          <w:cantSplit/>
        </w:trPr>
        <w:sdt>
          <w:sdtPr>
            <w:rPr>
              <w:sz w:val="21"/>
              <w:szCs w:val="21"/>
            </w:rPr>
            <w:id w:val="79317103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40" w:type="pct"/>
              </w:tcPr>
              <w:p w14:paraId="2DC28264" w14:textId="77777777" w:rsidR="00704B5B" w:rsidRPr="00672F6E" w:rsidRDefault="00704B5B" w:rsidP="00236EDC">
                <w:pPr>
                  <w:spacing w:before="60" w:after="60"/>
                  <w:rPr>
                    <w:sz w:val="21"/>
                    <w:szCs w:val="21"/>
                  </w:rPr>
                </w:pPr>
                <w:r>
                  <w:rPr>
                    <w:rFonts w:ascii="MS Gothic" w:eastAsia="MS Gothic" w:hAnsi="MS Gothic" w:hint="eastAsia"/>
                    <w:sz w:val="21"/>
                    <w:szCs w:val="21"/>
                  </w:rPr>
                  <w:t>☐</w:t>
                </w:r>
              </w:p>
            </w:tc>
          </w:sdtContent>
        </w:sdt>
        <w:tc>
          <w:tcPr>
            <w:tcW w:w="4760" w:type="pct"/>
            <w:gridSpan w:val="2"/>
          </w:tcPr>
          <w:p w14:paraId="1A111411" w14:textId="77777777"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rsidRPr="00672F6E">
              <w:t xml:space="preserve">Request the </w:t>
            </w:r>
            <w:r>
              <w:t xml:space="preserve">EOI </w:t>
            </w:r>
            <w:r w:rsidRPr="00672F6E">
              <w:t>Evaluation Team to conduct further evaluation, if appropriate</w:t>
            </w:r>
          </w:p>
        </w:tc>
      </w:tr>
    </w:tbl>
    <w:p w14:paraId="30156EFC" w14:textId="77777777" w:rsidR="00704B5B" w:rsidRPr="00672F6E" w:rsidRDefault="00704B5B" w:rsidP="00704B5B">
      <w:pPr>
        <w:spacing w:after="0"/>
        <w:rPr>
          <w:sz w:val="21"/>
          <w:szCs w:val="21"/>
        </w:rPr>
      </w:pPr>
    </w:p>
    <w:tbl>
      <w:tblPr>
        <w:tblStyle w:val="TableGrid"/>
        <w:tblW w:w="5000" w:type="pct"/>
        <w:tblLook w:val="0480" w:firstRow="0" w:lastRow="0" w:firstColumn="1" w:lastColumn="0" w:noHBand="0" w:noVBand="1"/>
      </w:tblPr>
      <w:tblGrid>
        <w:gridCol w:w="1304"/>
        <w:gridCol w:w="3527"/>
        <w:gridCol w:w="1008"/>
        <w:gridCol w:w="4366"/>
      </w:tblGrid>
      <w:tr w:rsidR="00704B5B" w:rsidRPr="00672F6E" w14:paraId="240717F3" w14:textId="77777777" w:rsidTr="00236EDC">
        <w:trPr>
          <w:cantSplit/>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CDDC29" w:themeFill="accent2"/>
          </w:tcPr>
          <w:p w14:paraId="414F8DFE" w14:textId="77777777" w:rsidR="00704B5B" w:rsidRPr="00672F6E" w:rsidRDefault="00704B5B" w:rsidP="00236EDC">
            <w:pPr>
              <w:pStyle w:val="TableHeadingLeft"/>
            </w:pPr>
            <w:r w:rsidRPr="00672F6E">
              <w:t xml:space="preserve">The </w:t>
            </w:r>
            <w:r>
              <w:t>EOI</w:t>
            </w:r>
            <w:r w:rsidRPr="00672F6E">
              <w:t xml:space="preserve"> Steering Group will report to</w:t>
            </w:r>
            <w:r>
              <w:t>:</w:t>
            </w:r>
          </w:p>
        </w:tc>
      </w:tr>
      <w:tr w:rsidR="00704B5B" w:rsidRPr="00672F6E" w14:paraId="0CF4B1BE" w14:textId="77777777" w:rsidTr="00236EDC">
        <w:trPr>
          <w:cantSplit/>
        </w:trPr>
        <w:tc>
          <w:tcPr>
            <w:cnfStyle w:val="001000000000" w:firstRow="0" w:lastRow="0" w:firstColumn="1" w:lastColumn="0" w:oddVBand="0" w:evenVBand="0" w:oddHBand="0" w:evenHBand="0" w:firstRowFirstColumn="0" w:firstRowLastColumn="0" w:lastRowFirstColumn="0" w:lastRowLastColumn="0"/>
            <w:tcW w:w="639" w:type="pct"/>
          </w:tcPr>
          <w:p w14:paraId="3F2E947A" w14:textId="77777777" w:rsidR="00704B5B" w:rsidRPr="00672F6E" w:rsidRDefault="00704B5B" w:rsidP="00236EDC">
            <w:pPr>
              <w:pStyle w:val="TableTextLeft"/>
            </w:pPr>
            <w:r>
              <w:t>Name</w:t>
            </w:r>
          </w:p>
        </w:tc>
        <w:tc>
          <w:tcPr>
            <w:tcW w:w="1728" w:type="pct"/>
          </w:tcPr>
          <w:p w14:paraId="7902E5EE" w14:textId="77777777"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p>
        </w:tc>
        <w:tc>
          <w:tcPr>
            <w:tcW w:w="494" w:type="pct"/>
          </w:tcPr>
          <w:p w14:paraId="7F3BE4F3" w14:textId="77777777"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rsidRPr="00672F6E">
              <w:t>Role</w:t>
            </w:r>
          </w:p>
        </w:tc>
        <w:tc>
          <w:tcPr>
            <w:tcW w:w="2139" w:type="pct"/>
          </w:tcPr>
          <w:p w14:paraId="37CB4A78" w14:textId="77777777"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p>
        </w:tc>
      </w:tr>
    </w:tbl>
    <w:p w14:paraId="1BC223A1" w14:textId="21665598" w:rsidR="009825DA" w:rsidRDefault="009825DA" w:rsidP="0095454B">
      <w:pPr>
        <w:pStyle w:val="BodyText"/>
      </w:pPr>
      <w:bookmarkStart w:id="30" w:name="_Toc513558132"/>
      <w:bookmarkStart w:id="31" w:name="_Toc201579969"/>
    </w:p>
    <w:p w14:paraId="6DEE7EFC" w14:textId="77777777" w:rsidR="009825DA" w:rsidRDefault="009825DA">
      <w:r>
        <w:br w:type="page"/>
      </w:r>
    </w:p>
    <w:p w14:paraId="774F1655" w14:textId="3820C9B1" w:rsidR="00704B5B" w:rsidRPr="00552872" w:rsidRDefault="00716FF3" w:rsidP="00704B5B">
      <w:pPr>
        <w:pStyle w:val="Heading2"/>
        <w:rPr>
          <w:szCs w:val="32"/>
        </w:rPr>
      </w:pPr>
      <w:r>
        <w:rPr>
          <w:szCs w:val="32"/>
        </w:rPr>
        <w:lastRenderedPageBreak/>
        <w:t>2</w:t>
      </w:r>
      <w:r w:rsidR="00704B5B" w:rsidRPr="00552872">
        <w:rPr>
          <w:szCs w:val="32"/>
        </w:rPr>
        <w:t>.</w:t>
      </w:r>
      <w:r>
        <w:rPr>
          <w:szCs w:val="32"/>
        </w:rPr>
        <w:t>2</w:t>
      </w:r>
      <w:r w:rsidR="00704B5B" w:rsidRPr="00552872">
        <w:rPr>
          <w:szCs w:val="32"/>
        </w:rPr>
        <w:tab/>
        <w:t>Responsibilities of the EOI Evaluation Team</w:t>
      </w:r>
      <w:bookmarkEnd w:id="30"/>
      <w:bookmarkEnd w:id="31"/>
      <w:r w:rsidR="00704B5B" w:rsidRPr="00552872">
        <w:rPr>
          <w:szCs w:val="32"/>
        </w:rPr>
        <w:t xml:space="preserve"> </w:t>
      </w:r>
    </w:p>
    <w:tbl>
      <w:tblPr>
        <w:tblStyle w:val="TableGrid"/>
        <w:tblW w:w="5000" w:type="pct"/>
        <w:tblLook w:val="0480" w:firstRow="0" w:lastRow="0" w:firstColumn="1" w:lastColumn="0" w:noHBand="0" w:noVBand="1"/>
      </w:tblPr>
      <w:tblGrid>
        <w:gridCol w:w="490"/>
        <w:gridCol w:w="490"/>
        <w:gridCol w:w="4404"/>
        <w:gridCol w:w="4821"/>
      </w:tblGrid>
      <w:tr w:rsidR="00704B5B" w:rsidRPr="00672F6E" w14:paraId="7B451658" w14:textId="77777777" w:rsidTr="003B6CBB">
        <w:trPr>
          <w:cantSplit/>
        </w:trPr>
        <w:tc>
          <w:tcPr>
            <w:cnfStyle w:val="001000000000" w:firstRow="0" w:lastRow="0" w:firstColumn="1" w:lastColumn="0" w:oddVBand="0" w:evenVBand="0" w:oddHBand="0" w:evenHBand="0" w:firstRowFirstColumn="0" w:firstRowLastColumn="0" w:lastRowFirstColumn="0" w:lastRowLastColumn="0"/>
            <w:tcW w:w="240" w:type="pct"/>
            <w:tcBorders>
              <w:top w:val="nil"/>
              <w:bottom w:val="single" w:sz="4" w:space="0" w:color="auto"/>
            </w:tcBorders>
            <w:shd w:val="clear" w:color="auto" w:fill="CDDC29" w:themeFill="accent2"/>
          </w:tcPr>
          <w:p w14:paraId="3F8BC947" w14:textId="77777777" w:rsidR="00704B5B" w:rsidRDefault="00704B5B" w:rsidP="00236EDC">
            <w:pPr>
              <w:pStyle w:val="TableHeadingLeft"/>
            </w:pPr>
          </w:p>
        </w:tc>
        <w:tc>
          <w:tcPr>
            <w:tcW w:w="4760" w:type="pct"/>
            <w:gridSpan w:val="3"/>
            <w:tcBorders>
              <w:top w:val="nil"/>
              <w:bottom w:val="single" w:sz="4" w:space="0" w:color="auto"/>
            </w:tcBorders>
            <w:shd w:val="clear" w:color="auto" w:fill="CDDC29" w:themeFill="accent2"/>
          </w:tcPr>
          <w:p w14:paraId="70B56DE0" w14:textId="0EA4EB12" w:rsidR="00704B5B" w:rsidRPr="003B51CC" w:rsidRDefault="00704B5B" w:rsidP="003B51CC">
            <w:pPr>
              <w:pStyle w:val="TableHeadingLeft"/>
              <w:cnfStyle w:val="000000000000" w:firstRow="0" w:lastRow="0" w:firstColumn="0" w:lastColumn="0" w:oddVBand="0" w:evenVBand="0" w:oddHBand="0" w:evenHBand="0" w:firstRowFirstColumn="0" w:firstRowLastColumn="0" w:lastRowFirstColumn="0" w:lastRowLastColumn="0"/>
            </w:pPr>
            <w:r w:rsidRPr="003B51CC">
              <w:t>Responsibility</w:t>
            </w:r>
            <w:r w:rsidR="00C32738" w:rsidRPr="003B51CC">
              <w:t xml:space="preserve"> </w:t>
            </w:r>
            <w:r w:rsidR="00C32738" w:rsidRPr="003B51CC">
              <w:rPr>
                <w:b w:val="0"/>
                <w:bCs/>
              </w:rPr>
              <w:t>(</w:t>
            </w:r>
            <w:r w:rsidR="006A0E6C">
              <w:rPr>
                <w:b w:val="0"/>
                <w:bCs/>
                <w:color w:val="auto"/>
                <w:sz w:val="21"/>
                <w:szCs w:val="21"/>
              </w:rPr>
              <w:t>select/</w:t>
            </w:r>
            <w:r w:rsidR="006A0E6C" w:rsidRPr="00EB63A6">
              <w:rPr>
                <w:b w:val="0"/>
                <w:bCs/>
                <w:color w:val="auto"/>
                <w:sz w:val="21"/>
                <w:szCs w:val="21"/>
              </w:rPr>
              <w:t>add as needed</w:t>
            </w:r>
            <w:r w:rsidR="00C32738" w:rsidRPr="003B51CC">
              <w:rPr>
                <w:b w:val="0"/>
                <w:bCs/>
              </w:rPr>
              <w:t>)</w:t>
            </w:r>
          </w:p>
        </w:tc>
      </w:tr>
      <w:tr w:rsidR="00704B5B" w:rsidRPr="00672F6E" w14:paraId="43936381" w14:textId="77777777" w:rsidTr="003B6CBB">
        <w:trPr>
          <w:cantSplit/>
        </w:trPr>
        <w:sdt>
          <w:sdtPr>
            <w:rPr>
              <w:rFonts w:cs="Arial"/>
              <w:sz w:val="21"/>
              <w:szCs w:val="21"/>
            </w:rPr>
            <w:id w:val="-46519858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tcBorders>
              </w:tcPr>
              <w:p w14:paraId="2477246F" w14:textId="77777777" w:rsidR="00704B5B" w:rsidRPr="00672F6E" w:rsidRDefault="00704B5B" w:rsidP="00236EDC">
                <w:pPr>
                  <w:spacing w:before="60" w:after="60"/>
                  <w:rPr>
                    <w:rFonts w:cs="Arial"/>
                    <w:sz w:val="21"/>
                    <w:szCs w:val="21"/>
                  </w:rPr>
                </w:pPr>
                <w:r>
                  <w:rPr>
                    <w:rFonts w:ascii="MS Gothic" w:eastAsia="MS Gothic" w:hAnsi="MS Gothic" w:cs="Arial" w:hint="eastAsia"/>
                    <w:sz w:val="21"/>
                    <w:szCs w:val="21"/>
                  </w:rPr>
                  <w:t>☐</w:t>
                </w:r>
              </w:p>
            </w:tc>
          </w:sdtContent>
        </w:sdt>
        <w:tc>
          <w:tcPr>
            <w:tcW w:w="4760" w:type="pct"/>
            <w:gridSpan w:val="3"/>
            <w:tcBorders>
              <w:top w:val="single" w:sz="4" w:space="0" w:color="auto"/>
            </w:tcBorders>
          </w:tcPr>
          <w:p w14:paraId="09BD708C" w14:textId="77777777"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rsidRPr="00672F6E">
              <w:t xml:space="preserve">Evaluate </w:t>
            </w:r>
            <w:r>
              <w:t>EOI</w:t>
            </w:r>
            <w:r w:rsidRPr="00672F6E">
              <w:t xml:space="preserve"> responses according to the evaluation criteria</w:t>
            </w:r>
          </w:p>
        </w:tc>
      </w:tr>
      <w:tr w:rsidR="00704B5B" w:rsidRPr="00672F6E" w14:paraId="7634E145" w14:textId="77777777" w:rsidTr="00236EDC">
        <w:trPr>
          <w:cantSplit/>
        </w:trPr>
        <w:sdt>
          <w:sdtPr>
            <w:rPr>
              <w:rFonts w:cs="Arial"/>
              <w:sz w:val="21"/>
              <w:szCs w:val="21"/>
            </w:rPr>
            <w:id w:val="-7929470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40" w:type="pct"/>
              </w:tcPr>
              <w:p w14:paraId="085D31FF" w14:textId="77777777" w:rsidR="00704B5B" w:rsidRPr="00672F6E" w:rsidRDefault="00704B5B" w:rsidP="00236EDC">
                <w:pPr>
                  <w:spacing w:before="60" w:after="60"/>
                  <w:rPr>
                    <w:rFonts w:cs="Arial"/>
                    <w:sz w:val="21"/>
                    <w:szCs w:val="21"/>
                  </w:rPr>
                </w:pPr>
                <w:r>
                  <w:rPr>
                    <w:rFonts w:ascii="MS Gothic" w:eastAsia="MS Gothic" w:hAnsi="MS Gothic" w:cs="Arial" w:hint="eastAsia"/>
                    <w:sz w:val="21"/>
                    <w:szCs w:val="21"/>
                  </w:rPr>
                  <w:t>☐</w:t>
                </w:r>
              </w:p>
            </w:tc>
          </w:sdtContent>
        </w:sdt>
        <w:tc>
          <w:tcPr>
            <w:tcW w:w="4760" w:type="pct"/>
            <w:gridSpan w:val="3"/>
          </w:tcPr>
          <w:p w14:paraId="7A53A6DA" w14:textId="77777777"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rsidRPr="00672F6E">
              <w:t xml:space="preserve">Test and verify the claims made by </w:t>
            </w:r>
            <w:r>
              <w:t>applicants</w:t>
            </w:r>
            <w:r w:rsidRPr="00672F6E">
              <w:t xml:space="preserve"> in rela</w:t>
            </w:r>
            <w:r>
              <w:t>tion to the evaluation criteria</w:t>
            </w:r>
          </w:p>
        </w:tc>
      </w:tr>
      <w:tr w:rsidR="00704B5B" w:rsidRPr="00672F6E" w14:paraId="276C3311" w14:textId="77777777" w:rsidTr="00236EDC">
        <w:trPr>
          <w:cantSplit/>
        </w:trPr>
        <w:sdt>
          <w:sdtPr>
            <w:rPr>
              <w:rFonts w:cs="Arial"/>
              <w:sz w:val="21"/>
              <w:szCs w:val="21"/>
            </w:rPr>
            <w:id w:val="-195717803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40" w:type="pct"/>
              </w:tcPr>
              <w:p w14:paraId="65B2F971" w14:textId="77777777" w:rsidR="00704B5B" w:rsidRPr="00672F6E" w:rsidRDefault="00704B5B" w:rsidP="00236EDC">
                <w:pPr>
                  <w:spacing w:before="60" w:after="60"/>
                  <w:rPr>
                    <w:rFonts w:cs="Arial"/>
                    <w:sz w:val="21"/>
                    <w:szCs w:val="21"/>
                  </w:rPr>
                </w:pPr>
                <w:r>
                  <w:rPr>
                    <w:rFonts w:ascii="MS Gothic" w:eastAsia="MS Gothic" w:hAnsi="MS Gothic" w:cs="Arial" w:hint="eastAsia"/>
                    <w:sz w:val="21"/>
                    <w:szCs w:val="21"/>
                  </w:rPr>
                  <w:t>☐</w:t>
                </w:r>
              </w:p>
            </w:tc>
          </w:sdtContent>
        </w:sdt>
        <w:tc>
          <w:tcPr>
            <w:tcW w:w="4760" w:type="pct"/>
            <w:gridSpan w:val="3"/>
          </w:tcPr>
          <w:p w14:paraId="1E185B1D" w14:textId="77777777"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rsidRPr="00672F6E">
              <w:t xml:space="preserve">Engage the </w:t>
            </w:r>
            <w:r>
              <w:t>market</w:t>
            </w:r>
            <w:r w:rsidRPr="00672F6E">
              <w:t xml:space="preserve"> as required</w:t>
            </w:r>
          </w:p>
        </w:tc>
      </w:tr>
      <w:tr w:rsidR="00704B5B" w:rsidRPr="00672F6E" w14:paraId="1A8DABE6" w14:textId="77777777" w:rsidTr="00236EDC">
        <w:trPr>
          <w:cantSplit/>
        </w:trPr>
        <w:sdt>
          <w:sdtPr>
            <w:rPr>
              <w:rFonts w:cs="Arial"/>
              <w:sz w:val="21"/>
              <w:szCs w:val="21"/>
            </w:rPr>
            <w:id w:val="-106826399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40" w:type="pct"/>
              </w:tcPr>
              <w:p w14:paraId="7CEFCA3F" w14:textId="30693473" w:rsidR="00704B5B" w:rsidRPr="00672F6E" w:rsidRDefault="00112A51" w:rsidP="00236EDC">
                <w:pPr>
                  <w:spacing w:before="60" w:after="60"/>
                  <w:rPr>
                    <w:rFonts w:cs="Arial"/>
                    <w:sz w:val="21"/>
                    <w:szCs w:val="21"/>
                  </w:rPr>
                </w:pPr>
                <w:r>
                  <w:rPr>
                    <w:rFonts w:ascii="MS Gothic" w:eastAsia="MS Gothic" w:hAnsi="MS Gothic" w:cs="Arial" w:hint="eastAsia"/>
                    <w:sz w:val="21"/>
                    <w:szCs w:val="21"/>
                  </w:rPr>
                  <w:t>☐</w:t>
                </w:r>
              </w:p>
            </w:tc>
          </w:sdtContent>
        </w:sdt>
        <w:tc>
          <w:tcPr>
            <w:tcW w:w="4760" w:type="pct"/>
            <w:gridSpan w:val="3"/>
          </w:tcPr>
          <w:p w14:paraId="162EC023" w14:textId="77777777"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rsidRPr="00672F6E">
              <w:t xml:space="preserve">Evaluation stages of the </w:t>
            </w:r>
            <w:r>
              <w:t xml:space="preserve">EOI </w:t>
            </w:r>
            <w:r w:rsidRPr="00672F6E">
              <w:t>process</w:t>
            </w:r>
          </w:p>
        </w:tc>
      </w:tr>
      <w:tr w:rsidR="00112A51" w:rsidRPr="00672F6E" w14:paraId="5F85F8B0" w14:textId="77777777" w:rsidTr="00236EDC">
        <w:trPr>
          <w:cantSplit/>
        </w:trPr>
        <w:sdt>
          <w:sdtPr>
            <w:rPr>
              <w:rFonts w:cs="Arial"/>
              <w:sz w:val="21"/>
              <w:szCs w:val="21"/>
            </w:rPr>
            <w:id w:val="68741423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40" w:type="pct"/>
              </w:tcPr>
              <w:p w14:paraId="1B4185F7" w14:textId="36DB9465" w:rsidR="00112A51" w:rsidRDefault="00112A51" w:rsidP="00236EDC">
                <w:pPr>
                  <w:spacing w:before="60" w:after="60"/>
                  <w:rPr>
                    <w:rFonts w:cs="Arial"/>
                    <w:sz w:val="21"/>
                    <w:szCs w:val="21"/>
                  </w:rPr>
                </w:pPr>
                <w:r>
                  <w:rPr>
                    <w:rFonts w:ascii="MS Gothic" w:eastAsia="MS Gothic" w:hAnsi="MS Gothic" w:cs="Arial" w:hint="eastAsia"/>
                    <w:sz w:val="21"/>
                    <w:szCs w:val="21"/>
                  </w:rPr>
                  <w:t>☐</w:t>
                </w:r>
              </w:p>
            </w:tc>
          </w:sdtContent>
        </w:sdt>
        <w:tc>
          <w:tcPr>
            <w:tcW w:w="4760" w:type="pct"/>
            <w:gridSpan w:val="3"/>
          </w:tcPr>
          <w:p w14:paraId="3BBD12C6" w14:textId="39F827F9" w:rsidR="00112A51" w:rsidRPr="00672F6E" w:rsidRDefault="00112A51" w:rsidP="00236EDC">
            <w:pPr>
              <w:pStyle w:val="TableTextLeft"/>
              <w:cnfStyle w:val="000000000000" w:firstRow="0" w:lastRow="0" w:firstColumn="0" w:lastColumn="0" w:oddVBand="0" w:evenVBand="0" w:oddHBand="0" w:evenHBand="0" w:firstRowFirstColumn="0" w:firstRowLastColumn="0" w:lastRowFirstColumn="0" w:lastRowLastColumn="0"/>
            </w:pPr>
            <w:r>
              <w:t>Referee checks of applicants</w:t>
            </w:r>
          </w:p>
        </w:tc>
      </w:tr>
      <w:tr w:rsidR="00704B5B" w:rsidRPr="00672F6E" w14:paraId="2380AD87" w14:textId="77777777" w:rsidTr="00236EDC">
        <w:trPr>
          <w:cantSplit/>
        </w:trPr>
        <w:sdt>
          <w:sdtPr>
            <w:rPr>
              <w:rFonts w:cs="Arial"/>
              <w:sz w:val="21"/>
              <w:szCs w:val="21"/>
            </w:rPr>
            <w:id w:val="95159453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40" w:type="pct"/>
              </w:tcPr>
              <w:p w14:paraId="48085E56" w14:textId="422D002F" w:rsidR="00704B5B" w:rsidRPr="00672F6E" w:rsidRDefault="00112A51" w:rsidP="00236EDC">
                <w:pPr>
                  <w:spacing w:before="60" w:after="60"/>
                  <w:rPr>
                    <w:rFonts w:cs="Arial"/>
                    <w:sz w:val="21"/>
                    <w:szCs w:val="21"/>
                  </w:rPr>
                </w:pPr>
                <w:r>
                  <w:rPr>
                    <w:rFonts w:ascii="MS Gothic" w:eastAsia="MS Gothic" w:hAnsi="MS Gothic" w:cs="Arial" w:hint="eastAsia"/>
                    <w:sz w:val="21"/>
                    <w:szCs w:val="21"/>
                  </w:rPr>
                  <w:t>☐</w:t>
                </w:r>
              </w:p>
            </w:tc>
          </w:sdtContent>
        </w:sdt>
        <w:tc>
          <w:tcPr>
            <w:tcW w:w="4760" w:type="pct"/>
            <w:gridSpan w:val="3"/>
          </w:tcPr>
          <w:p w14:paraId="0417E389" w14:textId="77777777"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rsidRPr="00672F6E">
              <w:t xml:space="preserve">Propose </w:t>
            </w:r>
            <w:r>
              <w:t>EOI</w:t>
            </w:r>
            <w:r w:rsidRPr="00672F6E">
              <w:t xml:space="preserve"> timeli</w:t>
            </w:r>
            <w:r>
              <w:t>nes and any timeline variations</w:t>
            </w:r>
          </w:p>
        </w:tc>
      </w:tr>
      <w:tr w:rsidR="00704B5B" w:rsidRPr="00672F6E" w14:paraId="2117320F" w14:textId="77777777" w:rsidTr="00236EDC">
        <w:trPr>
          <w:cantSplit/>
        </w:trPr>
        <w:sdt>
          <w:sdtPr>
            <w:rPr>
              <w:rFonts w:cs="Arial"/>
              <w:sz w:val="21"/>
              <w:szCs w:val="21"/>
            </w:rPr>
            <w:id w:val="10270264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40" w:type="pct"/>
              </w:tcPr>
              <w:p w14:paraId="1A8DD4B5" w14:textId="77777777" w:rsidR="00704B5B" w:rsidRPr="00672F6E" w:rsidRDefault="00704B5B" w:rsidP="00236EDC">
                <w:pPr>
                  <w:spacing w:before="60" w:after="60"/>
                  <w:rPr>
                    <w:rFonts w:cs="Arial"/>
                    <w:sz w:val="21"/>
                    <w:szCs w:val="21"/>
                  </w:rPr>
                </w:pPr>
                <w:r>
                  <w:rPr>
                    <w:rFonts w:ascii="MS Gothic" w:eastAsia="MS Gothic" w:hAnsi="MS Gothic" w:cs="Arial" w:hint="eastAsia"/>
                    <w:sz w:val="21"/>
                    <w:szCs w:val="21"/>
                  </w:rPr>
                  <w:t>☐</w:t>
                </w:r>
              </w:p>
            </w:tc>
          </w:sdtContent>
        </w:sdt>
        <w:tc>
          <w:tcPr>
            <w:tcW w:w="4760" w:type="pct"/>
            <w:gridSpan w:val="3"/>
          </w:tcPr>
          <w:p w14:paraId="4E25F43A" w14:textId="2DD89374"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rsidRPr="00672F6E">
              <w:t xml:space="preserve">Obtain </w:t>
            </w:r>
            <w:r w:rsidR="00C32738">
              <w:t>approval</w:t>
            </w:r>
            <w:r w:rsidRPr="00672F6E">
              <w:t xml:space="preserve"> at the following stages in the process:</w:t>
            </w:r>
          </w:p>
        </w:tc>
      </w:tr>
      <w:tr w:rsidR="00704B5B" w:rsidRPr="00672F6E" w14:paraId="726A78C8" w14:textId="77777777" w:rsidTr="00236EDC">
        <w:trPr>
          <w:cantSplit/>
        </w:trPr>
        <w:tc>
          <w:tcPr>
            <w:cnfStyle w:val="001000000000" w:firstRow="0" w:lastRow="0" w:firstColumn="1" w:lastColumn="0" w:oddVBand="0" w:evenVBand="0" w:oddHBand="0" w:evenHBand="0" w:firstRowFirstColumn="0" w:firstRowLastColumn="0" w:lastRowFirstColumn="0" w:lastRowLastColumn="0"/>
            <w:tcW w:w="240" w:type="pct"/>
          </w:tcPr>
          <w:p w14:paraId="11E82CE3" w14:textId="77777777" w:rsidR="00704B5B" w:rsidRPr="00672F6E" w:rsidRDefault="00704B5B" w:rsidP="00236EDC">
            <w:pPr>
              <w:pStyle w:val="TableTextLeft"/>
            </w:pPr>
          </w:p>
        </w:tc>
        <w:tc>
          <w:tcPr>
            <w:tcW w:w="240" w:type="pct"/>
          </w:tcPr>
          <w:p w14:paraId="130EC63A" w14:textId="77777777"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p>
        </w:tc>
        <w:tc>
          <w:tcPr>
            <w:tcW w:w="2158" w:type="pct"/>
          </w:tcPr>
          <w:p w14:paraId="38D756AB" w14:textId="77777777"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rsidRPr="00672F6E">
              <w:t>Action</w:t>
            </w:r>
          </w:p>
        </w:tc>
        <w:tc>
          <w:tcPr>
            <w:tcW w:w="2362" w:type="pct"/>
          </w:tcPr>
          <w:p w14:paraId="3824AF6B" w14:textId="57F3BF9D" w:rsidR="00704B5B" w:rsidRPr="00672F6E" w:rsidRDefault="00C32738" w:rsidP="00236EDC">
            <w:pPr>
              <w:pStyle w:val="TableTextLeft"/>
              <w:cnfStyle w:val="000000000000" w:firstRow="0" w:lastRow="0" w:firstColumn="0" w:lastColumn="0" w:oddVBand="0" w:evenVBand="0" w:oddHBand="0" w:evenHBand="0" w:firstRowFirstColumn="0" w:firstRowLastColumn="0" w:lastRowFirstColumn="0" w:lastRowLastColumn="0"/>
            </w:pPr>
            <w:r>
              <w:t>Approval</w:t>
            </w:r>
            <w:r w:rsidR="00704B5B" w:rsidRPr="00672F6E">
              <w:t xml:space="preserve"> by</w:t>
            </w:r>
          </w:p>
        </w:tc>
      </w:tr>
      <w:tr w:rsidR="00704B5B" w:rsidRPr="00672F6E" w14:paraId="3A0407C1" w14:textId="77777777" w:rsidTr="00236EDC">
        <w:trPr>
          <w:cantSplit/>
        </w:trPr>
        <w:tc>
          <w:tcPr>
            <w:cnfStyle w:val="001000000000" w:firstRow="0" w:lastRow="0" w:firstColumn="1" w:lastColumn="0" w:oddVBand="0" w:evenVBand="0" w:oddHBand="0" w:evenHBand="0" w:firstRowFirstColumn="0" w:firstRowLastColumn="0" w:lastRowFirstColumn="0" w:lastRowLastColumn="0"/>
            <w:tcW w:w="240" w:type="pct"/>
          </w:tcPr>
          <w:p w14:paraId="79A8737C" w14:textId="77777777" w:rsidR="00704B5B" w:rsidRPr="00672F6E" w:rsidRDefault="00704B5B" w:rsidP="00236EDC">
            <w:pPr>
              <w:pStyle w:val="TableTextLeft"/>
            </w:pPr>
          </w:p>
        </w:tc>
        <w:tc>
          <w:tcPr>
            <w:tcW w:w="240" w:type="pct"/>
          </w:tcPr>
          <w:p w14:paraId="4E634C5D" w14:textId="77777777"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rsidRPr="00672F6E">
              <w:t>1</w:t>
            </w:r>
          </w:p>
        </w:tc>
        <w:tc>
          <w:tcPr>
            <w:tcW w:w="2158" w:type="pct"/>
          </w:tcPr>
          <w:p w14:paraId="5275706A" w14:textId="77777777"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p>
        </w:tc>
        <w:tc>
          <w:tcPr>
            <w:tcW w:w="2362" w:type="pct"/>
          </w:tcPr>
          <w:p w14:paraId="7E666A2C" w14:textId="77777777"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p>
        </w:tc>
      </w:tr>
      <w:tr w:rsidR="00704B5B" w:rsidRPr="00672F6E" w14:paraId="0762DFB3" w14:textId="77777777" w:rsidTr="00236EDC">
        <w:trPr>
          <w:cantSplit/>
        </w:trPr>
        <w:tc>
          <w:tcPr>
            <w:cnfStyle w:val="001000000000" w:firstRow="0" w:lastRow="0" w:firstColumn="1" w:lastColumn="0" w:oddVBand="0" w:evenVBand="0" w:oddHBand="0" w:evenHBand="0" w:firstRowFirstColumn="0" w:firstRowLastColumn="0" w:lastRowFirstColumn="0" w:lastRowLastColumn="0"/>
            <w:tcW w:w="240" w:type="pct"/>
          </w:tcPr>
          <w:p w14:paraId="47AA5500" w14:textId="77777777" w:rsidR="00704B5B" w:rsidRPr="00672F6E" w:rsidRDefault="00704B5B" w:rsidP="00236EDC">
            <w:pPr>
              <w:pStyle w:val="TableTextLeft"/>
            </w:pPr>
          </w:p>
        </w:tc>
        <w:tc>
          <w:tcPr>
            <w:tcW w:w="240" w:type="pct"/>
          </w:tcPr>
          <w:p w14:paraId="6C8BAB54" w14:textId="77777777"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rsidRPr="00672F6E">
              <w:t>2</w:t>
            </w:r>
          </w:p>
        </w:tc>
        <w:tc>
          <w:tcPr>
            <w:tcW w:w="2158" w:type="pct"/>
          </w:tcPr>
          <w:p w14:paraId="4538968C" w14:textId="77777777"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p>
        </w:tc>
        <w:tc>
          <w:tcPr>
            <w:tcW w:w="2362" w:type="pct"/>
          </w:tcPr>
          <w:p w14:paraId="26F45B64" w14:textId="77777777"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p>
        </w:tc>
      </w:tr>
    </w:tbl>
    <w:p w14:paraId="772C9DBB" w14:textId="77272ED1" w:rsidR="001B34C3" w:rsidRDefault="001B34C3" w:rsidP="00704B5B">
      <w:pPr>
        <w:pStyle w:val="BodyText"/>
      </w:pPr>
      <w:bookmarkStart w:id="32" w:name="_Toc513558133"/>
    </w:p>
    <w:p w14:paraId="353C0C1A" w14:textId="77777777" w:rsidR="001B34C3" w:rsidRDefault="001B34C3">
      <w:r>
        <w:br w:type="page"/>
      </w:r>
    </w:p>
    <w:p w14:paraId="32B57A72" w14:textId="77777777" w:rsidR="00704B5B" w:rsidRDefault="00704B5B" w:rsidP="00704B5B">
      <w:pPr>
        <w:pStyle w:val="BodyText"/>
      </w:pPr>
    </w:p>
    <w:p w14:paraId="05AC089F" w14:textId="77777777" w:rsidR="00704B5B" w:rsidRPr="006C63E9" w:rsidRDefault="00704B5B" w:rsidP="00704B5B">
      <w:pPr>
        <w:pStyle w:val="Heading1"/>
        <w:framePr w:wrap="around"/>
      </w:pPr>
      <w:bookmarkStart w:id="33" w:name="_Toc201579970"/>
      <w:r>
        <w:t>3</w:t>
      </w:r>
      <w:r w:rsidRPr="006C63E9">
        <w:t>.</w:t>
      </w:r>
      <w:r>
        <w:tab/>
      </w:r>
      <w:r w:rsidRPr="006C63E9">
        <w:t>Key conduct requirements</w:t>
      </w:r>
      <w:bookmarkEnd w:id="32"/>
      <w:bookmarkEnd w:id="33"/>
    </w:p>
    <w:p w14:paraId="33D36EA4" w14:textId="4B968169" w:rsidR="00704B5B" w:rsidRPr="00552872" w:rsidRDefault="00704B5B" w:rsidP="00704B5B">
      <w:pPr>
        <w:pStyle w:val="Heading2"/>
        <w:rPr>
          <w:szCs w:val="32"/>
        </w:rPr>
      </w:pPr>
      <w:bookmarkStart w:id="34" w:name="_Toc513558134"/>
      <w:bookmarkStart w:id="35" w:name="_Toc201579971"/>
      <w:r w:rsidRPr="00552872">
        <w:rPr>
          <w:szCs w:val="32"/>
        </w:rPr>
        <w:t>3.</w:t>
      </w:r>
      <w:r w:rsidR="00E80DF6">
        <w:rPr>
          <w:szCs w:val="32"/>
        </w:rPr>
        <w:t>2</w:t>
      </w:r>
      <w:r w:rsidRPr="00552872">
        <w:rPr>
          <w:szCs w:val="32"/>
        </w:rPr>
        <w:tab/>
        <w:t>The procurement process</w:t>
      </w:r>
      <w:bookmarkEnd w:id="34"/>
      <w:bookmarkEnd w:id="35"/>
      <w:r w:rsidRPr="00552872">
        <w:rPr>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3"/>
        <w:gridCol w:w="8046"/>
      </w:tblGrid>
      <w:tr w:rsidR="00FC06BA" w:rsidRPr="00672F6E" w14:paraId="01205533" w14:textId="77777777" w:rsidTr="00FC06BA">
        <w:trPr>
          <w:cantSplit/>
        </w:trPr>
        <w:tc>
          <w:tcPr>
            <w:tcW w:w="567" w:type="dxa"/>
            <w:gridSpan w:val="2"/>
            <w:tcBorders>
              <w:top w:val="nil"/>
              <w:left w:val="nil"/>
              <w:bottom w:val="single" w:sz="4" w:space="0" w:color="auto"/>
              <w:right w:val="nil"/>
            </w:tcBorders>
            <w:shd w:val="clear" w:color="auto" w:fill="CDDC29" w:themeFill="accent2"/>
          </w:tcPr>
          <w:p w14:paraId="24D66BCB" w14:textId="77777777" w:rsidR="00FC06BA" w:rsidRPr="00FC06BA" w:rsidRDefault="00FC06BA" w:rsidP="00236EDC">
            <w:pPr>
              <w:spacing w:before="60" w:after="60"/>
              <w:rPr>
                <w:b/>
                <w:bCs/>
                <w:sz w:val="21"/>
                <w:szCs w:val="21"/>
              </w:rPr>
            </w:pPr>
          </w:p>
        </w:tc>
        <w:tc>
          <w:tcPr>
            <w:tcW w:w="8046" w:type="dxa"/>
            <w:tcBorders>
              <w:top w:val="nil"/>
              <w:left w:val="nil"/>
              <w:bottom w:val="single" w:sz="4" w:space="0" w:color="auto"/>
              <w:right w:val="nil"/>
            </w:tcBorders>
            <w:shd w:val="clear" w:color="auto" w:fill="CDDC29" w:themeFill="accent2"/>
          </w:tcPr>
          <w:p w14:paraId="23B8BC66" w14:textId="0B5C7D2A" w:rsidR="00FC06BA" w:rsidRPr="00FC06BA" w:rsidRDefault="00FC06BA" w:rsidP="003B51CC">
            <w:pPr>
              <w:pStyle w:val="TableHeadingLeft"/>
            </w:pPr>
            <w:r>
              <w:rPr>
                <w:bCs/>
              </w:rPr>
              <w:t xml:space="preserve">Process </w:t>
            </w:r>
            <w:r w:rsidRPr="003B51CC">
              <w:rPr>
                <w:b w:val="0"/>
                <w:bCs/>
              </w:rPr>
              <w:t>(select</w:t>
            </w:r>
            <w:r w:rsidR="0081370F">
              <w:rPr>
                <w:b w:val="0"/>
                <w:bCs/>
              </w:rPr>
              <w:t xml:space="preserve"> as appropriate</w:t>
            </w:r>
            <w:r w:rsidRPr="003B51CC">
              <w:rPr>
                <w:b w:val="0"/>
                <w:bCs/>
              </w:rPr>
              <w:t>)</w:t>
            </w:r>
          </w:p>
        </w:tc>
      </w:tr>
      <w:tr w:rsidR="00704B5B" w:rsidRPr="00672F6E" w14:paraId="791A8E2B" w14:textId="77777777" w:rsidTr="00D07E77">
        <w:trPr>
          <w:cantSplit/>
        </w:trPr>
        <w:sdt>
          <w:sdtPr>
            <w:rPr>
              <w:sz w:val="21"/>
              <w:szCs w:val="21"/>
            </w:rPr>
            <w:id w:val="-1341304482"/>
            <w14:checkbox>
              <w14:checked w14:val="0"/>
              <w14:checkedState w14:val="2612" w14:font="MS Gothic"/>
              <w14:uncheckedState w14:val="2610" w14:font="MS Gothic"/>
            </w14:checkbox>
          </w:sdtPr>
          <w:sdtEndPr/>
          <w:sdtContent>
            <w:tc>
              <w:tcPr>
                <w:tcW w:w="534" w:type="dxa"/>
                <w:tcBorders>
                  <w:top w:val="single" w:sz="4" w:space="0" w:color="auto"/>
                  <w:left w:val="nil"/>
                  <w:bottom w:val="single" w:sz="4" w:space="0" w:color="auto"/>
                  <w:right w:val="nil"/>
                </w:tcBorders>
              </w:tcPr>
              <w:p w14:paraId="514849DE" w14:textId="378BDFB0" w:rsidR="00704B5B" w:rsidRPr="00672F6E" w:rsidRDefault="00D07E77" w:rsidP="00236EDC">
                <w:pPr>
                  <w:spacing w:before="60" w:after="60"/>
                  <w:rPr>
                    <w:sz w:val="21"/>
                    <w:szCs w:val="21"/>
                  </w:rPr>
                </w:pPr>
                <w:r>
                  <w:rPr>
                    <w:rFonts w:ascii="MS Gothic" w:eastAsia="MS Gothic" w:hAnsi="MS Gothic" w:hint="eastAsia"/>
                    <w:sz w:val="21"/>
                    <w:szCs w:val="21"/>
                  </w:rPr>
                  <w:t>☐</w:t>
                </w:r>
              </w:p>
            </w:tc>
          </w:sdtContent>
        </w:sdt>
        <w:tc>
          <w:tcPr>
            <w:tcW w:w="8079" w:type="dxa"/>
            <w:gridSpan w:val="2"/>
            <w:tcBorders>
              <w:top w:val="single" w:sz="4" w:space="0" w:color="auto"/>
              <w:left w:val="nil"/>
              <w:bottom w:val="single" w:sz="4" w:space="0" w:color="auto"/>
              <w:right w:val="nil"/>
            </w:tcBorders>
          </w:tcPr>
          <w:p w14:paraId="5D469DA4" w14:textId="77777777" w:rsidR="00704B5B" w:rsidRPr="00672F6E" w:rsidRDefault="00704B5B" w:rsidP="00236EDC">
            <w:pPr>
              <w:spacing w:before="60" w:after="60"/>
              <w:rPr>
                <w:sz w:val="21"/>
                <w:szCs w:val="21"/>
              </w:rPr>
            </w:pPr>
            <w:r w:rsidRPr="00672F6E">
              <w:rPr>
                <w:sz w:val="21"/>
                <w:szCs w:val="21"/>
              </w:rPr>
              <w:t xml:space="preserve">Public call for expressions of interest (EOI) </w:t>
            </w:r>
          </w:p>
        </w:tc>
      </w:tr>
      <w:tr w:rsidR="00704B5B" w:rsidRPr="00672F6E" w14:paraId="13E853D7" w14:textId="77777777" w:rsidTr="00D07E77">
        <w:trPr>
          <w:cantSplit/>
        </w:trPr>
        <w:sdt>
          <w:sdtPr>
            <w:rPr>
              <w:sz w:val="21"/>
              <w:szCs w:val="21"/>
            </w:rPr>
            <w:id w:val="-903987205"/>
            <w14:checkbox>
              <w14:checked w14:val="0"/>
              <w14:checkedState w14:val="2612" w14:font="MS Gothic"/>
              <w14:uncheckedState w14:val="2610" w14:font="MS Gothic"/>
            </w14:checkbox>
          </w:sdtPr>
          <w:sdtEndPr/>
          <w:sdtContent>
            <w:tc>
              <w:tcPr>
                <w:tcW w:w="534" w:type="dxa"/>
                <w:tcBorders>
                  <w:top w:val="single" w:sz="4" w:space="0" w:color="auto"/>
                  <w:left w:val="nil"/>
                  <w:bottom w:val="single" w:sz="4" w:space="0" w:color="auto"/>
                  <w:right w:val="nil"/>
                </w:tcBorders>
              </w:tcPr>
              <w:p w14:paraId="0ACCEF8D" w14:textId="77777777" w:rsidR="00704B5B" w:rsidRPr="00672F6E" w:rsidRDefault="00704B5B" w:rsidP="00236EDC">
                <w:pPr>
                  <w:spacing w:before="60" w:after="60"/>
                  <w:rPr>
                    <w:sz w:val="21"/>
                    <w:szCs w:val="21"/>
                  </w:rPr>
                </w:pPr>
                <w:r>
                  <w:rPr>
                    <w:rFonts w:ascii="MS Gothic" w:eastAsia="MS Gothic" w:hAnsi="MS Gothic" w:hint="eastAsia"/>
                    <w:sz w:val="21"/>
                    <w:szCs w:val="21"/>
                  </w:rPr>
                  <w:t>☐</w:t>
                </w:r>
              </w:p>
            </w:tc>
          </w:sdtContent>
        </w:sdt>
        <w:tc>
          <w:tcPr>
            <w:tcW w:w="8079" w:type="dxa"/>
            <w:gridSpan w:val="2"/>
            <w:tcBorders>
              <w:top w:val="single" w:sz="4" w:space="0" w:color="auto"/>
              <w:left w:val="nil"/>
              <w:bottom w:val="single" w:sz="4" w:space="0" w:color="auto"/>
              <w:right w:val="nil"/>
            </w:tcBorders>
          </w:tcPr>
          <w:p w14:paraId="730EA54C" w14:textId="13739A3E" w:rsidR="00704B5B" w:rsidRPr="00672F6E" w:rsidRDefault="00704B5B" w:rsidP="00236EDC">
            <w:pPr>
              <w:spacing w:before="60" w:after="60"/>
              <w:rPr>
                <w:sz w:val="21"/>
                <w:szCs w:val="21"/>
              </w:rPr>
            </w:pPr>
            <w:r w:rsidRPr="00672F6E">
              <w:rPr>
                <w:sz w:val="21"/>
                <w:szCs w:val="21"/>
              </w:rPr>
              <w:t>Other (</w:t>
            </w:r>
            <w:r w:rsidRPr="00D07E77">
              <w:rPr>
                <w:sz w:val="21"/>
                <w:szCs w:val="21"/>
              </w:rPr>
              <w:t xml:space="preserve">describe): </w:t>
            </w:r>
          </w:p>
        </w:tc>
      </w:tr>
    </w:tbl>
    <w:p w14:paraId="52E52311" w14:textId="77777777" w:rsidR="00704B5B" w:rsidRDefault="00704B5B" w:rsidP="00704B5B">
      <w:pPr>
        <w:pStyle w:val="BodyText"/>
      </w:pPr>
      <w:bookmarkStart w:id="36" w:name="_Toc513558135"/>
    </w:p>
    <w:p w14:paraId="3B7F135A" w14:textId="1FC6C64B" w:rsidR="00704B5B" w:rsidRPr="00552872" w:rsidRDefault="00704B5B" w:rsidP="00E66553">
      <w:pPr>
        <w:pStyle w:val="Heading2"/>
        <w:rPr>
          <w:szCs w:val="32"/>
        </w:rPr>
      </w:pPr>
      <w:bookmarkStart w:id="37" w:name="_Toc201579972"/>
      <w:r w:rsidRPr="00552872">
        <w:rPr>
          <w:szCs w:val="32"/>
        </w:rPr>
        <w:t>3.</w:t>
      </w:r>
      <w:r w:rsidR="00E80DF6">
        <w:rPr>
          <w:szCs w:val="32"/>
        </w:rPr>
        <w:t>3</w:t>
      </w:r>
      <w:r w:rsidRPr="00552872">
        <w:rPr>
          <w:szCs w:val="32"/>
        </w:rPr>
        <w:tab/>
      </w:r>
      <w:r>
        <w:rPr>
          <w:szCs w:val="32"/>
        </w:rPr>
        <w:t>Fairness, c</w:t>
      </w:r>
      <w:r w:rsidRPr="00552872">
        <w:rPr>
          <w:szCs w:val="32"/>
        </w:rPr>
        <w:t xml:space="preserve">onsistency and transparency </w:t>
      </w:r>
      <w:bookmarkEnd w:id="36"/>
      <w:bookmarkEnd w:id="37"/>
    </w:p>
    <w:tbl>
      <w:tblPr>
        <w:tblStyle w:val="TableGrid"/>
        <w:tblW w:w="5000" w:type="pct"/>
        <w:tblLook w:val="0480" w:firstRow="0" w:lastRow="0" w:firstColumn="1" w:lastColumn="0" w:noHBand="0" w:noVBand="1"/>
      </w:tblPr>
      <w:tblGrid>
        <w:gridCol w:w="632"/>
        <w:gridCol w:w="1819"/>
        <w:gridCol w:w="702"/>
        <w:gridCol w:w="1343"/>
        <w:gridCol w:w="674"/>
        <w:gridCol w:w="1778"/>
        <w:gridCol w:w="571"/>
        <w:gridCol w:w="2686"/>
      </w:tblGrid>
      <w:tr w:rsidR="00704B5B" w:rsidRPr="00672F6E" w14:paraId="3F2B8286" w14:textId="77777777" w:rsidTr="00E66553">
        <w:trPr>
          <w:cantSplit/>
        </w:trPr>
        <w:tc>
          <w:tcPr>
            <w:cnfStyle w:val="001000000000" w:firstRow="0" w:lastRow="0" w:firstColumn="1" w:lastColumn="0" w:oddVBand="0" w:evenVBand="0" w:oddHBand="0" w:evenHBand="0" w:firstRowFirstColumn="0" w:firstRowLastColumn="0" w:lastRowFirstColumn="0" w:lastRowLastColumn="0"/>
            <w:tcW w:w="310" w:type="pct"/>
            <w:tcBorders>
              <w:top w:val="nil"/>
            </w:tcBorders>
            <w:shd w:val="clear" w:color="auto" w:fill="CDDC29" w:themeFill="accent2"/>
          </w:tcPr>
          <w:p w14:paraId="151624D0" w14:textId="77777777" w:rsidR="00704B5B" w:rsidRDefault="00704B5B" w:rsidP="00E66553">
            <w:pPr>
              <w:pStyle w:val="TableHeadingLeft"/>
            </w:pPr>
          </w:p>
        </w:tc>
        <w:tc>
          <w:tcPr>
            <w:tcW w:w="4690" w:type="pct"/>
            <w:gridSpan w:val="7"/>
            <w:tcBorders>
              <w:top w:val="nil"/>
              <w:bottom w:val="single" w:sz="4" w:space="0" w:color="auto"/>
            </w:tcBorders>
            <w:shd w:val="clear" w:color="auto" w:fill="CDDC29" w:themeFill="accent2"/>
          </w:tcPr>
          <w:p w14:paraId="0D8EED1F" w14:textId="443B0F18" w:rsidR="00704B5B" w:rsidRPr="003D4C94" w:rsidRDefault="00704B5B" w:rsidP="00E66553">
            <w:pPr>
              <w:pStyle w:val="TableHeadingLeft"/>
              <w:cnfStyle w:val="000000000000" w:firstRow="0" w:lastRow="0" w:firstColumn="0" w:lastColumn="0" w:oddVBand="0" w:evenVBand="0" w:oddHBand="0" w:evenHBand="0" w:firstRowFirstColumn="0" w:firstRowLastColumn="0" w:lastRowFirstColumn="0" w:lastRowLastColumn="0"/>
              <w:rPr>
                <w:b w:val="0"/>
                <w:bCs/>
              </w:rPr>
            </w:pPr>
            <w:r>
              <w:t>Probity element</w:t>
            </w:r>
            <w:r w:rsidR="00E66553">
              <w:t xml:space="preserve"> </w:t>
            </w:r>
            <w:r w:rsidR="003D4C94">
              <w:rPr>
                <w:b w:val="0"/>
                <w:bCs/>
              </w:rPr>
              <w:t>(*mandatory under TOL policy)</w:t>
            </w:r>
          </w:p>
        </w:tc>
      </w:tr>
      <w:tr w:rsidR="00704B5B" w:rsidRPr="00672F6E" w14:paraId="006F49B8" w14:textId="77777777" w:rsidTr="00E66553">
        <w:trPr>
          <w:cantSplit/>
        </w:trPr>
        <w:sdt>
          <w:sdtPr>
            <w:rPr>
              <w:sz w:val="21"/>
              <w:szCs w:val="21"/>
            </w:rPr>
            <w:id w:val="62913106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10" w:type="pct"/>
              </w:tcPr>
              <w:p w14:paraId="033B145E" w14:textId="0A6CC794" w:rsidR="00704B5B" w:rsidRPr="00672F6E" w:rsidRDefault="00BC3B8A" w:rsidP="00236EDC">
                <w:pPr>
                  <w:spacing w:before="60" w:after="60"/>
                  <w:rPr>
                    <w:sz w:val="21"/>
                    <w:szCs w:val="21"/>
                  </w:rPr>
                </w:pPr>
                <w:r>
                  <w:rPr>
                    <w:rFonts w:ascii="MS Gothic" w:eastAsia="MS Gothic" w:hAnsi="MS Gothic" w:hint="eastAsia"/>
                    <w:sz w:val="21"/>
                    <w:szCs w:val="21"/>
                  </w:rPr>
                  <w:t>☐</w:t>
                </w:r>
              </w:p>
            </w:tc>
          </w:sdtContent>
        </w:sdt>
        <w:tc>
          <w:tcPr>
            <w:tcW w:w="4690" w:type="pct"/>
            <w:gridSpan w:val="7"/>
            <w:tcBorders>
              <w:top w:val="single" w:sz="4" w:space="0" w:color="auto"/>
            </w:tcBorders>
          </w:tcPr>
          <w:p w14:paraId="0C890AC8" w14:textId="28BEEE1A"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rsidRPr="00672F6E">
              <w:t>Evaluation criteria will b</w:t>
            </w:r>
            <w:r>
              <w:t xml:space="preserve">e determined before </w:t>
            </w:r>
            <w:commentRangeStart w:id="38"/>
            <w:r>
              <w:t>advertising</w:t>
            </w:r>
            <w:commentRangeEnd w:id="38"/>
            <w:r w:rsidR="001E1131">
              <w:rPr>
                <w:rStyle w:val="CommentReference"/>
                <w:sz w:val="20"/>
                <w:szCs w:val="20"/>
              </w:rPr>
              <w:commentReference w:id="38"/>
            </w:r>
            <w:r w:rsidR="003D4C94">
              <w:t>*</w:t>
            </w:r>
            <w:r w:rsidR="007632B0">
              <w:t xml:space="preserve"> </w:t>
            </w:r>
          </w:p>
        </w:tc>
      </w:tr>
      <w:tr w:rsidR="00704B5B" w:rsidRPr="00672F6E" w14:paraId="397C10F9" w14:textId="77777777" w:rsidTr="00236EDC">
        <w:trPr>
          <w:cantSplit/>
        </w:trPr>
        <w:sdt>
          <w:sdtPr>
            <w:rPr>
              <w:sz w:val="21"/>
              <w:szCs w:val="21"/>
            </w:rPr>
            <w:id w:val="70082237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10" w:type="pct"/>
              </w:tcPr>
              <w:p w14:paraId="486BBEA6" w14:textId="1DFEFB3B" w:rsidR="00704B5B" w:rsidRPr="00672F6E" w:rsidRDefault="00BC3B8A" w:rsidP="00236EDC">
                <w:pPr>
                  <w:spacing w:before="60" w:after="60"/>
                  <w:rPr>
                    <w:sz w:val="21"/>
                    <w:szCs w:val="21"/>
                  </w:rPr>
                </w:pPr>
                <w:r>
                  <w:rPr>
                    <w:rFonts w:ascii="MS Gothic" w:eastAsia="MS Gothic" w:hAnsi="MS Gothic" w:hint="eastAsia"/>
                    <w:sz w:val="21"/>
                    <w:szCs w:val="21"/>
                  </w:rPr>
                  <w:t>☐</w:t>
                </w:r>
              </w:p>
            </w:tc>
          </w:sdtContent>
        </w:sdt>
        <w:tc>
          <w:tcPr>
            <w:tcW w:w="4690" w:type="pct"/>
            <w:gridSpan w:val="7"/>
          </w:tcPr>
          <w:p w14:paraId="687DB455" w14:textId="3FC121E1"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rsidRPr="00672F6E">
              <w:t>Evaluation criteria will</w:t>
            </w:r>
            <w:r>
              <w:t xml:space="preserve"> be weighted before advertising</w:t>
            </w:r>
            <w:r w:rsidR="003D4C94">
              <w:t>*</w:t>
            </w:r>
          </w:p>
        </w:tc>
      </w:tr>
      <w:tr w:rsidR="00704B5B" w:rsidRPr="00672F6E" w14:paraId="6AA9ED6A" w14:textId="77777777" w:rsidTr="00236EDC">
        <w:trPr>
          <w:cantSplit/>
        </w:trPr>
        <w:sdt>
          <w:sdtPr>
            <w:rPr>
              <w:sz w:val="21"/>
              <w:szCs w:val="21"/>
            </w:rPr>
            <w:id w:val="-7443967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10" w:type="pct"/>
              </w:tcPr>
              <w:p w14:paraId="67A3F01B" w14:textId="3593B63B" w:rsidR="00704B5B" w:rsidRPr="00672F6E" w:rsidRDefault="00BC3B8A" w:rsidP="00236EDC">
                <w:pPr>
                  <w:spacing w:before="60" w:after="60"/>
                  <w:rPr>
                    <w:sz w:val="21"/>
                    <w:szCs w:val="21"/>
                  </w:rPr>
                </w:pPr>
                <w:r>
                  <w:rPr>
                    <w:rFonts w:ascii="MS Gothic" w:eastAsia="MS Gothic" w:hAnsi="MS Gothic" w:hint="eastAsia"/>
                    <w:sz w:val="21"/>
                    <w:szCs w:val="21"/>
                  </w:rPr>
                  <w:t>☐</w:t>
                </w:r>
              </w:p>
            </w:tc>
          </w:sdtContent>
        </w:sdt>
        <w:tc>
          <w:tcPr>
            <w:tcW w:w="4690" w:type="pct"/>
            <w:gridSpan w:val="7"/>
          </w:tcPr>
          <w:p w14:paraId="173F18DF" w14:textId="6F3D84AF"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rsidRPr="00672F6E">
              <w:t>Evaluation criteria will be included in the EOI documentation</w:t>
            </w:r>
            <w:r w:rsidR="003D4C94">
              <w:t>*</w:t>
            </w:r>
          </w:p>
        </w:tc>
      </w:tr>
      <w:tr w:rsidR="00704B5B" w:rsidRPr="00672F6E" w14:paraId="314EF217" w14:textId="77777777" w:rsidTr="00236EDC">
        <w:trPr>
          <w:cantSplit/>
        </w:trPr>
        <w:sdt>
          <w:sdtPr>
            <w:rPr>
              <w:sz w:val="21"/>
              <w:szCs w:val="21"/>
            </w:rPr>
            <w:id w:val="30606361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10" w:type="pct"/>
              </w:tcPr>
              <w:p w14:paraId="1405E383" w14:textId="12FDFD73" w:rsidR="00704B5B" w:rsidRPr="00672F6E" w:rsidRDefault="00BC3B8A" w:rsidP="00236EDC">
                <w:pPr>
                  <w:spacing w:before="60" w:after="60"/>
                  <w:rPr>
                    <w:sz w:val="21"/>
                    <w:szCs w:val="21"/>
                  </w:rPr>
                </w:pPr>
                <w:r>
                  <w:rPr>
                    <w:rFonts w:ascii="MS Gothic" w:eastAsia="MS Gothic" w:hAnsi="MS Gothic" w:hint="eastAsia"/>
                    <w:sz w:val="21"/>
                    <w:szCs w:val="21"/>
                  </w:rPr>
                  <w:t>☐</w:t>
                </w:r>
              </w:p>
            </w:tc>
          </w:sdtContent>
        </w:sdt>
        <w:tc>
          <w:tcPr>
            <w:tcW w:w="4690" w:type="pct"/>
            <w:gridSpan w:val="7"/>
          </w:tcPr>
          <w:p w14:paraId="40F5D090" w14:textId="26182683"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rsidRPr="00672F6E">
              <w:t>Importance</w:t>
            </w:r>
            <w:r w:rsidR="001517E1">
              <w:t xml:space="preserve"> as proportion</w:t>
            </w:r>
            <w:r w:rsidRPr="00672F6E">
              <w:t xml:space="preserve"> </w:t>
            </w:r>
            <w:r w:rsidR="00486939">
              <w:t>specified for each</w:t>
            </w:r>
            <w:r w:rsidRPr="00672F6E">
              <w:t xml:space="preserve"> criteria </w:t>
            </w:r>
            <w:r w:rsidR="002C30B5">
              <w:t>i</w:t>
            </w:r>
            <w:r>
              <w:t>n the EOI documentation</w:t>
            </w:r>
            <w:r w:rsidR="003D4C94">
              <w:t>*</w:t>
            </w:r>
          </w:p>
        </w:tc>
      </w:tr>
      <w:tr w:rsidR="00704B5B" w:rsidRPr="00672F6E" w14:paraId="56954D61" w14:textId="77777777" w:rsidTr="00236EDC">
        <w:trPr>
          <w:cantSplit/>
        </w:trPr>
        <w:sdt>
          <w:sdtPr>
            <w:rPr>
              <w:sz w:val="21"/>
              <w:szCs w:val="21"/>
            </w:rPr>
            <w:id w:val="-74619497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10" w:type="pct"/>
              </w:tcPr>
              <w:p w14:paraId="3CAA24A9" w14:textId="77777777" w:rsidR="00704B5B" w:rsidRPr="00672F6E" w:rsidRDefault="00704B5B" w:rsidP="00236EDC">
                <w:pPr>
                  <w:spacing w:before="60" w:after="60"/>
                  <w:rPr>
                    <w:sz w:val="21"/>
                    <w:szCs w:val="21"/>
                  </w:rPr>
                </w:pPr>
                <w:r>
                  <w:rPr>
                    <w:rFonts w:ascii="MS Gothic" w:eastAsia="MS Gothic" w:hAnsi="MS Gothic" w:hint="eastAsia"/>
                    <w:sz w:val="21"/>
                    <w:szCs w:val="21"/>
                  </w:rPr>
                  <w:t>☐</w:t>
                </w:r>
              </w:p>
            </w:tc>
          </w:sdtContent>
        </w:sdt>
        <w:tc>
          <w:tcPr>
            <w:tcW w:w="891" w:type="pct"/>
          </w:tcPr>
          <w:p w14:paraId="664D4C19" w14:textId="77777777" w:rsidR="00704B5B" w:rsidRPr="00937AFD"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rsidRPr="00937AFD">
              <w:t>There will be a</w:t>
            </w:r>
          </w:p>
        </w:tc>
        <w:sdt>
          <w:sdtPr>
            <w:rPr>
              <w:sz w:val="18"/>
              <w:szCs w:val="18"/>
            </w:rPr>
            <w:id w:val="1347668437"/>
            <w14:checkbox>
              <w14:checked w14:val="0"/>
              <w14:checkedState w14:val="2612" w14:font="MS Gothic"/>
              <w14:uncheckedState w14:val="2610" w14:font="MS Gothic"/>
            </w14:checkbox>
          </w:sdtPr>
          <w:sdtEndPr/>
          <w:sdtContent>
            <w:tc>
              <w:tcPr>
                <w:tcW w:w="344" w:type="pct"/>
              </w:tcPr>
              <w:p w14:paraId="3E6D39B8" w14:textId="77777777" w:rsidR="00704B5B" w:rsidRPr="00937AFD" w:rsidRDefault="00704B5B" w:rsidP="00236EDC">
                <w:pPr>
                  <w:spacing w:before="60" w:after="60"/>
                  <w:cnfStyle w:val="000000000000" w:firstRow="0" w:lastRow="0" w:firstColumn="0" w:lastColumn="0" w:oddVBand="0" w:evenVBand="0" w:oddHBand="0" w:evenHBand="0" w:firstRowFirstColumn="0" w:firstRowLastColumn="0" w:lastRowFirstColumn="0" w:lastRowLastColumn="0"/>
                  <w:rPr>
                    <w:sz w:val="18"/>
                    <w:szCs w:val="18"/>
                  </w:rPr>
                </w:pPr>
                <w:r>
                  <w:rPr>
                    <w:rFonts w:ascii="MS Gothic" w:eastAsia="MS Gothic" w:hAnsi="MS Gothic" w:hint="eastAsia"/>
                    <w:sz w:val="18"/>
                    <w:szCs w:val="18"/>
                  </w:rPr>
                  <w:t>☐</w:t>
                </w:r>
              </w:p>
            </w:tc>
          </w:sdtContent>
        </w:sdt>
        <w:tc>
          <w:tcPr>
            <w:tcW w:w="658" w:type="pct"/>
          </w:tcPr>
          <w:p w14:paraId="7F4C0B20" w14:textId="77777777" w:rsidR="00704B5B" w:rsidRPr="00937AFD"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rsidRPr="00937AFD">
              <w:t>mandatory</w:t>
            </w:r>
          </w:p>
        </w:tc>
        <w:sdt>
          <w:sdtPr>
            <w:rPr>
              <w:sz w:val="18"/>
              <w:szCs w:val="18"/>
            </w:rPr>
            <w:id w:val="-1552996088"/>
            <w14:checkbox>
              <w14:checked w14:val="0"/>
              <w14:checkedState w14:val="2612" w14:font="MS Gothic"/>
              <w14:uncheckedState w14:val="2610" w14:font="MS Gothic"/>
            </w14:checkbox>
          </w:sdtPr>
          <w:sdtEndPr/>
          <w:sdtContent>
            <w:tc>
              <w:tcPr>
                <w:tcW w:w="330" w:type="pct"/>
              </w:tcPr>
              <w:p w14:paraId="2353CF2D" w14:textId="77777777" w:rsidR="00704B5B" w:rsidRPr="00937AFD" w:rsidRDefault="00704B5B" w:rsidP="00236EDC">
                <w:pPr>
                  <w:spacing w:before="60" w:after="60"/>
                  <w:cnfStyle w:val="000000000000" w:firstRow="0" w:lastRow="0" w:firstColumn="0" w:lastColumn="0" w:oddVBand="0" w:evenVBand="0" w:oddHBand="0" w:evenHBand="0" w:firstRowFirstColumn="0" w:firstRowLastColumn="0" w:lastRowFirstColumn="0" w:lastRowLastColumn="0"/>
                  <w:rPr>
                    <w:sz w:val="18"/>
                    <w:szCs w:val="18"/>
                  </w:rPr>
                </w:pPr>
                <w:r>
                  <w:rPr>
                    <w:rFonts w:ascii="MS Gothic" w:eastAsia="MS Gothic" w:hAnsi="MS Gothic" w:hint="eastAsia"/>
                    <w:sz w:val="18"/>
                    <w:szCs w:val="18"/>
                  </w:rPr>
                  <w:t>☐</w:t>
                </w:r>
              </w:p>
            </w:tc>
          </w:sdtContent>
        </w:sdt>
        <w:tc>
          <w:tcPr>
            <w:tcW w:w="871" w:type="pct"/>
          </w:tcPr>
          <w:p w14:paraId="613FB143" w14:textId="77777777" w:rsidR="00704B5B" w:rsidRPr="00937AFD"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rsidRPr="00937AFD">
              <w:t>non-mandatory</w:t>
            </w:r>
          </w:p>
        </w:tc>
        <w:sdt>
          <w:sdtPr>
            <w:rPr>
              <w:sz w:val="18"/>
              <w:szCs w:val="18"/>
            </w:rPr>
            <w:id w:val="1821999075"/>
            <w14:checkbox>
              <w14:checked w14:val="0"/>
              <w14:checkedState w14:val="2612" w14:font="MS Gothic"/>
              <w14:uncheckedState w14:val="2610" w14:font="MS Gothic"/>
            </w14:checkbox>
          </w:sdtPr>
          <w:sdtEndPr/>
          <w:sdtContent>
            <w:tc>
              <w:tcPr>
                <w:tcW w:w="280" w:type="pct"/>
              </w:tcPr>
              <w:p w14:paraId="63802EDB" w14:textId="77777777" w:rsidR="00704B5B" w:rsidRPr="00937AFD" w:rsidRDefault="00704B5B" w:rsidP="00236EDC">
                <w:pPr>
                  <w:spacing w:before="60" w:after="60"/>
                  <w:cnfStyle w:val="000000000000" w:firstRow="0" w:lastRow="0" w:firstColumn="0" w:lastColumn="0" w:oddVBand="0" w:evenVBand="0" w:oddHBand="0" w:evenHBand="0" w:firstRowFirstColumn="0" w:firstRowLastColumn="0" w:lastRowFirstColumn="0" w:lastRowLastColumn="0"/>
                  <w:rPr>
                    <w:sz w:val="18"/>
                    <w:szCs w:val="18"/>
                  </w:rPr>
                </w:pPr>
                <w:r>
                  <w:rPr>
                    <w:rFonts w:ascii="MS Gothic" w:eastAsia="MS Gothic" w:hAnsi="MS Gothic" w:hint="eastAsia"/>
                    <w:sz w:val="18"/>
                    <w:szCs w:val="18"/>
                  </w:rPr>
                  <w:t>☐</w:t>
                </w:r>
              </w:p>
            </w:tc>
          </w:sdtContent>
        </w:sdt>
        <w:tc>
          <w:tcPr>
            <w:tcW w:w="1316" w:type="pct"/>
          </w:tcPr>
          <w:p w14:paraId="47926764" w14:textId="77777777" w:rsidR="00704B5B" w:rsidRPr="00937AFD"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rsidRPr="00937AFD">
              <w:t>pre-EOI briefing</w:t>
            </w:r>
          </w:p>
        </w:tc>
      </w:tr>
    </w:tbl>
    <w:p w14:paraId="38C66B37" w14:textId="77777777" w:rsidR="00704B5B" w:rsidRPr="00672F6E" w:rsidRDefault="00704B5B" w:rsidP="00704B5B">
      <w:pPr>
        <w:spacing w:after="0"/>
        <w:rPr>
          <w:sz w:val="21"/>
          <w:szCs w:val="21"/>
        </w:rPr>
      </w:pPr>
    </w:p>
    <w:tbl>
      <w:tblPr>
        <w:tblStyle w:val="TableGrid"/>
        <w:tblW w:w="5000" w:type="pct"/>
        <w:tblLook w:val="0480" w:firstRow="0" w:lastRow="0" w:firstColumn="1" w:lastColumn="0" w:noHBand="0" w:noVBand="1"/>
      </w:tblPr>
      <w:tblGrid>
        <w:gridCol w:w="1137"/>
        <w:gridCol w:w="3190"/>
        <w:gridCol w:w="1847"/>
        <w:gridCol w:w="4031"/>
      </w:tblGrid>
      <w:tr w:rsidR="00704B5B" w:rsidRPr="00672F6E" w14:paraId="76092A7D" w14:textId="77777777" w:rsidTr="00236EDC">
        <w:trPr>
          <w:cantSplit/>
        </w:trPr>
        <w:tc>
          <w:tcPr>
            <w:cnfStyle w:val="001000000000" w:firstRow="0" w:lastRow="0" w:firstColumn="1" w:lastColumn="0" w:oddVBand="0" w:evenVBand="0" w:oddHBand="0" w:evenHBand="0" w:firstRowFirstColumn="0" w:firstRowLastColumn="0" w:lastRowFirstColumn="0" w:lastRowLastColumn="0"/>
            <w:tcW w:w="5000" w:type="pct"/>
            <w:gridSpan w:val="4"/>
          </w:tcPr>
          <w:p w14:paraId="2F0BE2D1" w14:textId="77777777" w:rsidR="00704B5B" w:rsidRPr="00672F6E" w:rsidRDefault="00704B5B" w:rsidP="00236EDC">
            <w:pPr>
              <w:pStyle w:val="TableTextLeft"/>
            </w:pPr>
            <w:r w:rsidRPr="00672F6E">
              <w:t>All queries or requests for further information will be managed by</w:t>
            </w:r>
            <w:r>
              <w:t>:</w:t>
            </w:r>
          </w:p>
        </w:tc>
      </w:tr>
      <w:tr w:rsidR="00704B5B" w:rsidRPr="00672F6E" w14:paraId="379CB9A9" w14:textId="77777777" w:rsidTr="00236EDC">
        <w:trPr>
          <w:cantSplit/>
        </w:trPr>
        <w:tc>
          <w:tcPr>
            <w:cnfStyle w:val="001000000000" w:firstRow="0" w:lastRow="0" w:firstColumn="1" w:lastColumn="0" w:oddVBand="0" w:evenVBand="0" w:oddHBand="0" w:evenHBand="0" w:firstRowFirstColumn="0" w:firstRowLastColumn="0" w:lastRowFirstColumn="0" w:lastRowLastColumn="0"/>
            <w:tcW w:w="557" w:type="pct"/>
          </w:tcPr>
          <w:p w14:paraId="58AFF0F3" w14:textId="77777777" w:rsidR="00704B5B" w:rsidRPr="00672F6E" w:rsidRDefault="00704B5B" w:rsidP="00236EDC">
            <w:pPr>
              <w:pStyle w:val="TableTextLeft"/>
            </w:pPr>
            <w:r w:rsidRPr="00672F6E">
              <w:t>Name</w:t>
            </w:r>
          </w:p>
        </w:tc>
        <w:tc>
          <w:tcPr>
            <w:tcW w:w="1563" w:type="pct"/>
          </w:tcPr>
          <w:p w14:paraId="70BB77B6" w14:textId="77777777"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p>
        </w:tc>
        <w:tc>
          <w:tcPr>
            <w:tcW w:w="905" w:type="pct"/>
          </w:tcPr>
          <w:p w14:paraId="62EC6E5C" w14:textId="77777777"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rsidRPr="00672F6E">
              <w:t>Organisation</w:t>
            </w:r>
          </w:p>
        </w:tc>
        <w:tc>
          <w:tcPr>
            <w:tcW w:w="1975" w:type="pct"/>
          </w:tcPr>
          <w:p w14:paraId="2352B955" w14:textId="77777777"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p>
        </w:tc>
      </w:tr>
    </w:tbl>
    <w:p w14:paraId="128B62B0" w14:textId="77777777" w:rsidR="00704B5B" w:rsidRDefault="00704B5B" w:rsidP="00704B5B">
      <w:pPr>
        <w:pStyle w:val="BodyText"/>
      </w:pPr>
      <w:bookmarkStart w:id="39" w:name="_Toc513558136"/>
    </w:p>
    <w:p w14:paraId="0855A8B2" w14:textId="5B4EB875" w:rsidR="00704B5B" w:rsidRPr="00445BA0" w:rsidRDefault="00704B5B" w:rsidP="00704B5B">
      <w:pPr>
        <w:pStyle w:val="Heading2"/>
        <w:rPr>
          <w:sz w:val="21"/>
          <w:szCs w:val="21"/>
        </w:rPr>
      </w:pPr>
      <w:bookmarkStart w:id="40" w:name="_Toc201579973"/>
      <w:r w:rsidRPr="00445BA0">
        <w:rPr>
          <w:szCs w:val="32"/>
        </w:rPr>
        <w:t>3.</w:t>
      </w:r>
      <w:r w:rsidR="00E80DF6">
        <w:rPr>
          <w:szCs w:val="32"/>
        </w:rPr>
        <w:t>4</w:t>
      </w:r>
      <w:r w:rsidRPr="00445BA0">
        <w:rPr>
          <w:szCs w:val="32"/>
        </w:rPr>
        <w:tab/>
        <w:t>Security and confidentiality</w:t>
      </w:r>
      <w:bookmarkEnd w:id="39"/>
      <w:bookmarkEnd w:id="40"/>
      <w:r w:rsidRPr="00445BA0">
        <w:rPr>
          <w:szCs w:val="32"/>
        </w:rPr>
        <w:t xml:space="preserve"> </w:t>
      </w:r>
    </w:p>
    <w:tbl>
      <w:tblPr>
        <w:tblStyle w:val="TableGrid"/>
        <w:tblW w:w="5000" w:type="pct"/>
        <w:tblLook w:val="0480" w:firstRow="0" w:lastRow="0" w:firstColumn="1" w:lastColumn="0" w:noHBand="0" w:noVBand="1"/>
      </w:tblPr>
      <w:tblGrid>
        <w:gridCol w:w="632"/>
        <w:gridCol w:w="4470"/>
        <w:gridCol w:w="5103"/>
      </w:tblGrid>
      <w:tr w:rsidR="00704B5B" w:rsidRPr="00672F6E" w14:paraId="7EC37013" w14:textId="77777777" w:rsidTr="00D37FDD">
        <w:trPr>
          <w:cantSplit/>
        </w:trPr>
        <w:tc>
          <w:tcPr>
            <w:cnfStyle w:val="001000000000" w:firstRow="0" w:lastRow="0" w:firstColumn="1" w:lastColumn="0" w:oddVBand="0" w:evenVBand="0" w:oddHBand="0" w:evenHBand="0" w:firstRowFirstColumn="0" w:firstRowLastColumn="0" w:lastRowFirstColumn="0" w:lastRowLastColumn="0"/>
            <w:tcW w:w="310" w:type="pct"/>
            <w:tcBorders>
              <w:top w:val="nil"/>
            </w:tcBorders>
            <w:shd w:val="clear" w:color="auto" w:fill="CDDC29" w:themeFill="accent2"/>
          </w:tcPr>
          <w:p w14:paraId="3879D035" w14:textId="77777777" w:rsidR="00704B5B" w:rsidRDefault="00704B5B" w:rsidP="00236EDC">
            <w:pPr>
              <w:pStyle w:val="TableHeadingLeft"/>
            </w:pPr>
          </w:p>
        </w:tc>
        <w:tc>
          <w:tcPr>
            <w:tcW w:w="4690" w:type="pct"/>
            <w:gridSpan w:val="2"/>
            <w:tcBorders>
              <w:top w:val="nil"/>
            </w:tcBorders>
            <w:shd w:val="clear" w:color="auto" w:fill="CDDC29" w:themeFill="accent2"/>
          </w:tcPr>
          <w:p w14:paraId="3435607D" w14:textId="0FED2CE8" w:rsidR="00704B5B" w:rsidRPr="00672F6E" w:rsidRDefault="00704B5B" w:rsidP="003B51CC">
            <w:pPr>
              <w:pStyle w:val="TableHeadingLeft"/>
              <w:cnfStyle w:val="000000000000" w:firstRow="0" w:lastRow="0" w:firstColumn="0" w:lastColumn="0" w:oddVBand="0" w:evenVBand="0" w:oddHBand="0" w:evenHBand="0" w:firstRowFirstColumn="0" w:firstRowLastColumn="0" w:lastRowFirstColumn="0" w:lastRowLastColumn="0"/>
            </w:pPr>
            <w:r w:rsidRPr="003B51CC">
              <w:t xml:space="preserve">Receipt of applications </w:t>
            </w:r>
            <w:r w:rsidRPr="003B51CC">
              <w:rPr>
                <w:b w:val="0"/>
                <w:bCs/>
              </w:rPr>
              <w:t>(</w:t>
            </w:r>
            <w:r w:rsidR="0081370F">
              <w:rPr>
                <w:b w:val="0"/>
                <w:bCs/>
              </w:rPr>
              <w:t xml:space="preserve">select </w:t>
            </w:r>
            <w:r w:rsidRPr="003B51CC">
              <w:rPr>
                <w:b w:val="0"/>
                <w:bCs/>
              </w:rPr>
              <w:t>as appropriate)</w:t>
            </w:r>
          </w:p>
        </w:tc>
      </w:tr>
      <w:tr w:rsidR="00704B5B" w:rsidRPr="00672F6E" w14:paraId="43C9C7BB" w14:textId="77777777" w:rsidTr="00236EDC">
        <w:trPr>
          <w:cantSplit/>
        </w:trPr>
        <w:sdt>
          <w:sdtPr>
            <w:rPr>
              <w:sz w:val="21"/>
              <w:szCs w:val="21"/>
            </w:rPr>
            <w:id w:val="147093942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10" w:type="pct"/>
              </w:tcPr>
              <w:p w14:paraId="2AAF92D9" w14:textId="77777777" w:rsidR="00704B5B" w:rsidRPr="00672F6E" w:rsidRDefault="00704B5B" w:rsidP="00236EDC">
                <w:pPr>
                  <w:spacing w:before="60" w:after="60"/>
                  <w:rPr>
                    <w:sz w:val="21"/>
                    <w:szCs w:val="21"/>
                  </w:rPr>
                </w:pPr>
                <w:r>
                  <w:rPr>
                    <w:rFonts w:ascii="MS Gothic" w:eastAsia="MS Gothic" w:hAnsi="MS Gothic" w:hint="eastAsia"/>
                    <w:sz w:val="21"/>
                    <w:szCs w:val="21"/>
                  </w:rPr>
                  <w:t>☐</w:t>
                </w:r>
              </w:p>
            </w:tc>
          </w:sdtContent>
        </w:sdt>
        <w:tc>
          <w:tcPr>
            <w:tcW w:w="4690" w:type="pct"/>
            <w:gridSpan w:val="2"/>
          </w:tcPr>
          <w:p w14:paraId="2CA151BF" w14:textId="3EFB1B12" w:rsidR="00F75902"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rsidRPr="00672F6E">
              <w:t>Paper submission to standard tender box</w:t>
            </w:r>
          </w:p>
        </w:tc>
      </w:tr>
      <w:tr w:rsidR="00704B5B" w:rsidRPr="00672F6E" w14:paraId="7BBE251E" w14:textId="77777777" w:rsidTr="00236EDC">
        <w:trPr>
          <w:cantSplit/>
        </w:trPr>
        <w:sdt>
          <w:sdtPr>
            <w:rPr>
              <w:sz w:val="21"/>
              <w:szCs w:val="21"/>
            </w:rPr>
            <w:id w:val="-100072965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10" w:type="pct"/>
              </w:tcPr>
              <w:p w14:paraId="7E5432DD" w14:textId="77777777" w:rsidR="00704B5B" w:rsidRPr="00672F6E" w:rsidRDefault="00704B5B" w:rsidP="00236EDC">
                <w:pPr>
                  <w:spacing w:before="60" w:after="60"/>
                  <w:rPr>
                    <w:sz w:val="21"/>
                    <w:szCs w:val="21"/>
                  </w:rPr>
                </w:pPr>
                <w:r>
                  <w:rPr>
                    <w:rFonts w:ascii="MS Gothic" w:eastAsia="MS Gothic" w:hAnsi="MS Gothic" w:hint="eastAsia"/>
                    <w:sz w:val="21"/>
                    <w:szCs w:val="21"/>
                  </w:rPr>
                  <w:t>☐</w:t>
                </w:r>
              </w:p>
            </w:tc>
          </w:sdtContent>
        </w:sdt>
        <w:tc>
          <w:tcPr>
            <w:tcW w:w="4690" w:type="pct"/>
            <w:gridSpan w:val="2"/>
          </w:tcPr>
          <w:p w14:paraId="7F3051C6" w14:textId="2EB5E7E8"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rsidRPr="00672F6E">
              <w:t>Electronic submission to electronic tender box</w:t>
            </w:r>
            <w:r w:rsidR="008A6F27">
              <w:t>/email</w:t>
            </w:r>
          </w:p>
        </w:tc>
      </w:tr>
      <w:tr w:rsidR="00704B5B" w:rsidRPr="00672F6E" w14:paraId="1187B379" w14:textId="77777777" w:rsidTr="00236EDC">
        <w:trPr>
          <w:cantSplit/>
        </w:trPr>
        <w:sdt>
          <w:sdtPr>
            <w:rPr>
              <w:sz w:val="21"/>
              <w:szCs w:val="21"/>
            </w:rPr>
            <w:id w:val="-21574473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10" w:type="pct"/>
              </w:tcPr>
              <w:p w14:paraId="48A2EA68" w14:textId="329D879D" w:rsidR="00704B5B" w:rsidRPr="00672F6E" w:rsidRDefault="00CE073B" w:rsidP="00236EDC">
                <w:pPr>
                  <w:spacing w:before="60" w:after="60"/>
                  <w:rPr>
                    <w:sz w:val="21"/>
                    <w:szCs w:val="21"/>
                  </w:rPr>
                </w:pPr>
                <w:r>
                  <w:rPr>
                    <w:rFonts w:ascii="MS Gothic" w:eastAsia="MS Gothic" w:hAnsi="MS Gothic" w:hint="eastAsia"/>
                    <w:sz w:val="21"/>
                    <w:szCs w:val="21"/>
                  </w:rPr>
                  <w:t>☐</w:t>
                </w:r>
              </w:p>
            </w:tc>
          </w:sdtContent>
        </w:sdt>
        <w:tc>
          <w:tcPr>
            <w:tcW w:w="4690" w:type="pct"/>
            <w:gridSpan w:val="2"/>
          </w:tcPr>
          <w:p w14:paraId="2D077106" w14:textId="77777777"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rsidRPr="00672F6E">
              <w:t>Other (describe):</w:t>
            </w:r>
          </w:p>
        </w:tc>
      </w:tr>
      <w:tr w:rsidR="00CE073B" w:rsidRPr="00672F6E" w14:paraId="183A5A16" w14:textId="77777777" w:rsidTr="00236EDC">
        <w:trPr>
          <w:cantSplit/>
        </w:trPr>
        <w:tc>
          <w:tcPr>
            <w:cnfStyle w:val="001000000000" w:firstRow="0" w:lastRow="0" w:firstColumn="1" w:lastColumn="0" w:oddVBand="0" w:evenVBand="0" w:oddHBand="0" w:evenHBand="0" w:firstRowFirstColumn="0" w:firstRowLastColumn="0" w:lastRowFirstColumn="0" w:lastRowLastColumn="0"/>
            <w:tcW w:w="310" w:type="pct"/>
          </w:tcPr>
          <w:p w14:paraId="1CF33C35" w14:textId="77777777" w:rsidR="00CE073B" w:rsidRDefault="00CE073B" w:rsidP="00236EDC">
            <w:pPr>
              <w:spacing w:before="60" w:after="60"/>
              <w:rPr>
                <w:sz w:val="21"/>
                <w:szCs w:val="21"/>
              </w:rPr>
            </w:pPr>
          </w:p>
        </w:tc>
        <w:tc>
          <w:tcPr>
            <w:tcW w:w="4690" w:type="pct"/>
            <w:gridSpan w:val="2"/>
          </w:tcPr>
          <w:p w14:paraId="3A598B1B" w14:textId="050DD245" w:rsidR="00CE073B" w:rsidRPr="00672F6E" w:rsidRDefault="00A1562F" w:rsidP="00236EDC">
            <w:pPr>
              <w:pStyle w:val="TableTextLeft"/>
              <w:cnfStyle w:val="000000000000" w:firstRow="0" w:lastRow="0" w:firstColumn="0" w:lastColumn="0" w:oddVBand="0" w:evenVBand="0" w:oddHBand="0" w:evenHBand="0" w:firstRowFirstColumn="0" w:firstRowLastColumn="0" w:lastRowFirstColumn="0" w:lastRowLastColumn="0"/>
            </w:pPr>
            <w:r>
              <w:t xml:space="preserve">Tender room and box or electronic storage </w:t>
            </w:r>
            <w:r w:rsidR="00EA2A40">
              <w:t>will be the security responsibility of:</w:t>
            </w:r>
          </w:p>
        </w:tc>
      </w:tr>
      <w:tr w:rsidR="00EA2A40" w:rsidRPr="00672F6E" w14:paraId="25DA203C" w14:textId="77777777" w:rsidTr="00EA2A40">
        <w:trPr>
          <w:cantSplit/>
        </w:trPr>
        <w:tc>
          <w:tcPr>
            <w:cnfStyle w:val="001000000000" w:firstRow="0" w:lastRow="0" w:firstColumn="1" w:lastColumn="0" w:oddVBand="0" w:evenVBand="0" w:oddHBand="0" w:evenHBand="0" w:firstRowFirstColumn="0" w:firstRowLastColumn="0" w:lastRowFirstColumn="0" w:lastRowLastColumn="0"/>
            <w:tcW w:w="310" w:type="pct"/>
          </w:tcPr>
          <w:p w14:paraId="2828FE01" w14:textId="77777777" w:rsidR="00EA2A40" w:rsidRDefault="00EA2A40" w:rsidP="00EA2A40">
            <w:pPr>
              <w:spacing w:before="60" w:after="60"/>
              <w:rPr>
                <w:sz w:val="21"/>
                <w:szCs w:val="21"/>
              </w:rPr>
            </w:pPr>
          </w:p>
        </w:tc>
        <w:tc>
          <w:tcPr>
            <w:tcW w:w="2190" w:type="pct"/>
          </w:tcPr>
          <w:p w14:paraId="18EB18BB" w14:textId="36923D53" w:rsidR="00EA2A40" w:rsidRDefault="00EA2A40" w:rsidP="00EA2A40">
            <w:pPr>
              <w:pStyle w:val="TableTextLeft"/>
              <w:cnfStyle w:val="000000000000" w:firstRow="0" w:lastRow="0" w:firstColumn="0" w:lastColumn="0" w:oddVBand="0" w:evenVBand="0" w:oddHBand="0" w:evenHBand="0" w:firstRowFirstColumn="0" w:firstRowLastColumn="0" w:lastRowFirstColumn="0" w:lastRowLastColumn="0"/>
            </w:pPr>
            <w:r w:rsidRPr="00672F6E">
              <w:t>Name</w:t>
            </w:r>
          </w:p>
        </w:tc>
        <w:tc>
          <w:tcPr>
            <w:tcW w:w="2500" w:type="pct"/>
          </w:tcPr>
          <w:p w14:paraId="47A5271B" w14:textId="28D191E0" w:rsidR="00EA2A40" w:rsidRDefault="00EA2A40" w:rsidP="00EA2A40">
            <w:pPr>
              <w:pStyle w:val="TableTextLeft"/>
              <w:cnfStyle w:val="000000000000" w:firstRow="0" w:lastRow="0" w:firstColumn="0" w:lastColumn="0" w:oddVBand="0" w:evenVBand="0" w:oddHBand="0" w:evenHBand="0" w:firstRowFirstColumn="0" w:firstRowLastColumn="0" w:lastRowFirstColumn="0" w:lastRowLastColumn="0"/>
            </w:pPr>
            <w:r>
              <w:t>Role</w:t>
            </w:r>
          </w:p>
        </w:tc>
      </w:tr>
    </w:tbl>
    <w:p w14:paraId="1DFCD697" w14:textId="35B3EF56" w:rsidR="008A6F27" w:rsidRDefault="008A6F27" w:rsidP="00704B5B">
      <w:pPr>
        <w:pStyle w:val="BodyText"/>
      </w:pPr>
      <w:bookmarkStart w:id="41" w:name="_Toc513558137"/>
    </w:p>
    <w:p w14:paraId="52F195DA" w14:textId="77777777" w:rsidR="008A6F27" w:rsidRDefault="008A6F27">
      <w:r>
        <w:br w:type="page"/>
      </w:r>
    </w:p>
    <w:p w14:paraId="5D8E432D" w14:textId="77777777" w:rsidR="00704B5B" w:rsidRDefault="00704B5B" w:rsidP="00704B5B">
      <w:pPr>
        <w:pStyle w:val="BodyText"/>
      </w:pPr>
    </w:p>
    <w:p w14:paraId="07C12A16" w14:textId="77777777" w:rsidR="00704B5B" w:rsidRPr="00445BA0" w:rsidRDefault="00704B5B" w:rsidP="00704B5B">
      <w:pPr>
        <w:pStyle w:val="Heading2"/>
        <w:rPr>
          <w:szCs w:val="32"/>
        </w:rPr>
      </w:pPr>
      <w:bookmarkStart w:id="42" w:name="_Toc201579974"/>
      <w:r w:rsidRPr="00445BA0">
        <w:rPr>
          <w:szCs w:val="32"/>
        </w:rPr>
        <w:t>3.4</w:t>
      </w:r>
      <w:r w:rsidRPr="00445BA0">
        <w:rPr>
          <w:szCs w:val="32"/>
        </w:rPr>
        <w:tab/>
        <w:t>Use of probity practitioners</w:t>
      </w:r>
      <w:bookmarkEnd w:id="41"/>
      <w:bookmarkEnd w:id="42"/>
    </w:p>
    <w:tbl>
      <w:tblPr>
        <w:tblStyle w:val="TableGrid"/>
        <w:tblW w:w="5000" w:type="pct"/>
        <w:tblLook w:val="0480" w:firstRow="0" w:lastRow="0" w:firstColumn="1" w:lastColumn="0" w:noHBand="0" w:noVBand="1"/>
      </w:tblPr>
      <w:tblGrid>
        <w:gridCol w:w="633"/>
        <w:gridCol w:w="33"/>
        <w:gridCol w:w="471"/>
        <w:gridCol w:w="3190"/>
        <w:gridCol w:w="2184"/>
        <w:gridCol w:w="3694"/>
      </w:tblGrid>
      <w:tr w:rsidR="00704B5B" w:rsidRPr="00672F6E" w14:paraId="00D34F8B" w14:textId="77777777" w:rsidTr="00D37FDD">
        <w:trPr>
          <w:cantSplit/>
        </w:trPr>
        <w:tc>
          <w:tcPr>
            <w:cnfStyle w:val="001000000000" w:firstRow="0" w:lastRow="0" w:firstColumn="1" w:lastColumn="0" w:oddVBand="0" w:evenVBand="0" w:oddHBand="0" w:evenHBand="0" w:firstRowFirstColumn="0" w:firstRowLastColumn="0" w:lastRowFirstColumn="0" w:lastRowLastColumn="0"/>
            <w:tcW w:w="310" w:type="pct"/>
            <w:tcBorders>
              <w:top w:val="nil"/>
              <w:bottom w:val="single" w:sz="4" w:space="0" w:color="auto"/>
            </w:tcBorders>
            <w:shd w:val="clear" w:color="auto" w:fill="CDDC29" w:themeFill="accent2"/>
          </w:tcPr>
          <w:p w14:paraId="18784F8F" w14:textId="77777777" w:rsidR="00704B5B" w:rsidRDefault="00704B5B" w:rsidP="00236EDC">
            <w:pPr>
              <w:pStyle w:val="TableTextLeft"/>
            </w:pPr>
          </w:p>
        </w:tc>
        <w:tc>
          <w:tcPr>
            <w:tcW w:w="4690" w:type="pct"/>
            <w:gridSpan w:val="5"/>
            <w:tcBorders>
              <w:top w:val="nil"/>
              <w:bottom w:val="single" w:sz="4" w:space="0" w:color="auto"/>
            </w:tcBorders>
            <w:shd w:val="clear" w:color="auto" w:fill="CDDC29" w:themeFill="accent2"/>
          </w:tcPr>
          <w:p w14:paraId="5A90D1F3" w14:textId="53F1FBCA" w:rsidR="00704B5B" w:rsidRPr="009D4183" w:rsidRDefault="00D37FDD" w:rsidP="00236EDC">
            <w:pPr>
              <w:pStyle w:val="TableTextLeft"/>
              <w:cnfStyle w:val="000000000000" w:firstRow="0" w:lastRow="0" w:firstColumn="0" w:lastColumn="0" w:oddVBand="0" w:evenVBand="0" w:oddHBand="0" w:evenHBand="0" w:firstRowFirstColumn="0" w:firstRowLastColumn="0" w:lastRowFirstColumn="0" w:lastRowLastColumn="0"/>
            </w:pPr>
            <w:r>
              <w:rPr>
                <w:b/>
                <w:bCs/>
              </w:rPr>
              <w:t>Probity practi</w:t>
            </w:r>
            <w:r w:rsidR="00BE1DA7">
              <w:rPr>
                <w:b/>
                <w:bCs/>
              </w:rPr>
              <w:t xml:space="preserve">tioner </w:t>
            </w:r>
            <w:r w:rsidR="009D4183" w:rsidRPr="009D4183">
              <w:t>(select as appropriate)</w:t>
            </w:r>
          </w:p>
        </w:tc>
      </w:tr>
      <w:tr w:rsidR="00704B5B" w:rsidRPr="00672F6E" w14:paraId="776DDEF8" w14:textId="77777777" w:rsidTr="00D37FDD">
        <w:trPr>
          <w:cantSplit/>
        </w:trPr>
        <w:sdt>
          <w:sdtPr>
            <w:rPr>
              <w:sz w:val="21"/>
              <w:szCs w:val="21"/>
            </w:rPr>
            <w:id w:val="203237644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10" w:type="pct"/>
                <w:tcBorders>
                  <w:top w:val="single" w:sz="4" w:space="0" w:color="auto"/>
                </w:tcBorders>
              </w:tcPr>
              <w:p w14:paraId="459F2910" w14:textId="319723B3" w:rsidR="00704B5B" w:rsidRPr="00672F6E" w:rsidRDefault="009315BD" w:rsidP="00236EDC">
                <w:pPr>
                  <w:spacing w:before="60" w:after="60"/>
                  <w:rPr>
                    <w:sz w:val="21"/>
                    <w:szCs w:val="21"/>
                  </w:rPr>
                </w:pPr>
                <w:r>
                  <w:rPr>
                    <w:rFonts w:ascii="MS Gothic" w:eastAsia="MS Gothic" w:hAnsi="MS Gothic" w:hint="eastAsia"/>
                    <w:sz w:val="21"/>
                    <w:szCs w:val="21"/>
                  </w:rPr>
                  <w:t>☐</w:t>
                </w:r>
              </w:p>
            </w:tc>
          </w:sdtContent>
        </w:sdt>
        <w:tc>
          <w:tcPr>
            <w:tcW w:w="4690" w:type="pct"/>
            <w:gridSpan w:val="5"/>
            <w:tcBorders>
              <w:top w:val="single" w:sz="4" w:space="0" w:color="auto"/>
            </w:tcBorders>
          </w:tcPr>
          <w:p w14:paraId="05F7330B" w14:textId="0C042A42" w:rsidR="00704B5B" w:rsidRPr="009D4183"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rsidRPr="009D4183">
              <w:t xml:space="preserve">No </w:t>
            </w:r>
            <w:r w:rsidR="008A6F27" w:rsidRPr="00672F6E">
              <w:t xml:space="preserve">probity </w:t>
            </w:r>
            <w:r w:rsidR="008A6F27">
              <w:t>adviser/</w:t>
            </w:r>
            <w:r w:rsidR="008A6F27" w:rsidRPr="00672F6E">
              <w:t xml:space="preserve">auditor </w:t>
            </w:r>
            <w:r w:rsidRPr="009D4183">
              <w:t xml:space="preserve">will be </w:t>
            </w:r>
            <w:r w:rsidR="00813472">
              <w:t>used</w:t>
            </w:r>
          </w:p>
        </w:tc>
      </w:tr>
      <w:tr w:rsidR="00704B5B" w:rsidRPr="00672F6E" w14:paraId="707BA1A6" w14:textId="77777777" w:rsidTr="00236EDC">
        <w:trPr>
          <w:cantSplit/>
        </w:trPr>
        <w:sdt>
          <w:sdtPr>
            <w:rPr>
              <w:sz w:val="21"/>
              <w:szCs w:val="21"/>
            </w:rPr>
            <w:id w:val="115641737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26" w:type="pct"/>
                <w:gridSpan w:val="2"/>
              </w:tcPr>
              <w:p w14:paraId="4D0FD637" w14:textId="7A14B62F" w:rsidR="00704B5B" w:rsidRPr="00672F6E" w:rsidRDefault="009315BD" w:rsidP="00236EDC">
                <w:pPr>
                  <w:pStyle w:val="TableTextLeft"/>
                </w:pPr>
                <w:r>
                  <w:rPr>
                    <w:rFonts w:ascii="MS Gothic" w:eastAsia="MS Gothic" w:hAnsi="MS Gothic" w:hint="eastAsia"/>
                    <w:sz w:val="21"/>
                    <w:szCs w:val="21"/>
                  </w:rPr>
                  <w:t>☐</w:t>
                </w:r>
              </w:p>
            </w:tc>
          </w:sdtContent>
        </w:sdt>
        <w:tc>
          <w:tcPr>
            <w:tcW w:w="4674" w:type="pct"/>
            <w:gridSpan w:val="4"/>
          </w:tcPr>
          <w:p w14:paraId="7399DB36" w14:textId="16D5E43F"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rsidRPr="00672F6E">
              <w:t xml:space="preserve">A probity </w:t>
            </w:r>
            <w:r w:rsidR="00A178EF">
              <w:t>adviser/</w:t>
            </w:r>
            <w:r w:rsidRPr="00672F6E">
              <w:t>auditor will be used</w:t>
            </w:r>
            <w:r w:rsidR="008A6F27">
              <w:t>:</w:t>
            </w:r>
          </w:p>
        </w:tc>
      </w:tr>
      <w:tr w:rsidR="00704B5B" w:rsidRPr="00672F6E" w14:paraId="101193E5" w14:textId="77777777" w:rsidTr="00236EDC">
        <w:trPr>
          <w:cantSplit/>
        </w:trPr>
        <w:tc>
          <w:tcPr>
            <w:cnfStyle w:val="001000000000" w:firstRow="0" w:lastRow="0" w:firstColumn="1" w:lastColumn="0" w:oddVBand="0" w:evenVBand="0" w:oddHBand="0" w:evenHBand="0" w:firstRowFirstColumn="0" w:firstRowLastColumn="0" w:lastRowFirstColumn="0" w:lastRowLastColumn="0"/>
            <w:tcW w:w="557" w:type="pct"/>
            <w:gridSpan w:val="3"/>
          </w:tcPr>
          <w:p w14:paraId="51F54109" w14:textId="77777777" w:rsidR="00704B5B" w:rsidRPr="00672F6E" w:rsidRDefault="00704B5B" w:rsidP="00236EDC">
            <w:pPr>
              <w:pStyle w:val="TableTextLeft"/>
            </w:pPr>
            <w:r w:rsidRPr="00672F6E">
              <w:t>Name</w:t>
            </w:r>
          </w:p>
        </w:tc>
        <w:tc>
          <w:tcPr>
            <w:tcW w:w="1563" w:type="pct"/>
          </w:tcPr>
          <w:p w14:paraId="48CCC71E" w14:textId="77777777"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p>
        </w:tc>
        <w:tc>
          <w:tcPr>
            <w:tcW w:w="1070" w:type="pct"/>
          </w:tcPr>
          <w:p w14:paraId="72FFA35C" w14:textId="77777777"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r w:rsidRPr="00672F6E">
              <w:t>Organisation</w:t>
            </w:r>
          </w:p>
        </w:tc>
        <w:tc>
          <w:tcPr>
            <w:tcW w:w="1810" w:type="pct"/>
          </w:tcPr>
          <w:p w14:paraId="542AFBFA" w14:textId="77777777" w:rsidR="00704B5B" w:rsidRPr="00672F6E" w:rsidRDefault="00704B5B" w:rsidP="00236EDC">
            <w:pPr>
              <w:pStyle w:val="TableTextLeft"/>
              <w:cnfStyle w:val="000000000000" w:firstRow="0" w:lastRow="0" w:firstColumn="0" w:lastColumn="0" w:oddVBand="0" w:evenVBand="0" w:oddHBand="0" w:evenHBand="0" w:firstRowFirstColumn="0" w:firstRowLastColumn="0" w:lastRowFirstColumn="0" w:lastRowLastColumn="0"/>
            </w:pPr>
          </w:p>
        </w:tc>
      </w:tr>
    </w:tbl>
    <w:p w14:paraId="5ACA5353" w14:textId="77777777" w:rsidR="00704B5B" w:rsidRPr="00672F6E" w:rsidRDefault="00704B5B" w:rsidP="00704B5B">
      <w:pPr>
        <w:rPr>
          <w:sz w:val="21"/>
          <w:szCs w:val="21"/>
        </w:rPr>
      </w:pPr>
    </w:p>
    <w:p w14:paraId="1EEB81ED" w14:textId="77777777" w:rsidR="00704B5B" w:rsidRPr="00937AFD" w:rsidRDefault="00704B5B" w:rsidP="00704B5B">
      <w:pPr>
        <w:pStyle w:val="Heading2"/>
        <w:rPr>
          <w:szCs w:val="32"/>
        </w:rPr>
      </w:pPr>
      <w:bookmarkStart w:id="43" w:name="_Toc513558138"/>
      <w:bookmarkStart w:id="44" w:name="_Toc201579975"/>
      <w:r w:rsidRPr="00937AFD">
        <w:rPr>
          <w:szCs w:val="32"/>
        </w:rPr>
        <w:t>3.</w:t>
      </w:r>
      <w:r>
        <w:rPr>
          <w:szCs w:val="32"/>
        </w:rPr>
        <w:t>5</w:t>
      </w:r>
      <w:r w:rsidRPr="00937AFD">
        <w:rPr>
          <w:szCs w:val="32"/>
        </w:rPr>
        <w:tab/>
        <w:t>Project debrief</w:t>
      </w:r>
      <w:bookmarkEnd w:id="43"/>
      <w:bookmarkEnd w:id="44"/>
      <w:r w:rsidRPr="00937AFD">
        <w:rPr>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50"/>
        <w:gridCol w:w="2835"/>
        <w:gridCol w:w="851"/>
        <w:gridCol w:w="3543"/>
      </w:tblGrid>
      <w:tr w:rsidR="009D4183" w:rsidRPr="00672F6E" w14:paraId="1AE5551C" w14:textId="77777777" w:rsidTr="00636B92">
        <w:trPr>
          <w:cantSplit/>
        </w:trPr>
        <w:tc>
          <w:tcPr>
            <w:tcW w:w="534" w:type="dxa"/>
            <w:tcBorders>
              <w:top w:val="nil"/>
              <w:left w:val="nil"/>
              <w:bottom w:val="single" w:sz="4" w:space="0" w:color="auto"/>
              <w:right w:val="nil"/>
            </w:tcBorders>
            <w:shd w:val="clear" w:color="auto" w:fill="CDDC29" w:themeFill="accent2"/>
          </w:tcPr>
          <w:p w14:paraId="4E734BF9" w14:textId="77777777" w:rsidR="009D4183" w:rsidRDefault="009D4183" w:rsidP="00236EDC">
            <w:pPr>
              <w:spacing w:before="60" w:after="60"/>
              <w:rPr>
                <w:sz w:val="21"/>
                <w:szCs w:val="21"/>
              </w:rPr>
            </w:pPr>
          </w:p>
        </w:tc>
        <w:tc>
          <w:tcPr>
            <w:tcW w:w="8079" w:type="dxa"/>
            <w:gridSpan w:val="4"/>
            <w:tcBorders>
              <w:top w:val="nil"/>
              <w:left w:val="nil"/>
              <w:bottom w:val="single" w:sz="4" w:space="0" w:color="auto"/>
              <w:right w:val="nil"/>
            </w:tcBorders>
            <w:shd w:val="clear" w:color="auto" w:fill="CDDC29" w:themeFill="accent2"/>
          </w:tcPr>
          <w:p w14:paraId="38366C4B" w14:textId="2B2E6947" w:rsidR="009D4183" w:rsidRPr="00BE1DA7" w:rsidRDefault="00BE1DA7" w:rsidP="00236EDC">
            <w:pPr>
              <w:spacing w:before="60" w:after="60"/>
              <w:rPr>
                <w:b/>
                <w:bCs/>
                <w:sz w:val="21"/>
                <w:szCs w:val="21"/>
              </w:rPr>
            </w:pPr>
            <w:r>
              <w:rPr>
                <w:b/>
                <w:bCs/>
                <w:sz w:val="21"/>
                <w:szCs w:val="21"/>
              </w:rPr>
              <w:t>Debrief</w:t>
            </w:r>
            <w:r w:rsidR="00E04CFB">
              <w:rPr>
                <w:b/>
                <w:bCs/>
                <w:sz w:val="21"/>
                <w:szCs w:val="21"/>
              </w:rPr>
              <w:t xml:space="preserve"> </w:t>
            </w:r>
            <w:r w:rsidR="00E04CFB" w:rsidRPr="009D4183">
              <w:t>(select as appropriate)</w:t>
            </w:r>
          </w:p>
        </w:tc>
      </w:tr>
      <w:tr w:rsidR="00704B5B" w:rsidRPr="00672F6E" w14:paraId="53C5AE63" w14:textId="77777777" w:rsidTr="00636B92">
        <w:trPr>
          <w:cantSplit/>
        </w:trPr>
        <w:sdt>
          <w:sdtPr>
            <w:rPr>
              <w:sz w:val="21"/>
              <w:szCs w:val="21"/>
            </w:rPr>
            <w:id w:val="1668751867"/>
            <w14:checkbox>
              <w14:checked w14:val="0"/>
              <w14:checkedState w14:val="2612" w14:font="MS Gothic"/>
              <w14:uncheckedState w14:val="2610" w14:font="MS Gothic"/>
            </w14:checkbox>
          </w:sdtPr>
          <w:sdtEndPr/>
          <w:sdtContent>
            <w:tc>
              <w:tcPr>
                <w:tcW w:w="534" w:type="dxa"/>
                <w:tcBorders>
                  <w:top w:val="single" w:sz="4" w:space="0" w:color="auto"/>
                  <w:left w:val="nil"/>
                  <w:bottom w:val="single" w:sz="4" w:space="0" w:color="auto"/>
                  <w:right w:val="nil"/>
                </w:tcBorders>
              </w:tcPr>
              <w:p w14:paraId="4BE434B8" w14:textId="4E64C301" w:rsidR="00704B5B" w:rsidRPr="00672F6E" w:rsidRDefault="00636B92" w:rsidP="00236EDC">
                <w:pPr>
                  <w:spacing w:before="60" w:after="60"/>
                  <w:rPr>
                    <w:sz w:val="21"/>
                    <w:szCs w:val="21"/>
                  </w:rPr>
                </w:pPr>
                <w:r>
                  <w:rPr>
                    <w:rFonts w:ascii="MS Gothic" w:eastAsia="MS Gothic" w:hAnsi="MS Gothic" w:hint="eastAsia"/>
                    <w:sz w:val="21"/>
                    <w:szCs w:val="21"/>
                  </w:rPr>
                  <w:t>☐</w:t>
                </w:r>
              </w:p>
            </w:tc>
          </w:sdtContent>
        </w:sdt>
        <w:tc>
          <w:tcPr>
            <w:tcW w:w="8079" w:type="dxa"/>
            <w:gridSpan w:val="4"/>
            <w:tcBorders>
              <w:top w:val="single" w:sz="4" w:space="0" w:color="auto"/>
              <w:left w:val="nil"/>
              <w:bottom w:val="single" w:sz="4" w:space="0" w:color="auto"/>
              <w:right w:val="nil"/>
            </w:tcBorders>
          </w:tcPr>
          <w:p w14:paraId="0CC74599" w14:textId="55252041" w:rsidR="00704B5B" w:rsidRPr="00672F6E" w:rsidRDefault="00813472" w:rsidP="00236EDC">
            <w:pPr>
              <w:spacing w:before="60" w:after="60"/>
              <w:rPr>
                <w:sz w:val="21"/>
                <w:szCs w:val="21"/>
              </w:rPr>
            </w:pPr>
            <w:r>
              <w:rPr>
                <w:sz w:val="21"/>
                <w:szCs w:val="21"/>
              </w:rPr>
              <w:t>No</w:t>
            </w:r>
            <w:r w:rsidR="00704B5B" w:rsidRPr="00672F6E">
              <w:rPr>
                <w:sz w:val="21"/>
                <w:szCs w:val="21"/>
              </w:rPr>
              <w:t xml:space="preserve"> project debrief </w:t>
            </w:r>
            <w:r>
              <w:rPr>
                <w:sz w:val="21"/>
                <w:szCs w:val="21"/>
              </w:rPr>
              <w:t>is planned</w:t>
            </w:r>
          </w:p>
        </w:tc>
      </w:tr>
      <w:tr w:rsidR="00704B5B" w:rsidRPr="00672F6E" w14:paraId="40E713F5" w14:textId="77777777" w:rsidTr="00636B92">
        <w:trPr>
          <w:cantSplit/>
        </w:trPr>
        <w:sdt>
          <w:sdtPr>
            <w:rPr>
              <w:sz w:val="21"/>
              <w:szCs w:val="21"/>
            </w:rPr>
            <w:id w:val="-76366389"/>
            <w14:checkbox>
              <w14:checked w14:val="0"/>
              <w14:checkedState w14:val="2612" w14:font="MS Gothic"/>
              <w14:uncheckedState w14:val="2610" w14:font="MS Gothic"/>
            </w14:checkbox>
          </w:sdtPr>
          <w:sdtEndPr/>
          <w:sdtContent>
            <w:tc>
              <w:tcPr>
                <w:tcW w:w="534" w:type="dxa"/>
                <w:tcBorders>
                  <w:top w:val="single" w:sz="4" w:space="0" w:color="auto"/>
                  <w:left w:val="nil"/>
                  <w:bottom w:val="single" w:sz="4" w:space="0" w:color="auto"/>
                  <w:right w:val="nil"/>
                </w:tcBorders>
              </w:tcPr>
              <w:p w14:paraId="61BFE175" w14:textId="41519ADA" w:rsidR="00704B5B" w:rsidRPr="00672F6E" w:rsidRDefault="00636B92" w:rsidP="00236EDC">
                <w:pPr>
                  <w:spacing w:before="60" w:after="60"/>
                  <w:rPr>
                    <w:sz w:val="21"/>
                    <w:szCs w:val="21"/>
                  </w:rPr>
                </w:pPr>
                <w:r>
                  <w:rPr>
                    <w:rFonts w:ascii="MS Gothic" w:eastAsia="MS Gothic" w:hAnsi="MS Gothic" w:hint="eastAsia"/>
                    <w:sz w:val="21"/>
                    <w:szCs w:val="21"/>
                  </w:rPr>
                  <w:t>☐</w:t>
                </w:r>
              </w:p>
            </w:tc>
          </w:sdtContent>
        </w:sdt>
        <w:tc>
          <w:tcPr>
            <w:tcW w:w="8079" w:type="dxa"/>
            <w:gridSpan w:val="4"/>
            <w:tcBorders>
              <w:top w:val="single" w:sz="4" w:space="0" w:color="auto"/>
              <w:left w:val="nil"/>
              <w:bottom w:val="single" w:sz="4" w:space="0" w:color="auto"/>
              <w:right w:val="nil"/>
            </w:tcBorders>
          </w:tcPr>
          <w:p w14:paraId="19392903" w14:textId="77777777" w:rsidR="00704B5B" w:rsidRPr="00672F6E" w:rsidRDefault="00704B5B" w:rsidP="00236EDC">
            <w:pPr>
              <w:spacing w:before="60" w:after="60"/>
              <w:rPr>
                <w:sz w:val="21"/>
                <w:szCs w:val="21"/>
              </w:rPr>
            </w:pPr>
            <w:r w:rsidRPr="00672F6E">
              <w:rPr>
                <w:sz w:val="21"/>
                <w:szCs w:val="21"/>
              </w:rPr>
              <w:t>A project debrief will be provided to:</w:t>
            </w:r>
          </w:p>
        </w:tc>
      </w:tr>
      <w:tr w:rsidR="00704B5B" w:rsidRPr="00636B92" w14:paraId="267E5AE9" w14:textId="77777777" w:rsidTr="00636B92">
        <w:trPr>
          <w:cantSplit/>
        </w:trPr>
        <w:tc>
          <w:tcPr>
            <w:tcW w:w="534" w:type="dxa"/>
            <w:tcBorders>
              <w:top w:val="single" w:sz="4" w:space="0" w:color="auto"/>
              <w:left w:val="nil"/>
              <w:bottom w:val="single" w:sz="4" w:space="0" w:color="auto"/>
              <w:right w:val="nil"/>
            </w:tcBorders>
          </w:tcPr>
          <w:p w14:paraId="7BF57CDC" w14:textId="77777777" w:rsidR="00704B5B" w:rsidRPr="00636B92" w:rsidRDefault="00704B5B" w:rsidP="00236EDC">
            <w:pPr>
              <w:spacing w:before="60" w:after="60"/>
              <w:rPr>
                <w:bCs/>
                <w:sz w:val="21"/>
                <w:szCs w:val="21"/>
              </w:rPr>
            </w:pPr>
          </w:p>
        </w:tc>
        <w:tc>
          <w:tcPr>
            <w:tcW w:w="850" w:type="dxa"/>
            <w:tcBorders>
              <w:top w:val="single" w:sz="4" w:space="0" w:color="auto"/>
              <w:left w:val="nil"/>
              <w:bottom w:val="single" w:sz="4" w:space="0" w:color="auto"/>
              <w:right w:val="nil"/>
            </w:tcBorders>
          </w:tcPr>
          <w:p w14:paraId="13C4027B" w14:textId="77777777" w:rsidR="00704B5B" w:rsidRPr="00636B92" w:rsidRDefault="00704B5B" w:rsidP="00236EDC">
            <w:pPr>
              <w:spacing w:before="60" w:after="60"/>
              <w:rPr>
                <w:bCs/>
                <w:sz w:val="21"/>
                <w:szCs w:val="21"/>
              </w:rPr>
            </w:pPr>
            <w:r w:rsidRPr="00636B92">
              <w:rPr>
                <w:bCs/>
                <w:sz w:val="21"/>
                <w:szCs w:val="21"/>
              </w:rPr>
              <w:t>Name</w:t>
            </w:r>
          </w:p>
        </w:tc>
        <w:tc>
          <w:tcPr>
            <w:tcW w:w="2835" w:type="dxa"/>
            <w:tcBorders>
              <w:top w:val="single" w:sz="4" w:space="0" w:color="auto"/>
              <w:left w:val="nil"/>
              <w:bottom w:val="single" w:sz="4" w:space="0" w:color="auto"/>
              <w:right w:val="nil"/>
            </w:tcBorders>
          </w:tcPr>
          <w:p w14:paraId="619FD437" w14:textId="77777777" w:rsidR="00704B5B" w:rsidRPr="00636B92" w:rsidRDefault="00704B5B" w:rsidP="00236EDC">
            <w:pPr>
              <w:spacing w:before="60" w:after="60"/>
              <w:rPr>
                <w:bCs/>
                <w:sz w:val="21"/>
                <w:szCs w:val="21"/>
              </w:rPr>
            </w:pPr>
          </w:p>
        </w:tc>
        <w:tc>
          <w:tcPr>
            <w:tcW w:w="851" w:type="dxa"/>
            <w:tcBorders>
              <w:top w:val="single" w:sz="4" w:space="0" w:color="auto"/>
              <w:left w:val="nil"/>
              <w:bottom w:val="single" w:sz="4" w:space="0" w:color="auto"/>
              <w:right w:val="nil"/>
            </w:tcBorders>
          </w:tcPr>
          <w:p w14:paraId="4B9D3046" w14:textId="77777777" w:rsidR="00704B5B" w:rsidRPr="00636B92" w:rsidRDefault="00704B5B" w:rsidP="00236EDC">
            <w:pPr>
              <w:spacing w:before="60" w:after="60"/>
              <w:rPr>
                <w:bCs/>
                <w:sz w:val="21"/>
                <w:szCs w:val="21"/>
              </w:rPr>
            </w:pPr>
            <w:r w:rsidRPr="00636B92">
              <w:rPr>
                <w:bCs/>
                <w:sz w:val="21"/>
                <w:szCs w:val="21"/>
              </w:rPr>
              <w:t>Role</w:t>
            </w:r>
          </w:p>
        </w:tc>
        <w:tc>
          <w:tcPr>
            <w:tcW w:w="3543" w:type="dxa"/>
            <w:tcBorders>
              <w:top w:val="single" w:sz="4" w:space="0" w:color="auto"/>
              <w:left w:val="nil"/>
              <w:bottom w:val="single" w:sz="4" w:space="0" w:color="auto"/>
              <w:right w:val="nil"/>
            </w:tcBorders>
          </w:tcPr>
          <w:p w14:paraId="6851D5A7" w14:textId="77777777" w:rsidR="00704B5B" w:rsidRPr="00636B92" w:rsidRDefault="00704B5B" w:rsidP="00236EDC">
            <w:pPr>
              <w:spacing w:before="60" w:after="60"/>
              <w:rPr>
                <w:bCs/>
                <w:sz w:val="21"/>
                <w:szCs w:val="21"/>
              </w:rPr>
            </w:pPr>
          </w:p>
        </w:tc>
      </w:tr>
      <w:tr w:rsidR="00704B5B" w:rsidRPr="00636B92" w14:paraId="2065824E" w14:textId="77777777" w:rsidTr="00636B92">
        <w:trPr>
          <w:cantSplit/>
        </w:trPr>
        <w:tc>
          <w:tcPr>
            <w:tcW w:w="534" w:type="dxa"/>
            <w:tcBorders>
              <w:top w:val="single" w:sz="4" w:space="0" w:color="auto"/>
              <w:left w:val="nil"/>
              <w:bottom w:val="single" w:sz="4" w:space="0" w:color="auto"/>
              <w:right w:val="nil"/>
            </w:tcBorders>
          </w:tcPr>
          <w:p w14:paraId="58725E0E" w14:textId="77777777" w:rsidR="00704B5B" w:rsidRPr="00636B92" w:rsidRDefault="00704B5B" w:rsidP="00236EDC">
            <w:pPr>
              <w:spacing w:before="60" w:after="60"/>
              <w:rPr>
                <w:bCs/>
                <w:sz w:val="21"/>
                <w:szCs w:val="21"/>
              </w:rPr>
            </w:pPr>
          </w:p>
        </w:tc>
        <w:tc>
          <w:tcPr>
            <w:tcW w:w="850" w:type="dxa"/>
            <w:tcBorders>
              <w:top w:val="single" w:sz="4" w:space="0" w:color="auto"/>
              <w:left w:val="nil"/>
              <w:bottom w:val="single" w:sz="4" w:space="0" w:color="auto"/>
              <w:right w:val="nil"/>
            </w:tcBorders>
          </w:tcPr>
          <w:p w14:paraId="368F2EE1" w14:textId="77777777" w:rsidR="00704B5B" w:rsidRPr="00636B92" w:rsidRDefault="00704B5B" w:rsidP="00236EDC">
            <w:pPr>
              <w:spacing w:before="60" w:after="60"/>
              <w:rPr>
                <w:bCs/>
                <w:sz w:val="21"/>
                <w:szCs w:val="21"/>
              </w:rPr>
            </w:pPr>
            <w:r w:rsidRPr="00636B92">
              <w:rPr>
                <w:bCs/>
                <w:sz w:val="21"/>
                <w:szCs w:val="21"/>
              </w:rPr>
              <w:t>Name</w:t>
            </w:r>
          </w:p>
        </w:tc>
        <w:tc>
          <w:tcPr>
            <w:tcW w:w="2835" w:type="dxa"/>
            <w:tcBorders>
              <w:top w:val="single" w:sz="4" w:space="0" w:color="auto"/>
              <w:left w:val="nil"/>
              <w:bottom w:val="single" w:sz="4" w:space="0" w:color="auto"/>
              <w:right w:val="nil"/>
            </w:tcBorders>
          </w:tcPr>
          <w:p w14:paraId="2E0647E1" w14:textId="77777777" w:rsidR="00704B5B" w:rsidRPr="00636B92" w:rsidRDefault="00704B5B" w:rsidP="00236EDC">
            <w:pPr>
              <w:spacing w:before="60" w:after="60"/>
              <w:rPr>
                <w:bCs/>
                <w:sz w:val="21"/>
                <w:szCs w:val="21"/>
              </w:rPr>
            </w:pPr>
          </w:p>
        </w:tc>
        <w:tc>
          <w:tcPr>
            <w:tcW w:w="851" w:type="dxa"/>
            <w:tcBorders>
              <w:top w:val="single" w:sz="4" w:space="0" w:color="auto"/>
              <w:left w:val="nil"/>
              <w:bottom w:val="single" w:sz="4" w:space="0" w:color="auto"/>
              <w:right w:val="nil"/>
            </w:tcBorders>
          </w:tcPr>
          <w:p w14:paraId="420049EC" w14:textId="77777777" w:rsidR="00704B5B" w:rsidRPr="00636B92" w:rsidRDefault="00704B5B" w:rsidP="00236EDC">
            <w:pPr>
              <w:spacing w:before="60" w:after="60"/>
              <w:rPr>
                <w:bCs/>
                <w:sz w:val="21"/>
                <w:szCs w:val="21"/>
              </w:rPr>
            </w:pPr>
            <w:r w:rsidRPr="00636B92">
              <w:rPr>
                <w:bCs/>
                <w:sz w:val="21"/>
                <w:szCs w:val="21"/>
              </w:rPr>
              <w:t>Role</w:t>
            </w:r>
          </w:p>
        </w:tc>
        <w:tc>
          <w:tcPr>
            <w:tcW w:w="3543" w:type="dxa"/>
            <w:tcBorders>
              <w:top w:val="single" w:sz="4" w:space="0" w:color="auto"/>
              <w:left w:val="nil"/>
              <w:bottom w:val="single" w:sz="4" w:space="0" w:color="auto"/>
              <w:right w:val="nil"/>
            </w:tcBorders>
          </w:tcPr>
          <w:p w14:paraId="2020ABA4" w14:textId="77777777" w:rsidR="00704B5B" w:rsidRPr="00636B92" w:rsidRDefault="00704B5B" w:rsidP="00236EDC">
            <w:pPr>
              <w:spacing w:before="60" w:after="60"/>
              <w:rPr>
                <w:bCs/>
                <w:sz w:val="21"/>
                <w:szCs w:val="21"/>
              </w:rPr>
            </w:pPr>
          </w:p>
        </w:tc>
      </w:tr>
    </w:tbl>
    <w:p w14:paraId="7144A800" w14:textId="77777777" w:rsidR="00704B5B" w:rsidRPr="00636B92" w:rsidRDefault="00704B5B" w:rsidP="00704B5B">
      <w:pPr>
        <w:pStyle w:val="Header"/>
        <w:rPr>
          <w:bCs/>
          <w:sz w:val="21"/>
          <w:szCs w:val="21"/>
        </w:rPr>
      </w:pPr>
      <w:bookmarkStart w:id="45" w:name="_Toc113875931"/>
    </w:p>
    <w:p w14:paraId="71EDF4A5" w14:textId="77777777" w:rsidR="00704B5B" w:rsidRPr="00672F6E" w:rsidRDefault="00704B5B" w:rsidP="00704B5B">
      <w:pPr>
        <w:pStyle w:val="Header"/>
        <w:rPr>
          <w:sz w:val="21"/>
          <w:szCs w:val="21"/>
        </w:rPr>
      </w:pPr>
      <w:r>
        <w:rPr>
          <w:sz w:val="21"/>
          <w:szCs w:val="21"/>
        </w:rPr>
        <w:br w:type="page"/>
      </w:r>
    </w:p>
    <w:p w14:paraId="50CF4677" w14:textId="77777777" w:rsidR="00704B5B" w:rsidRPr="00F83285" w:rsidRDefault="00704B5B" w:rsidP="00704B5B">
      <w:pPr>
        <w:pStyle w:val="Heading1"/>
        <w:framePr w:wrap="around"/>
      </w:pPr>
      <w:bookmarkStart w:id="46" w:name="_Toc136006738"/>
      <w:bookmarkStart w:id="47" w:name="_Toc136878786"/>
      <w:bookmarkStart w:id="48" w:name="_Toc137387165"/>
      <w:bookmarkStart w:id="49" w:name="_Toc513558139"/>
      <w:bookmarkStart w:id="50" w:name="_Toc201579976"/>
      <w:r w:rsidRPr="00F83285">
        <w:lastRenderedPageBreak/>
        <w:t xml:space="preserve">4 </w:t>
      </w:r>
      <w:r w:rsidRPr="00F83285">
        <w:tab/>
        <w:t>Probity tasks and steps</w:t>
      </w:r>
      <w:bookmarkEnd w:id="45"/>
      <w:bookmarkEnd w:id="46"/>
      <w:bookmarkEnd w:id="47"/>
      <w:bookmarkEnd w:id="48"/>
      <w:bookmarkEnd w:id="49"/>
      <w:bookmarkEnd w:id="50"/>
    </w:p>
    <w:p w14:paraId="07FD9C75" w14:textId="77777777" w:rsidR="0095454B" w:rsidRDefault="0095454B" w:rsidP="0095454B">
      <w:pPr>
        <w:pStyle w:val="BodyText"/>
      </w:pPr>
      <w:bookmarkStart w:id="51" w:name="_Toc513558140"/>
      <w:bookmarkStart w:id="52" w:name="_Toc201579977"/>
    </w:p>
    <w:p w14:paraId="3ACF2C0E" w14:textId="18E72D22" w:rsidR="00704B5B" w:rsidRPr="00850947" w:rsidRDefault="00704B5B" w:rsidP="00704B5B">
      <w:pPr>
        <w:pStyle w:val="Heading2"/>
        <w:rPr>
          <w:sz w:val="21"/>
          <w:szCs w:val="21"/>
        </w:rPr>
      </w:pPr>
      <w:r w:rsidRPr="00850947">
        <w:rPr>
          <w:szCs w:val="32"/>
        </w:rPr>
        <w:t>4.1</w:t>
      </w:r>
      <w:r w:rsidRPr="00850947">
        <w:rPr>
          <w:szCs w:val="32"/>
        </w:rPr>
        <w:tab/>
        <w:t>Records</w:t>
      </w:r>
      <w:bookmarkEnd w:id="51"/>
      <w:bookmarkEnd w:id="52"/>
      <w:r w:rsidR="000F6714">
        <w:rPr>
          <w:szCs w:val="32"/>
        </w:rPr>
        <w:t xml:space="preserve"> and confidentiality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3"/>
        <w:gridCol w:w="392"/>
        <w:gridCol w:w="2977"/>
        <w:gridCol w:w="850"/>
        <w:gridCol w:w="3827"/>
      </w:tblGrid>
      <w:tr w:rsidR="00F62CE2" w:rsidRPr="00672F6E" w14:paraId="27265232" w14:textId="77777777" w:rsidTr="00236EDC">
        <w:trPr>
          <w:cantSplit/>
        </w:trPr>
        <w:tc>
          <w:tcPr>
            <w:tcW w:w="567" w:type="dxa"/>
            <w:gridSpan w:val="2"/>
            <w:tcBorders>
              <w:top w:val="nil"/>
              <w:left w:val="nil"/>
              <w:bottom w:val="single" w:sz="4" w:space="0" w:color="auto"/>
              <w:right w:val="nil"/>
            </w:tcBorders>
            <w:shd w:val="clear" w:color="auto" w:fill="CDDC29" w:themeFill="accent2"/>
          </w:tcPr>
          <w:p w14:paraId="41BC4054" w14:textId="4DDCF7B1" w:rsidR="00F62CE2" w:rsidRPr="00672F6E" w:rsidRDefault="00F62CE2" w:rsidP="00F62CE2">
            <w:pPr>
              <w:pStyle w:val="TableHeadingCentre"/>
              <w:jc w:val="left"/>
            </w:pPr>
          </w:p>
        </w:tc>
        <w:tc>
          <w:tcPr>
            <w:tcW w:w="4219" w:type="dxa"/>
            <w:gridSpan w:val="3"/>
            <w:tcBorders>
              <w:top w:val="nil"/>
              <w:left w:val="nil"/>
              <w:bottom w:val="single" w:sz="4" w:space="0" w:color="auto"/>
              <w:right w:val="nil"/>
            </w:tcBorders>
            <w:shd w:val="clear" w:color="auto" w:fill="CDDC29" w:themeFill="accent2"/>
          </w:tcPr>
          <w:p w14:paraId="6E2A9DA5" w14:textId="6DE24887" w:rsidR="00F62CE2" w:rsidRPr="00672F6E" w:rsidRDefault="00F62CE2" w:rsidP="00F62CE2">
            <w:pPr>
              <w:pStyle w:val="TableHeadingCentre"/>
              <w:jc w:val="left"/>
            </w:pPr>
            <w:r>
              <w:t>Records and confidentiality</w:t>
            </w:r>
          </w:p>
        </w:tc>
        <w:tc>
          <w:tcPr>
            <w:tcW w:w="3827" w:type="dxa"/>
            <w:tcBorders>
              <w:top w:val="nil"/>
              <w:left w:val="nil"/>
              <w:bottom w:val="single" w:sz="4" w:space="0" w:color="auto"/>
              <w:right w:val="nil"/>
            </w:tcBorders>
            <w:shd w:val="clear" w:color="auto" w:fill="CDDC29" w:themeFill="accent2"/>
          </w:tcPr>
          <w:p w14:paraId="73EEB1C2" w14:textId="77777777" w:rsidR="00F62CE2" w:rsidRPr="00672F6E" w:rsidRDefault="00F62CE2" w:rsidP="00C04728">
            <w:pPr>
              <w:pStyle w:val="TableHeadingCentre"/>
            </w:pPr>
          </w:p>
        </w:tc>
      </w:tr>
      <w:tr w:rsidR="00704B5B" w:rsidRPr="00672F6E" w14:paraId="2C638582" w14:textId="77777777" w:rsidTr="00C04728">
        <w:trPr>
          <w:cantSplit/>
        </w:trPr>
        <w:tc>
          <w:tcPr>
            <w:tcW w:w="4786" w:type="dxa"/>
            <w:gridSpan w:val="5"/>
            <w:tcBorders>
              <w:top w:val="single" w:sz="4" w:space="0" w:color="auto"/>
            </w:tcBorders>
          </w:tcPr>
          <w:p w14:paraId="38D9F359" w14:textId="3487E31C" w:rsidR="00704B5B" w:rsidRPr="00672F6E" w:rsidRDefault="00633928" w:rsidP="00236EDC">
            <w:pPr>
              <w:spacing w:before="60" w:after="60"/>
              <w:rPr>
                <w:sz w:val="21"/>
                <w:szCs w:val="21"/>
              </w:rPr>
            </w:pPr>
            <w:r>
              <w:rPr>
                <w:sz w:val="21"/>
                <w:szCs w:val="21"/>
              </w:rPr>
              <w:t>F</w:t>
            </w:r>
            <w:r w:rsidR="00704B5B" w:rsidRPr="00672F6E">
              <w:rPr>
                <w:sz w:val="21"/>
                <w:szCs w:val="21"/>
              </w:rPr>
              <w:t>ile number</w:t>
            </w:r>
            <w:r w:rsidR="00704B5B">
              <w:rPr>
                <w:sz w:val="21"/>
                <w:szCs w:val="21"/>
              </w:rPr>
              <w:t>/or electronic link</w:t>
            </w:r>
            <w:r w:rsidR="00704B5B" w:rsidRPr="00672F6E">
              <w:rPr>
                <w:sz w:val="21"/>
                <w:szCs w:val="21"/>
              </w:rPr>
              <w:t>:</w:t>
            </w:r>
          </w:p>
        </w:tc>
        <w:tc>
          <w:tcPr>
            <w:tcW w:w="3827" w:type="dxa"/>
            <w:tcBorders>
              <w:top w:val="single" w:sz="4" w:space="0" w:color="auto"/>
            </w:tcBorders>
          </w:tcPr>
          <w:p w14:paraId="1C596424" w14:textId="77777777" w:rsidR="00704B5B" w:rsidRPr="00672F6E" w:rsidRDefault="00704B5B" w:rsidP="00236EDC">
            <w:pPr>
              <w:spacing w:before="60" w:after="60"/>
              <w:rPr>
                <w:sz w:val="21"/>
                <w:szCs w:val="21"/>
              </w:rPr>
            </w:pPr>
          </w:p>
        </w:tc>
      </w:tr>
      <w:tr w:rsidR="00704B5B" w:rsidRPr="00672F6E" w14:paraId="784389F5" w14:textId="77777777" w:rsidTr="00236EDC">
        <w:trPr>
          <w:cantSplit/>
        </w:trPr>
        <w:tc>
          <w:tcPr>
            <w:tcW w:w="8613" w:type="dxa"/>
            <w:gridSpan w:val="6"/>
            <w:tcBorders>
              <w:bottom w:val="single" w:sz="4" w:space="0" w:color="auto"/>
            </w:tcBorders>
          </w:tcPr>
          <w:p w14:paraId="6E0606E6" w14:textId="5345FDE0" w:rsidR="00704B5B" w:rsidRPr="00672F6E" w:rsidRDefault="00704B5B" w:rsidP="00236EDC">
            <w:pPr>
              <w:spacing w:before="60" w:after="60"/>
              <w:rPr>
                <w:sz w:val="21"/>
                <w:szCs w:val="21"/>
              </w:rPr>
            </w:pPr>
            <w:r w:rsidRPr="00672F6E">
              <w:rPr>
                <w:sz w:val="21"/>
                <w:szCs w:val="21"/>
              </w:rPr>
              <w:t>Conflict of Interest (COI) statements/Confidentiality Agreements will be provided to</w:t>
            </w:r>
            <w:r>
              <w:rPr>
                <w:sz w:val="21"/>
                <w:szCs w:val="21"/>
              </w:rPr>
              <w:t>:</w:t>
            </w:r>
          </w:p>
        </w:tc>
      </w:tr>
      <w:tr w:rsidR="00704B5B" w:rsidRPr="00672F6E" w14:paraId="64AC3B98" w14:textId="77777777" w:rsidTr="00236EDC">
        <w:trPr>
          <w:cantSplit/>
        </w:trPr>
        <w:tc>
          <w:tcPr>
            <w:tcW w:w="959" w:type="dxa"/>
            <w:gridSpan w:val="3"/>
            <w:tcBorders>
              <w:top w:val="nil"/>
              <w:bottom w:val="single" w:sz="4" w:space="0" w:color="auto"/>
            </w:tcBorders>
          </w:tcPr>
          <w:p w14:paraId="52106521" w14:textId="77777777" w:rsidR="00704B5B" w:rsidRPr="00672F6E" w:rsidRDefault="00704B5B" w:rsidP="00236EDC">
            <w:pPr>
              <w:spacing w:before="60" w:after="60"/>
              <w:rPr>
                <w:b/>
                <w:sz w:val="21"/>
                <w:szCs w:val="21"/>
              </w:rPr>
            </w:pPr>
            <w:r w:rsidRPr="00672F6E">
              <w:rPr>
                <w:b/>
                <w:sz w:val="21"/>
                <w:szCs w:val="21"/>
              </w:rPr>
              <w:t>Name</w:t>
            </w:r>
          </w:p>
        </w:tc>
        <w:tc>
          <w:tcPr>
            <w:tcW w:w="2977" w:type="dxa"/>
            <w:tcBorders>
              <w:top w:val="nil"/>
              <w:bottom w:val="single" w:sz="4" w:space="0" w:color="auto"/>
            </w:tcBorders>
          </w:tcPr>
          <w:p w14:paraId="5A0476D5" w14:textId="77777777" w:rsidR="00704B5B" w:rsidRPr="00672F6E" w:rsidRDefault="00704B5B" w:rsidP="00236EDC">
            <w:pPr>
              <w:spacing w:before="60" w:after="60"/>
              <w:rPr>
                <w:sz w:val="21"/>
                <w:szCs w:val="21"/>
              </w:rPr>
            </w:pPr>
          </w:p>
        </w:tc>
        <w:tc>
          <w:tcPr>
            <w:tcW w:w="850" w:type="dxa"/>
            <w:tcBorders>
              <w:left w:val="single" w:sz="4" w:space="0" w:color="auto"/>
            </w:tcBorders>
          </w:tcPr>
          <w:p w14:paraId="784FAD08" w14:textId="77777777" w:rsidR="00704B5B" w:rsidRPr="00672F6E" w:rsidRDefault="00704B5B" w:rsidP="00236EDC">
            <w:pPr>
              <w:spacing w:before="60" w:after="60"/>
              <w:rPr>
                <w:b/>
                <w:sz w:val="21"/>
                <w:szCs w:val="21"/>
              </w:rPr>
            </w:pPr>
            <w:r w:rsidRPr="00672F6E">
              <w:rPr>
                <w:b/>
                <w:sz w:val="21"/>
                <w:szCs w:val="21"/>
              </w:rPr>
              <w:t>Role</w:t>
            </w:r>
          </w:p>
        </w:tc>
        <w:tc>
          <w:tcPr>
            <w:tcW w:w="3827" w:type="dxa"/>
          </w:tcPr>
          <w:p w14:paraId="23ADFC13" w14:textId="77777777" w:rsidR="00704B5B" w:rsidRPr="00672F6E" w:rsidRDefault="00704B5B" w:rsidP="00236EDC">
            <w:pPr>
              <w:spacing w:before="60" w:after="60"/>
              <w:rPr>
                <w:sz w:val="21"/>
                <w:szCs w:val="21"/>
              </w:rPr>
            </w:pPr>
          </w:p>
        </w:tc>
      </w:tr>
      <w:tr w:rsidR="00704B5B" w:rsidRPr="00672F6E" w14:paraId="72A3BCCB" w14:textId="77777777" w:rsidTr="00236EDC">
        <w:trPr>
          <w:cantSplit/>
        </w:trPr>
        <w:tc>
          <w:tcPr>
            <w:tcW w:w="8613" w:type="dxa"/>
            <w:gridSpan w:val="6"/>
            <w:tcBorders>
              <w:bottom w:val="single" w:sz="4" w:space="0" w:color="auto"/>
            </w:tcBorders>
          </w:tcPr>
          <w:p w14:paraId="7998B6A4" w14:textId="77777777" w:rsidR="00704B5B" w:rsidRPr="00672F6E" w:rsidRDefault="00704B5B" w:rsidP="00236EDC">
            <w:pPr>
              <w:spacing w:before="60" w:after="60"/>
              <w:rPr>
                <w:sz w:val="21"/>
                <w:szCs w:val="21"/>
              </w:rPr>
            </w:pPr>
            <w:r w:rsidRPr="00672F6E">
              <w:rPr>
                <w:sz w:val="21"/>
                <w:szCs w:val="21"/>
              </w:rPr>
              <w:t>The person nominated above will provide their COI statements to</w:t>
            </w:r>
            <w:r>
              <w:rPr>
                <w:sz w:val="21"/>
                <w:szCs w:val="21"/>
              </w:rPr>
              <w:t>:</w:t>
            </w:r>
          </w:p>
        </w:tc>
      </w:tr>
      <w:tr w:rsidR="00704B5B" w:rsidRPr="00672F6E" w14:paraId="76ACD558" w14:textId="77777777" w:rsidTr="00236EDC">
        <w:trPr>
          <w:cantSplit/>
        </w:trPr>
        <w:tc>
          <w:tcPr>
            <w:tcW w:w="959" w:type="dxa"/>
            <w:gridSpan w:val="3"/>
            <w:tcBorders>
              <w:top w:val="nil"/>
              <w:bottom w:val="single" w:sz="4" w:space="0" w:color="auto"/>
            </w:tcBorders>
          </w:tcPr>
          <w:p w14:paraId="0E8EA478" w14:textId="77777777" w:rsidR="00704B5B" w:rsidRPr="00672F6E" w:rsidRDefault="00704B5B" w:rsidP="00236EDC">
            <w:pPr>
              <w:spacing w:before="60" w:after="60"/>
              <w:rPr>
                <w:b/>
                <w:sz w:val="21"/>
                <w:szCs w:val="21"/>
              </w:rPr>
            </w:pPr>
            <w:r w:rsidRPr="00672F6E">
              <w:rPr>
                <w:b/>
                <w:sz w:val="21"/>
                <w:szCs w:val="21"/>
              </w:rPr>
              <w:t>Name</w:t>
            </w:r>
          </w:p>
        </w:tc>
        <w:tc>
          <w:tcPr>
            <w:tcW w:w="2977" w:type="dxa"/>
            <w:tcBorders>
              <w:top w:val="nil"/>
              <w:bottom w:val="single" w:sz="4" w:space="0" w:color="auto"/>
            </w:tcBorders>
          </w:tcPr>
          <w:p w14:paraId="114858A7" w14:textId="77777777" w:rsidR="00704B5B" w:rsidRPr="00672F6E" w:rsidRDefault="00704B5B" w:rsidP="00236EDC">
            <w:pPr>
              <w:spacing w:before="60" w:after="60"/>
              <w:rPr>
                <w:sz w:val="21"/>
                <w:szCs w:val="21"/>
              </w:rPr>
            </w:pPr>
          </w:p>
        </w:tc>
        <w:tc>
          <w:tcPr>
            <w:tcW w:w="850" w:type="dxa"/>
            <w:tcBorders>
              <w:left w:val="single" w:sz="4" w:space="0" w:color="auto"/>
            </w:tcBorders>
          </w:tcPr>
          <w:p w14:paraId="1F7DB5F8" w14:textId="77777777" w:rsidR="00704B5B" w:rsidRPr="00672F6E" w:rsidRDefault="00704B5B" w:rsidP="00236EDC">
            <w:pPr>
              <w:spacing w:before="60" w:after="60"/>
              <w:rPr>
                <w:b/>
                <w:sz w:val="21"/>
                <w:szCs w:val="21"/>
              </w:rPr>
            </w:pPr>
            <w:r w:rsidRPr="00672F6E">
              <w:rPr>
                <w:b/>
                <w:sz w:val="21"/>
                <w:szCs w:val="21"/>
              </w:rPr>
              <w:t>Role</w:t>
            </w:r>
          </w:p>
        </w:tc>
        <w:tc>
          <w:tcPr>
            <w:tcW w:w="3827" w:type="dxa"/>
          </w:tcPr>
          <w:p w14:paraId="34BAA085" w14:textId="77777777" w:rsidR="00704B5B" w:rsidRPr="00672F6E" w:rsidRDefault="00704B5B" w:rsidP="00236EDC">
            <w:pPr>
              <w:spacing w:before="60" w:after="60"/>
              <w:rPr>
                <w:sz w:val="21"/>
                <w:szCs w:val="21"/>
              </w:rPr>
            </w:pPr>
          </w:p>
        </w:tc>
      </w:tr>
      <w:tr w:rsidR="00704B5B" w:rsidRPr="00672F6E" w14:paraId="5C792FA0" w14:textId="77777777" w:rsidTr="00D47C9B">
        <w:trPr>
          <w:cantSplit/>
        </w:trPr>
        <w:sdt>
          <w:sdtPr>
            <w:rPr>
              <w:sz w:val="21"/>
              <w:szCs w:val="21"/>
            </w:rPr>
            <w:id w:val="-1590921198"/>
            <w14:checkbox>
              <w14:checked w14:val="0"/>
              <w14:checkedState w14:val="2612" w14:font="MS Gothic"/>
              <w14:uncheckedState w14:val="2610" w14:font="MS Gothic"/>
            </w14:checkbox>
          </w:sdtPr>
          <w:sdtEndPr/>
          <w:sdtContent>
            <w:tc>
              <w:tcPr>
                <w:tcW w:w="534" w:type="dxa"/>
                <w:tcBorders>
                  <w:bottom w:val="nil"/>
                </w:tcBorders>
              </w:tcPr>
              <w:p w14:paraId="09CA89CD" w14:textId="77777777" w:rsidR="00704B5B" w:rsidRPr="00672F6E" w:rsidRDefault="00704B5B" w:rsidP="00236EDC">
                <w:pPr>
                  <w:spacing w:before="60" w:after="60"/>
                  <w:rPr>
                    <w:sz w:val="21"/>
                    <w:szCs w:val="21"/>
                  </w:rPr>
                </w:pPr>
                <w:r>
                  <w:rPr>
                    <w:rFonts w:ascii="MS Gothic" w:eastAsia="MS Gothic" w:hAnsi="MS Gothic" w:hint="eastAsia"/>
                    <w:sz w:val="21"/>
                    <w:szCs w:val="21"/>
                  </w:rPr>
                  <w:t>☐</w:t>
                </w:r>
              </w:p>
            </w:tc>
          </w:sdtContent>
        </w:sdt>
        <w:tc>
          <w:tcPr>
            <w:tcW w:w="8079" w:type="dxa"/>
            <w:gridSpan w:val="5"/>
            <w:tcBorders>
              <w:bottom w:val="single" w:sz="4" w:space="0" w:color="auto"/>
            </w:tcBorders>
          </w:tcPr>
          <w:p w14:paraId="3A15415C" w14:textId="77777777" w:rsidR="00704B5B" w:rsidRPr="00672F6E" w:rsidRDefault="00704B5B" w:rsidP="00236EDC">
            <w:pPr>
              <w:spacing w:before="60" w:after="60"/>
              <w:rPr>
                <w:sz w:val="21"/>
                <w:szCs w:val="21"/>
              </w:rPr>
            </w:pPr>
            <w:r w:rsidRPr="00672F6E">
              <w:rPr>
                <w:sz w:val="21"/>
                <w:szCs w:val="21"/>
              </w:rPr>
              <w:t>No actual, potential or perceived conflict of interest (COI) matters have been identified.</w:t>
            </w:r>
          </w:p>
        </w:tc>
      </w:tr>
      <w:tr w:rsidR="00704B5B" w:rsidRPr="00672F6E" w14:paraId="1DCB47E6" w14:textId="77777777" w:rsidTr="00D47C9B">
        <w:trPr>
          <w:cantSplit/>
        </w:trPr>
        <w:sdt>
          <w:sdtPr>
            <w:rPr>
              <w:sz w:val="21"/>
              <w:szCs w:val="21"/>
            </w:rPr>
            <w:id w:val="-1246649299"/>
            <w14:checkbox>
              <w14:checked w14:val="0"/>
              <w14:checkedState w14:val="2612" w14:font="MS Gothic"/>
              <w14:uncheckedState w14:val="2610" w14:font="MS Gothic"/>
            </w14:checkbox>
          </w:sdtPr>
          <w:sdtEndPr/>
          <w:sdtContent>
            <w:tc>
              <w:tcPr>
                <w:tcW w:w="534" w:type="dxa"/>
                <w:tcBorders>
                  <w:bottom w:val="single" w:sz="4" w:space="0" w:color="auto"/>
                </w:tcBorders>
              </w:tcPr>
              <w:p w14:paraId="3024F8B9" w14:textId="77777777" w:rsidR="00704B5B" w:rsidRPr="00672F6E" w:rsidRDefault="00704B5B" w:rsidP="00236EDC">
                <w:pPr>
                  <w:spacing w:before="60" w:after="60"/>
                  <w:rPr>
                    <w:sz w:val="21"/>
                    <w:szCs w:val="21"/>
                  </w:rPr>
                </w:pPr>
                <w:r>
                  <w:rPr>
                    <w:rFonts w:ascii="MS Gothic" w:eastAsia="MS Gothic" w:hAnsi="MS Gothic" w:hint="eastAsia"/>
                    <w:sz w:val="21"/>
                    <w:szCs w:val="21"/>
                  </w:rPr>
                  <w:t>☐</w:t>
                </w:r>
              </w:p>
            </w:tc>
          </w:sdtContent>
        </w:sdt>
        <w:tc>
          <w:tcPr>
            <w:tcW w:w="8079" w:type="dxa"/>
            <w:gridSpan w:val="5"/>
            <w:tcBorders>
              <w:top w:val="single" w:sz="4" w:space="0" w:color="auto"/>
              <w:bottom w:val="single" w:sz="4" w:space="0" w:color="auto"/>
            </w:tcBorders>
          </w:tcPr>
          <w:p w14:paraId="1566A4C1" w14:textId="77777777" w:rsidR="00704B5B" w:rsidRPr="00672F6E" w:rsidRDefault="00704B5B" w:rsidP="00236EDC">
            <w:pPr>
              <w:spacing w:before="60" w:after="60"/>
              <w:rPr>
                <w:sz w:val="21"/>
                <w:szCs w:val="21"/>
              </w:rPr>
            </w:pPr>
            <w:r w:rsidRPr="00672F6E">
              <w:rPr>
                <w:sz w:val="21"/>
                <w:szCs w:val="21"/>
              </w:rPr>
              <w:t>Some COI matters have been identified and will be managed as detailed below:</w:t>
            </w:r>
          </w:p>
        </w:tc>
      </w:tr>
      <w:tr w:rsidR="00D47C9B" w:rsidRPr="00672F6E" w14:paraId="42B11C80" w14:textId="77777777" w:rsidTr="00D47C9B">
        <w:trPr>
          <w:cantSplit/>
        </w:trPr>
        <w:tc>
          <w:tcPr>
            <w:tcW w:w="8613" w:type="dxa"/>
            <w:gridSpan w:val="6"/>
            <w:tcBorders>
              <w:top w:val="nil"/>
              <w:left w:val="single" w:sz="4" w:space="0" w:color="auto"/>
              <w:bottom w:val="single" w:sz="4" w:space="0" w:color="auto"/>
            </w:tcBorders>
          </w:tcPr>
          <w:p w14:paraId="6CA9A1CD" w14:textId="77777777" w:rsidR="00D47C9B" w:rsidRPr="00672F6E" w:rsidRDefault="00D47C9B" w:rsidP="00236EDC">
            <w:pPr>
              <w:spacing w:before="60" w:after="60"/>
              <w:rPr>
                <w:sz w:val="21"/>
                <w:szCs w:val="21"/>
              </w:rPr>
            </w:pPr>
          </w:p>
        </w:tc>
      </w:tr>
      <w:tr w:rsidR="00704B5B" w:rsidRPr="00D47C9B" w14:paraId="27D4B8F9" w14:textId="77777777" w:rsidTr="00236EDC">
        <w:trPr>
          <w:cantSplit/>
        </w:trPr>
        <w:sdt>
          <w:sdtPr>
            <w:rPr>
              <w:sz w:val="21"/>
              <w:szCs w:val="21"/>
            </w:rPr>
            <w:id w:val="-1761666726"/>
            <w14:checkbox>
              <w14:checked w14:val="0"/>
              <w14:checkedState w14:val="2612" w14:font="MS Gothic"/>
              <w14:uncheckedState w14:val="2610" w14:font="MS Gothic"/>
            </w14:checkbox>
          </w:sdtPr>
          <w:sdtEndPr/>
          <w:sdtContent>
            <w:tc>
              <w:tcPr>
                <w:tcW w:w="534" w:type="dxa"/>
                <w:tcBorders>
                  <w:bottom w:val="nil"/>
                </w:tcBorders>
              </w:tcPr>
              <w:p w14:paraId="094695BE" w14:textId="77777777" w:rsidR="00704B5B" w:rsidRPr="00572DD9" w:rsidRDefault="00704B5B" w:rsidP="00236EDC">
                <w:pPr>
                  <w:spacing w:before="60" w:after="60"/>
                  <w:rPr>
                    <w:sz w:val="21"/>
                    <w:szCs w:val="21"/>
                  </w:rPr>
                </w:pPr>
                <w:r w:rsidRPr="00572DD9">
                  <w:rPr>
                    <w:rFonts w:ascii="MS Gothic" w:eastAsia="MS Gothic" w:hAnsi="MS Gothic" w:hint="eastAsia"/>
                    <w:sz w:val="21"/>
                    <w:szCs w:val="21"/>
                  </w:rPr>
                  <w:t>☐</w:t>
                </w:r>
              </w:p>
            </w:tc>
          </w:sdtContent>
        </w:sdt>
        <w:tc>
          <w:tcPr>
            <w:tcW w:w="8079" w:type="dxa"/>
            <w:gridSpan w:val="5"/>
          </w:tcPr>
          <w:p w14:paraId="73EB6027" w14:textId="77777777" w:rsidR="00704B5B" w:rsidRPr="00572DD9" w:rsidRDefault="00704B5B" w:rsidP="00236EDC">
            <w:pPr>
              <w:spacing w:before="60" w:after="60"/>
              <w:rPr>
                <w:sz w:val="21"/>
                <w:szCs w:val="21"/>
              </w:rPr>
            </w:pPr>
            <w:r w:rsidRPr="00572DD9">
              <w:rPr>
                <w:sz w:val="21"/>
                <w:szCs w:val="21"/>
              </w:rPr>
              <w:t>Standard confidentiality procedures will be followed</w:t>
            </w:r>
          </w:p>
        </w:tc>
      </w:tr>
      <w:tr w:rsidR="00704B5B" w:rsidRPr="00D47C9B" w14:paraId="4054F8F8" w14:textId="77777777" w:rsidTr="00236EDC">
        <w:trPr>
          <w:cantSplit/>
        </w:trPr>
        <w:sdt>
          <w:sdtPr>
            <w:rPr>
              <w:sz w:val="21"/>
              <w:szCs w:val="21"/>
            </w:rPr>
            <w:id w:val="704901780"/>
            <w14:checkbox>
              <w14:checked w14:val="0"/>
              <w14:checkedState w14:val="2612" w14:font="MS Gothic"/>
              <w14:uncheckedState w14:val="2610" w14:font="MS Gothic"/>
            </w14:checkbox>
          </w:sdtPr>
          <w:sdtEndPr/>
          <w:sdtContent>
            <w:tc>
              <w:tcPr>
                <w:tcW w:w="534" w:type="dxa"/>
                <w:tcBorders>
                  <w:bottom w:val="single" w:sz="4" w:space="0" w:color="auto"/>
                </w:tcBorders>
              </w:tcPr>
              <w:p w14:paraId="26C8E53A" w14:textId="77777777" w:rsidR="00704B5B" w:rsidRPr="00572DD9" w:rsidRDefault="00704B5B" w:rsidP="00236EDC">
                <w:pPr>
                  <w:spacing w:before="60" w:after="60"/>
                  <w:rPr>
                    <w:sz w:val="21"/>
                    <w:szCs w:val="21"/>
                  </w:rPr>
                </w:pPr>
                <w:r w:rsidRPr="00572DD9">
                  <w:rPr>
                    <w:rFonts w:ascii="MS Gothic" w:eastAsia="MS Gothic" w:hAnsi="MS Gothic" w:hint="eastAsia"/>
                    <w:sz w:val="21"/>
                    <w:szCs w:val="21"/>
                  </w:rPr>
                  <w:t>☐</w:t>
                </w:r>
              </w:p>
            </w:tc>
          </w:sdtContent>
        </w:sdt>
        <w:tc>
          <w:tcPr>
            <w:tcW w:w="8079" w:type="dxa"/>
            <w:gridSpan w:val="5"/>
            <w:tcBorders>
              <w:bottom w:val="nil"/>
            </w:tcBorders>
          </w:tcPr>
          <w:p w14:paraId="040EA177" w14:textId="77777777" w:rsidR="00704B5B" w:rsidRPr="00572DD9" w:rsidRDefault="00704B5B" w:rsidP="00236EDC">
            <w:pPr>
              <w:spacing w:before="60" w:after="60"/>
              <w:rPr>
                <w:sz w:val="21"/>
                <w:szCs w:val="21"/>
              </w:rPr>
            </w:pPr>
            <w:r w:rsidRPr="00572DD9">
              <w:rPr>
                <w:sz w:val="21"/>
                <w:szCs w:val="21"/>
              </w:rPr>
              <w:t xml:space="preserve">Standard confidentiality procedures will be varied in the following way (refer below): </w:t>
            </w:r>
          </w:p>
        </w:tc>
      </w:tr>
      <w:tr w:rsidR="00704B5B" w:rsidRPr="00D47C9B" w14:paraId="03CD7DAB" w14:textId="77777777" w:rsidTr="00236EDC">
        <w:trPr>
          <w:cantSplit/>
        </w:trPr>
        <w:tc>
          <w:tcPr>
            <w:tcW w:w="534" w:type="dxa"/>
            <w:tcBorders>
              <w:top w:val="nil"/>
              <w:left w:val="nil"/>
              <w:bottom w:val="nil"/>
              <w:right w:val="nil"/>
            </w:tcBorders>
          </w:tcPr>
          <w:p w14:paraId="16E0186A" w14:textId="77777777" w:rsidR="00704B5B" w:rsidRPr="00572DD9" w:rsidRDefault="00704B5B" w:rsidP="00236EDC">
            <w:pPr>
              <w:spacing w:before="60" w:after="60"/>
              <w:rPr>
                <w:sz w:val="21"/>
                <w:szCs w:val="21"/>
              </w:rPr>
            </w:pPr>
          </w:p>
        </w:tc>
        <w:tc>
          <w:tcPr>
            <w:tcW w:w="8079" w:type="dxa"/>
            <w:gridSpan w:val="5"/>
            <w:tcBorders>
              <w:left w:val="single" w:sz="4" w:space="0" w:color="auto"/>
            </w:tcBorders>
          </w:tcPr>
          <w:p w14:paraId="2E155793" w14:textId="77777777" w:rsidR="00704B5B" w:rsidRPr="00572DD9" w:rsidRDefault="00704B5B" w:rsidP="00236EDC">
            <w:pPr>
              <w:spacing w:before="60" w:after="60"/>
              <w:rPr>
                <w:sz w:val="21"/>
                <w:szCs w:val="21"/>
              </w:rPr>
            </w:pPr>
          </w:p>
        </w:tc>
      </w:tr>
      <w:tr w:rsidR="00704B5B" w:rsidRPr="00672F6E" w14:paraId="00050CAB" w14:textId="77777777" w:rsidTr="00236EDC">
        <w:trPr>
          <w:cantSplit/>
        </w:trPr>
        <w:sdt>
          <w:sdtPr>
            <w:rPr>
              <w:sz w:val="21"/>
              <w:szCs w:val="21"/>
            </w:rPr>
            <w:id w:val="-601415501"/>
            <w14:checkbox>
              <w14:checked w14:val="0"/>
              <w14:checkedState w14:val="2612" w14:font="MS Gothic"/>
              <w14:uncheckedState w14:val="2610" w14:font="MS Gothic"/>
            </w14:checkbox>
          </w:sdtPr>
          <w:sdtEndPr/>
          <w:sdtContent>
            <w:tc>
              <w:tcPr>
                <w:tcW w:w="534" w:type="dxa"/>
                <w:tcBorders>
                  <w:top w:val="single" w:sz="4" w:space="0" w:color="auto"/>
                  <w:bottom w:val="single" w:sz="4" w:space="0" w:color="auto"/>
                </w:tcBorders>
              </w:tcPr>
              <w:p w14:paraId="7D5AC5BC" w14:textId="77777777" w:rsidR="00704B5B" w:rsidRPr="00572DD9" w:rsidRDefault="00704B5B" w:rsidP="00236EDC">
                <w:pPr>
                  <w:spacing w:before="60" w:after="60"/>
                  <w:rPr>
                    <w:sz w:val="21"/>
                    <w:szCs w:val="21"/>
                  </w:rPr>
                </w:pPr>
                <w:r w:rsidRPr="00572DD9">
                  <w:rPr>
                    <w:rFonts w:ascii="MS Gothic" w:eastAsia="MS Gothic" w:hAnsi="MS Gothic" w:hint="eastAsia"/>
                    <w:sz w:val="21"/>
                    <w:szCs w:val="21"/>
                  </w:rPr>
                  <w:t>☐</w:t>
                </w:r>
              </w:p>
            </w:tc>
          </w:sdtContent>
        </w:sdt>
        <w:tc>
          <w:tcPr>
            <w:tcW w:w="8079" w:type="dxa"/>
            <w:gridSpan w:val="5"/>
            <w:tcBorders>
              <w:bottom w:val="nil"/>
            </w:tcBorders>
          </w:tcPr>
          <w:p w14:paraId="1E60BB7A" w14:textId="77777777" w:rsidR="00704B5B" w:rsidRPr="00572DD9" w:rsidRDefault="00704B5B" w:rsidP="00236EDC">
            <w:pPr>
              <w:spacing w:before="60" w:after="60"/>
              <w:rPr>
                <w:sz w:val="21"/>
                <w:szCs w:val="21"/>
              </w:rPr>
            </w:pPr>
            <w:r w:rsidRPr="00572DD9">
              <w:rPr>
                <w:sz w:val="21"/>
                <w:szCs w:val="21"/>
              </w:rPr>
              <w:t>Particular confidentiality requirements may apply to this EOI (refer below):</w:t>
            </w:r>
          </w:p>
        </w:tc>
      </w:tr>
      <w:tr w:rsidR="00704B5B" w:rsidRPr="00672F6E" w14:paraId="1696DB19" w14:textId="77777777" w:rsidTr="00236EDC">
        <w:trPr>
          <w:cantSplit/>
        </w:trPr>
        <w:tc>
          <w:tcPr>
            <w:tcW w:w="534" w:type="dxa"/>
            <w:tcBorders>
              <w:top w:val="nil"/>
              <w:left w:val="nil"/>
              <w:bottom w:val="nil"/>
              <w:right w:val="nil"/>
            </w:tcBorders>
          </w:tcPr>
          <w:p w14:paraId="5CC3AB53" w14:textId="77777777" w:rsidR="00704B5B" w:rsidRPr="00672F6E" w:rsidRDefault="00704B5B" w:rsidP="00236EDC">
            <w:pPr>
              <w:spacing w:before="60" w:after="60"/>
              <w:rPr>
                <w:sz w:val="21"/>
                <w:szCs w:val="21"/>
              </w:rPr>
            </w:pPr>
          </w:p>
        </w:tc>
        <w:tc>
          <w:tcPr>
            <w:tcW w:w="8079" w:type="dxa"/>
            <w:gridSpan w:val="5"/>
            <w:tcBorders>
              <w:left w:val="single" w:sz="4" w:space="0" w:color="auto"/>
            </w:tcBorders>
          </w:tcPr>
          <w:p w14:paraId="599079A0" w14:textId="77777777" w:rsidR="00704B5B" w:rsidRPr="00672F6E" w:rsidRDefault="00704B5B" w:rsidP="00236EDC">
            <w:pPr>
              <w:spacing w:before="60" w:after="60"/>
              <w:rPr>
                <w:sz w:val="21"/>
                <w:szCs w:val="21"/>
              </w:rPr>
            </w:pPr>
          </w:p>
        </w:tc>
      </w:tr>
    </w:tbl>
    <w:p w14:paraId="34601E1B" w14:textId="77777777" w:rsidR="00704B5B" w:rsidRPr="00672F6E" w:rsidRDefault="00704B5B" w:rsidP="00704B5B">
      <w:pPr>
        <w:tabs>
          <w:tab w:val="left" w:pos="567"/>
        </w:tabs>
        <w:spacing w:before="100" w:after="100"/>
        <w:rPr>
          <w:sz w:val="21"/>
          <w:szCs w:val="21"/>
        </w:rPr>
      </w:pPr>
    </w:p>
    <w:p w14:paraId="666FCB59" w14:textId="026ECB2C" w:rsidR="00704B5B" w:rsidRPr="00F83285" w:rsidRDefault="00704B5B" w:rsidP="00704B5B">
      <w:pPr>
        <w:pStyle w:val="Heading2"/>
        <w:rPr>
          <w:szCs w:val="32"/>
        </w:rPr>
      </w:pPr>
      <w:bookmarkStart w:id="53" w:name="_Toc513558142"/>
      <w:bookmarkStart w:id="54" w:name="_Toc201579979"/>
      <w:r w:rsidRPr="00F83285">
        <w:rPr>
          <w:szCs w:val="32"/>
        </w:rPr>
        <w:t>4.</w:t>
      </w:r>
      <w:r w:rsidR="000F6714">
        <w:rPr>
          <w:szCs w:val="32"/>
        </w:rPr>
        <w:t>2</w:t>
      </w:r>
      <w:r w:rsidRPr="00F83285">
        <w:rPr>
          <w:szCs w:val="32"/>
        </w:rPr>
        <w:tab/>
        <w:t>Briefing of all relevant staff</w:t>
      </w:r>
      <w:bookmarkEnd w:id="53"/>
      <w:bookmarkEnd w:id="54"/>
      <w:r w:rsidRPr="00F83285">
        <w:rPr>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92"/>
        <w:gridCol w:w="2977"/>
        <w:gridCol w:w="850"/>
        <w:gridCol w:w="142"/>
        <w:gridCol w:w="459"/>
        <w:gridCol w:w="391"/>
        <w:gridCol w:w="2835"/>
      </w:tblGrid>
      <w:tr w:rsidR="004E5D64" w:rsidRPr="00672F6E" w14:paraId="1CF59E4E" w14:textId="77777777" w:rsidTr="004E5D64">
        <w:trPr>
          <w:cantSplit/>
        </w:trPr>
        <w:tc>
          <w:tcPr>
            <w:tcW w:w="567" w:type="dxa"/>
            <w:tcBorders>
              <w:top w:val="nil"/>
              <w:left w:val="nil"/>
              <w:bottom w:val="single" w:sz="4" w:space="0" w:color="auto"/>
              <w:right w:val="nil"/>
            </w:tcBorders>
            <w:shd w:val="clear" w:color="auto" w:fill="CDDC29" w:themeFill="accent2"/>
          </w:tcPr>
          <w:p w14:paraId="4C9EEF89" w14:textId="71529817" w:rsidR="004E5D64" w:rsidRPr="00672F6E" w:rsidRDefault="004E5D64" w:rsidP="00994E0B">
            <w:pPr>
              <w:pStyle w:val="TableHeadingCentre"/>
              <w:jc w:val="left"/>
              <w:rPr>
                <w:sz w:val="21"/>
                <w:szCs w:val="21"/>
              </w:rPr>
            </w:pPr>
          </w:p>
        </w:tc>
        <w:tc>
          <w:tcPr>
            <w:tcW w:w="4820" w:type="dxa"/>
            <w:gridSpan w:val="5"/>
            <w:tcBorders>
              <w:top w:val="nil"/>
              <w:left w:val="nil"/>
              <w:bottom w:val="single" w:sz="4" w:space="0" w:color="auto"/>
              <w:right w:val="nil"/>
            </w:tcBorders>
            <w:shd w:val="clear" w:color="auto" w:fill="CDDC29" w:themeFill="accent2"/>
          </w:tcPr>
          <w:p w14:paraId="667C1E00" w14:textId="08A18F96" w:rsidR="004E5D64" w:rsidRPr="00672F6E" w:rsidRDefault="004E5D64" w:rsidP="00994E0B">
            <w:pPr>
              <w:pStyle w:val="TableHeadingCentre"/>
              <w:jc w:val="left"/>
              <w:rPr>
                <w:sz w:val="21"/>
                <w:szCs w:val="21"/>
              </w:rPr>
            </w:pPr>
            <w:r>
              <w:rPr>
                <w:sz w:val="21"/>
                <w:szCs w:val="21"/>
              </w:rPr>
              <w:t>Probity briefings</w:t>
            </w:r>
          </w:p>
        </w:tc>
        <w:tc>
          <w:tcPr>
            <w:tcW w:w="391" w:type="dxa"/>
            <w:tcBorders>
              <w:top w:val="nil"/>
              <w:left w:val="nil"/>
              <w:bottom w:val="single" w:sz="4" w:space="0" w:color="auto"/>
              <w:right w:val="nil"/>
            </w:tcBorders>
            <w:shd w:val="clear" w:color="auto" w:fill="CDDC29" w:themeFill="accent2"/>
          </w:tcPr>
          <w:p w14:paraId="4297D558" w14:textId="77777777" w:rsidR="004E5D64" w:rsidRPr="00672F6E" w:rsidRDefault="004E5D64" w:rsidP="00236EDC">
            <w:pPr>
              <w:spacing w:before="60" w:after="60"/>
              <w:rPr>
                <w:b/>
                <w:sz w:val="21"/>
                <w:szCs w:val="21"/>
              </w:rPr>
            </w:pPr>
          </w:p>
        </w:tc>
        <w:tc>
          <w:tcPr>
            <w:tcW w:w="2835" w:type="dxa"/>
            <w:tcBorders>
              <w:top w:val="nil"/>
              <w:left w:val="nil"/>
              <w:bottom w:val="single" w:sz="4" w:space="0" w:color="auto"/>
              <w:right w:val="nil"/>
            </w:tcBorders>
            <w:shd w:val="clear" w:color="auto" w:fill="CDDC29" w:themeFill="accent2"/>
          </w:tcPr>
          <w:p w14:paraId="55E067A9" w14:textId="77777777" w:rsidR="004E5D64" w:rsidRPr="00672F6E" w:rsidRDefault="004E5D64" w:rsidP="00236EDC">
            <w:pPr>
              <w:spacing w:before="60" w:after="60"/>
              <w:rPr>
                <w:sz w:val="21"/>
                <w:szCs w:val="21"/>
              </w:rPr>
            </w:pPr>
          </w:p>
        </w:tc>
      </w:tr>
      <w:tr w:rsidR="004E5D64" w:rsidRPr="00672F6E" w14:paraId="79C5FDBE" w14:textId="77777777" w:rsidTr="004E5D64">
        <w:trPr>
          <w:cantSplit/>
        </w:trPr>
        <w:tc>
          <w:tcPr>
            <w:tcW w:w="5387" w:type="dxa"/>
            <w:gridSpan w:val="6"/>
            <w:tcBorders>
              <w:top w:val="single" w:sz="4" w:space="0" w:color="auto"/>
              <w:left w:val="nil"/>
              <w:bottom w:val="single" w:sz="4" w:space="0" w:color="auto"/>
              <w:right w:val="nil"/>
            </w:tcBorders>
          </w:tcPr>
          <w:p w14:paraId="69D8F17E" w14:textId="77777777" w:rsidR="004E5D64" w:rsidRPr="00672F6E" w:rsidRDefault="004E5D64" w:rsidP="00236EDC">
            <w:pPr>
              <w:spacing w:before="60" w:after="60"/>
              <w:rPr>
                <w:sz w:val="21"/>
                <w:szCs w:val="21"/>
              </w:rPr>
            </w:pPr>
            <w:r w:rsidRPr="00672F6E">
              <w:rPr>
                <w:sz w:val="21"/>
                <w:szCs w:val="21"/>
              </w:rPr>
              <w:t>The Evaluation Team will receive a probity briefing on:</w:t>
            </w:r>
          </w:p>
        </w:tc>
        <w:tc>
          <w:tcPr>
            <w:tcW w:w="3226" w:type="dxa"/>
            <w:gridSpan w:val="2"/>
            <w:tcBorders>
              <w:top w:val="single" w:sz="4" w:space="0" w:color="auto"/>
              <w:left w:val="nil"/>
              <w:bottom w:val="single" w:sz="4" w:space="0" w:color="auto"/>
              <w:right w:val="nil"/>
            </w:tcBorders>
          </w:tcPr>
          <w:p w14:paraId="4216A508" w14:textId="5B890ACB" w:rsidR="004E5D64" w:rsidRPr="007926EB" w:rsidRDefault="004E5D64" w:rsidP="00236EDC">
            <w:pPr>
              <w:spacing w:before="60" w:after="60"/>
              <w:rPr>
                <w:bCs/>
                <w:sz w:val="21"/>
                <w:szCs w:val="21"/>
              </w:rPr>
            </w:pPr>
            <w:r w:rsidRPr="007926EB">
              <w:rPr>
                <w:bCs/>
                <w:sz w:val="21"/>
                <w:szCs w:val="21"/>
              </w:rPr>
              <w:t>Date</w:t>
            </w:r>
          </w:p>
        </w:tc>
      </w:tr>
      <w:tr w:rsidR="00704B5B" w:rsidRPr="00672F6E" w14:paraId="2B1FCAFD" w14:textId="77777777" w:rsidTr="007926EB">
        <w:trPr>
          <w:cantSplit/>
        </w:trPr>
        <w:tc>
          <w:tcPr>
            <w:tcW w:w="8613" w:type="dxa"/>
            <w:gridSpan w:val="8"/>
            <w:tcBorders>
              <w:top w:val="single" w:sz="4" w:space="0" w:color="auto"/>
              <w:left w:val="nil"/>
              <w:bottom w:val="single" w:sz="4" w:space="0" w:color="auto"/>
              <w:right w:val="nil"/>
            </w:tcBorders>
          </w:tcPr>
          <w:p w14:paraId="3BA45A0F" w14:textId="3CB9C1AF" w:rsidR="00704B5B" w:rsidRPr="00672F6E" w:rsidRDefault="00704B5B" w:rsidP="00236EDC">
            <w:pPr>
              <w:spacing w:before="60" w:after="60"/>
              <w:rPr>
                <w:sz w:val="21"/>
                <w:szCs w:val="21"/>
              </w:rPr>
            </w:pPr>
            <w:r w:rsidRPr="00672F6E">
              <w:rPr>
                <w:sz w:val="21"/>
                <w:szCs w:val="21"/>
              </w:rPr>
              <w:t>The briefing will be provided by:</w:t>
            </w:r>
          </w:p>
        </w:tc>
      </w:tr>
      <w:tr w:rsidR="00704B5B" w:rsidRPr="00672F6E" w14:paraId="660EDEC6" w14:textId="77777777" w:rsidTr="007926EB">
        <w:trPr>
          <w:cantSplit/>
        </w:trPr>
        <w:tc>
          <w:tcPr>
            <w:tcW w:w="959" w:type="dxa"/>
            <w:gridSpan w:val="2"/>
            <w:tcBorders>
              <w:top w:val="single" w:sz="4" w:space="0" w:color="auto"/>
              <w:left w:val="nil"/>
              <w:bottom w:val="single" w:sz="4" w:space="0" w:color="auto"/>
              <w:right w:val="nil"/>
            </w:tcBorders>
          </w:tcPr>
          <w:p w14:paraId="7DBB2812" w14:textId="77777777" w:rsidR="00704B5B" w:rsidRPr="007926EB" w:rsidRDefault="00704B5B" w:rsidP="00236EDC">
            <w:pPr>
              <w:spacing w:before="60" w:after="60"/>
              <w:rPr>
                <w:bCs/>
                <w:sz w:val="21"/>
                <w:szCs w:val="21"/>
              </w:rPr>
            </w:pPr>
            <w:r w:rsidRPr="007926EB">
              <w:rPr>
                <w:bCs/>
                <w:sz w:val="21"/>
                <w:szCs w:val="21"/>
              </w:rPr>
              <w:t>Name</w:t>
            </w:r>
          </w:p>
        </w:tc>
        <w:tc>
          <w:tcPr>
            <w:tcW w:w="2977" w:type="dxa"/>
            <w:tcBorders>
              <w:top w:val="single" w:sz="4" w:space="0" w:color="auto"/>
              <w:left w:val="nil"/>
              <w:bottom w:val="single" w:sz="4" w:space="0" w:color="auto"/>
              <w:right w:val="nil"/>
            </w:tcBorders>
          </w:tcPr>
          <w:p w14:paraId="0FFD246A" w14:textId="77777777" w:rsidR="00704B5B" w:rsidRPr="007926EB" w:rsidRDefault="00704B5B" w:rsidP="00236EDC">
            <w:pPr>
              <w:spacing w:before="60" w:after="60"/>
              <w:rPr>
                <w:bCs/>
                <w:sz w:val="21"/>
                <w:szCs w:val="21"/>
              </w:rPr>
            </w:pPr>
          </w:p>
        </w:tc>
        <w:tc>
          <w:tcPr>
            <w:tcW w:w="850" w:type="dxa"/>
            <w:tcBorders>
              <w:top w:val="single" w:sz="4" w:space="0" w:color="auto"/>
              <w:left w:val="nil"/>
              <w:bottom w:val="single" w:sz="4" w:space="0" w:color="auto"/>
              <w:right w:val="nil"/>
            </w:tcBorders>
          </w:tcPr>
          <w:p w14:paraId="7D6AC34E" w14:textId="77777777" w:rsidR="00704B5B" w:rsidRPr="007926EB" w:rsidRDefault="00704B5B" w:rsidP="00236EDC">
            <w:pPr>
              <w:spacing w:before="60" w:after="60"/>
              <w:rPr>
                <w:bCs/>
                <w:sz w:val="21"/>
                <w:szCs w:val="21"/>
              </w:rPr>
            </w:pPr>
            <w:r w:rsidRPr="007926EB">
              <w:rPr>
                <w:bCs/>
                <w:sz w:val="21"/>
                <w:szCs w:val="21"/>
              </w:rPr>
              <w:t>Role</w:t>
            </w:r>
          </w:p>
        </w:tc>
        <w:tc>
          <w:tcPr>
            <w:tcW w:w="3827" w:type="dxa"/>
            <w:gridSpan w:val="4"/>
            <w:tcBorders>
              <w:top w:val="single" w:sz="4" w:space="0" w:color="auto"/>
              <w:left w:val="nil"/>
              <w:bottom w:val="single" w:sz="4" w:space="0" w:color="auto"/>
              <w:right w:val="nil"/>
            </w:tcBorders>
          </w:tcPr>
          <w:p w14:paraId="03D38E83" w14:textId="77777777" w:rsidR="00704B5B" w:rsidRPr="007926EB" w:rsidRDefault="00704B5B" w:rsidP="00236EDC">
            <w:pPr>
              <w:spacing w:before="60" w:after="60"/>
              <w:rPr>
                <w:bCs/>
                <w:sz w:val="21"/>
                <w:szCs w:val="21"/>
              </w:rPr>
            </w:pPr>
          </w:p>
        </w:tc>
      </w:tr>
      <w:tr w:rsidR="00704B5B" w:rsidRPr="00672F6E" w14:paraId="02D73317" w14:textId="77777777" w:rsidTr="007926EB">
        <w:trPr>
          <w:cantSplit/>
        </w:trPr>
        <w:tc>
          <w:tcPr>
            <w:tcW w:w="4928" w:type="dxa"/>
            <w:gridSpan w:val="5"/>
            <w:tcBorders>
              <w:top w:val="single" w:sz="4" w:space="0" w:color="auto"/>
              <w:left w:val="nil"/>
              <w:bottom w:val="single" w:sz="4" w:space="0" w:color="auto"/>
              <w:right w:val="nil"/>
            </w:tcBorders>
          </w:tcPr>
          <w:p w14:paraId="0CA9D428" w14:textId="77777777" w:rsidR="00704B5B" w:rsidRPr="007926EB" w:rsidRDefault="00704B5B" w:rsidP="00236EDC">
            <w:pPr>
              <w:spacing w:before="60" w:after="60"/>
              <w:rPr>
                <w:bCs/>
                <w:sz w:val="21"/>
                <w:szCs w:val="21"/>
              </w:rPr>
            </w:pPr>
            <w:r w:rsidRPr="007926EB">
              <w:rPr>
                <w:bCs/>
                <w:sz w:val="21"/>
                <w:szCs w:val="21"/>
              </w:rPr>
              <w:t>Other relevant staff will receive a briefing on:</w:t>
            </w:r>
          </w:p>
        </w:tc>
        <w:tc>
          <w:tcPr>
            <w:tcW w:w="850" w:type="dxa"/>
            <w:gridSpan w:val="2"/>
            <w:tcBorders>
              <w:top w:val="single" w:sz="4" w:space="0" w:color="auto"/>
              <w:left w:val="nil"/>
              <w:bottom w:val="single" w:sz="4" w:space="0" w:color="auto"/>
              <w:right w:val="nil"/>
            </w:tcBorders>
          </w:tcPr>
          <w:p w14:paraId="6A3CB9AD" w14:textId="77777777" w:rsidR="00704B5B" w:rsidRPr="007926EB" w:rsidRDefault="00704B5B" w:rsidP="00236EDC">
            <w:pPr>
              <w:spacing w:before="60" w:after="60"/>
              <w:rPr>
                <w:bCs/>
                <w:sz w:val="21"/>
                <w:szCs w:val="21"/>
              </w:rPr>
            </w:pPr>
            <w:r w:rsidRPr="007926EB">
              <w:rPr>
                <w:bCs/>
                <w:sz w:val="21"/>
                <w:szCs w:val="21"/>
              </w:rPr>
              <w:t>Date</w:t>
            </w:r>
          </w:p>
        </w:tc>
        <w:tc>
          <w:tcPr>
            <w:tcW w:w="2835" w:type="dxa"/>
            <w:tcBorders>
              <w:top w:val="single" w:sz="4" w:space="0" w:color="auto"/>
              <w:left w:val="nil"/>
              <w:bottom w:val="single" w:sz="4" w:space="0" w:color="auto"/>
              <w:right w:val="nil"/>
            </w:tcBorders>
          </w:tcPr>
          <w:p w14:paraId="36AC1610" w14:textId="77777777" w:rsidR="00704B5B" w:rsidRPr="007926EB" w:rsidRDefault="00704B5B" w:rsidP="00236EDC">
            <w:pPr>
              <w:spacing w:before="60" w:after="60"/>
              <w:rPr>
                <w:bCs/>
                <w:sz w:val="21"/>
                <w:szCs w:val="21"/>
              </w:rPr>
            </w:pPr>
          </w:p>
        </w:tc>
      </w:tr>
      <w:tr w:rsidR="00704B5B" w:rsidRPr="00672F6E" w14:paraId="7F28ED69" w14:textId="77777777" w:rsidTr="007926EB">
        <w:trPr>
          <w:cantSplit/>
        </w:trPr>
        <w:tc>
          <w:tcPr>
            <w:tcW w:w="8613" w:type="dxa"/>
            <w:gridSpan w:val="8"/>
            <w:tcBorders>
              <w:top w:val="single" w:sz="4" w:space="0" w:color="auto"/>
              <w:left w:val="nil"/>
              <w:bottom w:val="single" w:sz="4" w:space="0" w:color="auto"/>
              <w:right w:val="nil"/>
            </w:tcBorders>
          </w:tcPr>
          <w:p w14:paraId="14CFB394" w14:textId="3D483A74" w:rsidR="00704B5B" w:rsidRPr="007926EB" w:rsidRDefault="00704B5B" w:rsidP="00236EDC">
            <w:pPr>
              <w:spacing w:before="60" w:after="60"/>
              <w:rPr>
                <w:bCs/>
                <w:sz w:val="21"/>
                <w:szCs w:val="21"/>
              </w:rPr>
            </w:pPr>
            <w:r w:rsidRPr="007926EB">
              <w:rPr>
                <w:bCs/>
                <w:sz w:val="21"/>
                <w:szCs w:val="21"/>
              </w:rPr>
              <w:t>The briefing will be provided by:</w:t>
            </w:r>
          </w:p>
        </w:tc>
      </w:tr>
      <w:tr w:rsidR="00704B5B" w:rsidRPr="00672F6E" w14:paraId="35F76DA3" w14:textId="77777777" w:rsidTr="007926EB">
        <w:trPr>
          <w:cantSplit/>
        </w:trPr>
        <w:tc>
          <w:tcPr>
            <w:tcW w:w="959" w:type="dxa"/>
            <w:gridSpan w:val="2"/>
            <w:tcBorders>
              <w:top w:val="single" w:sz="4" w:space="0" w:color="auto"/>
              <w:left w:val="nil"/>
              <w:bottom w:val="single" w:sz="4" w:space="0" w:color="auto"/>
              <w:right w:val="nil"/>
            </w:tcBorders>
          </w:tcPr>
          <w:p w14:paraId="6028D246" w14:textId="77777777" w:rsidR="00704B5B" w:rsidRPr="007926EB" w:rsidRDefault="00704B5B" w:rsidP="00236EDC">
            <w:pPr>
              <w:spacing w:before="60" w:after="60"/>
              <w:rPr>
                <w:bCs/>
                <w:sz w:val="21"/>
                <w:szCs w:val="21"/>
              </w:rPr>
            </w:pPr>
            <w:r w:rsidRPr="007926EB">
              <w:rPr>
                <w:bCs/>
                <w:sz w:val="21"/>
                <w:szCs w:val="21"/>
              </w:rPr>
              <w:t>Name</w:t>
            </w:r>
          </w:p>
        </w:tc>
        <w:tc>
          <w:tcPr>
            <w:tcW w:w="2977" w:type="dxa"/>
            <w:tcBorders>
              <w:top w:val="single" w:sz="4" w:space="0" w:color="auto"/>
              <w:left w:val="nil"/>
              <w:bottom w:val="single" w:sz="4" w:space="0" w:color="auto"/>
              <w:right w:val="nil"/>
            </w:tcBorders>
          </w:tcPr>
          <w:p w14:paraId="1917AE75" w14:textId="77777777" w:rsidR="00704B5B" w:rsidRPr="007926EB" w:rsidRDefault="00704B5B" w:rsidP="00236EDC">
            <w:pPr>
              <w:spacing w:before="60" w:after="60"/>
              <w:rPr>
                <w:bCs/>
                <w:sz w:val="21"/>
                <w:szCs w:val="21"/>
              </w:rPr>
            </w:pPr>
          </w:p>
        </w:tc>
        <w:tc>
          <w:tcPr>
            <w:tcW w:w="850" w:type="dxa"/>
            <w:tcBorders>
              <w:top w:val="single" w:sz="4" w:space="0" w:color="auto"/>
              <w:left w:val="nil"/>
              <w:bottom w:val="single" w:sz="4" w:space="0" w:color="auto"/>
              <w:right w:val="nil"/>
            </w:tcBorders>
          </w:tcPr>
          <w:p w14:paraId="3C8C8EFA" w14:textId="77777777" w:rsidR="00704B5B" w:rsidRPr="007926EB" w:rsidRDefault="00704B5B" w:rsidP="00236EDC">
            <w:pPr>
              <w:spacing w:before="60" w:after="60"/>
              <w:rPr>
                <w:bCs/>
                <w:sz w:val="21"/>
                <w:szCs w:val="21"/>
              </w:rPr>
            </w:pPr>
            <w:r w:rsidRPr="007926EB">
              <w:rPr>
                <w:bCs/>
                <w:sz w:val="21"/>
                <w:szCs w:val="21"/>
              </w:rPr>
              <w:t>Role</w:t>
            </w:r>
          </w:p>
        </w:tc>
        <w:tc>
          <w:tcPr>
            <w:tcW w:w="3827" w:type="dxa"/>
            <w:gridSpan w:val="4"/>
            <w:tcBorders>
              <w:top w:val="single" w:sz="4" w:space="0" w:color="auto"/>
              <w:left w:val="nil"/>
              <w:bottom w:val="single" w:sz="4" w:space="0" w:color="auto"/>
              <w:right w:val="nil"/>
            </w:tcBorders>
          </w:tcPr>
          <w:p w14:paraId="7755E9CE" w14:textId="77777777" w:rsidR="00704B5B" w:rsidRPr="007926EB" w:rsidRDefault="00704B5B" w:rsidP="00236EDC">
            <w:pPr>
              <w:spacing w:before="60" w:after="60"/>
              <w:rPr>
                <w:bCs/>
                <w:sz w:val="21"/>
                <w:szCs w:val="21"/>
              </w:rPr>
            </w:pPr>
          </w:p>
        </w:tc>
      </w:tr>
    </w:tbl>
    <w:p w14:paraId="7035CBF8" w14:textId="478B69EC" w:rsidR="00B50904" w:rsidRDefault="00B50904" w:rsidP="00704B5B">
      <w:pPr>
        <w:tabs>
          <w:tab w:val="left" w:pos="567"/>
        </w:tabs>
        <w:spacing w:before="100" w:after="100"/>
        <w:rPr>
          <w:sz w:val="21"/>
          <w:szCs w:val="21"/>
        </w:rPr>
      </w:pPr>
    </w:p>
    <w:p w14:paraId="4A6B5D2C" w14:textId="77777777" w:rsidR="00B50904" w:rsidRDefault="00B50904">
      <w:pPr>
        <w:rPr>
          <w:sz w:val="21"/>
          <w:szCs w:val="21"/>
        </w:rPr>
      </w:pPr>
      <w:r>
        <w:rPr>
          <w:sz w:val="21"/>
          <w:szCs w:val="21"/>
        </w:rPr>
        <w:br w:type="page"/>
      </w:r>
    </w:p>
    <w:p w14:paraId="5B222251" w14:textId="77777777" w:rsidR="00704B5B" w:rsidRPr="00672F6E" w:rsidRDefault="00704B5B" w:rsidP="00704B5B">
      <w:pPr>
        <w:tabs>
          <w:tab w:val="left" w:pos="567"/>
        </w:tabs>
        <w:spacing w:before="100" w:after="100"/>
        <w:rPr>
          <w:sz w:val="21"/>
          <w:szCs w:val="21"/>
        </w:rPr>
      </w:pPr>
    </w:p>
    <w:p w14:paraId="5ADEED6A" w14:textId="77777777" w:rsidR="00704B5B" w:rsidRPr="00F83285" w:rsidRDefault="00704B5B" w:rsidP="00704B5B">
      <w:pPr>
        <w:pStyle w:val="Heading2"/>
        <w:rPr>
          <w:szCs w:val="32"/>
        </w:rPr>
      </w:pPr>
      <w:bookmarkStart w:id="55" w:name="_Toc513558143"/>
      <w:bookmarkStart w:id="56" w:name="_Toc201579980"/>
      <w:r w:rsidRPr="00F83285">
        <w:rPr>
          <w:szCs w:val="32"/>
        </w:rPr>
        <w:t>4.4</w:t>
      </w:r>
      <w:r w:rsidRPr="00F83285">
        <w:rPr>
          <w:szCs w:val="32"/>
        </w:rPr>
        <w:tab/>
        <w:t>Advertising arrangements</w:t>
      </w:r>
      <w:bookmarkEnd w:id="55"/>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079"/>
      </w:tblGrid>
      <w:tr w:rsidR="005F7996" w:rsidRPr="00672F6E" w14:paraId="7F922B39" w14:textId="77777777" w:rsidTr="005F7996">
        <w:trPr>
          <w:cantSplit/>
        </w:trPr>
        <w:tc>
          <w:tcPr>
            <w:tcW w:w="534" w:type="dxa"/>
            <w:tcBorders>
              <w:top w:val="nil"/>
              <w:left w:val="nil"/>
              <w:bottom w:val="single" w:sz="4" w:space="0" w:color="auto"/>
              <w:right w:val="nil"/>
            </w:tcBorders>
            <w:shd w:val="clear" w:color="auto" w:fill="CDDC29" w:themeFill="accent2"/>
          </w:tcPr>
          <w:p w14:paraId="4D3DD356" w14:textId="77777777" w:rsidR="005F7996" w:rsidRPr="005F7996" w:rsidRDefault="005F7996" w:rsidP="00236EDC">
            <w:pPr>
              <w:spacing w:before="60" w:after="60"/>
              <w:rPr>
                <w:iCs/>
                <w:sz w:val="21"/>
                <w:szCs w:val="21"/>
              </w:rPr>
            </w:pPr>
          </w:p>
        </w:tc>
        <w:tc>
          <w:tcPr>
            <w:tcW w:w="8079" w:type="dxa"/>
            <w:tcBorders>
              <w:top w:val="nil"/>
              <w:left w:val="nil"/>
              <w:bottom w:val="single" w:sz="4" w:space="0" w:color="auto"/>
              <w:right w:val="nil"/>
            </w:tcBorders>
            <w:shd w:val="clear" w:color="auto" w:fill="CDDC29" w:themeFill="accent2"/>
          </w:tcPr>
          <w:p w14:paraId="57E176AA" w14:textId="36EB63F9" w:rsidR="005F7996" w:rsidRPr="005F7996" w:rsidRDefault="005F7996" w:rsidP="00BD2D66">
            <w:pPr>
              <w:pStyle w:val="TableHeadingLeft"/>
            </w:pPr>
            <w:r w:rsidRPr="005F7996">
              <w:t xml:space="preserve">EOI advertising: </w:t>
            </w:r>
            <w:r w:rsidRPr="00BD2D66">
              <w:rPr>
                <w:b w:val="0"/>
                <w:bCs/>
              </w:rPr>
              <w:t>(</w:t>
            </w:r>
            <w:r w:rsidR="00607B97" w:rsidRPr="00BD2D66">
              <w:rPr>
                <w:b w:val="0"/>
                <w:bCs/>
              </w:rPr>
              <w:t xml:space="preserve">select </w:t>
            </w:r>
            <w:r w:rsidRPr="00BD2D66">
              <w:rPr>
                <w:b w:val="0"/>
                <w:bCs/>
              </w:rPr>
              <w:t>as appropriate)</w:t>
            </w:r>
          </w:p>
        </w:tc>
      </w:tr>
      <w:tr w:rsidR="00704B5B" w:rsidRPr="00672F6E" w14:paraId="62D53F85" w14:textId="77777777" w:rsidTr="00DC42DD">
        <w:trPr>
          <w:cantSplit/>
        </w:trPr>
        <w:sdt>
          <w:sdtPr>
            <w:rPr>
              <w:sz w:val="21"/>
              <w:szCs w:val="21"/>
            </w:rPr>
            <w:id w:val="10814485"/>
            <w14:checkbox>
              <w14:checked w14:val="0"/>
              <w14:checkedState w14:val="2612" w14:font="MS Gothic"/>
              <w14:uncheckedState w14:val="2610" w14:font="MS Gothic"/>
            </w14:checkbox>
          </w:sdtPr>
          <w:sdtEndPr/>
          <w:sdtContent>
            <w:tc>
              <w:tcPr>
                <w:tcW w:w="534" w:type="dxa"/>
                <w:tcBorders>
                  <w:top w:val="single" w:sz="4" w:space="0" w:color="auto"/>
                  <w:left w:val="nil"/>
                  <w:bottom w:val="single" w:sz="4" w:space="0" w:color="auto"/>
                  <w:right w:val="nil"/>
                </w:tcBorders>
              </w:tcPr>
              <w:p w14:paraId="7DF15545" w14:textId="77777777" w:rsidR="00704B5B" w:rsidRPr="00672F6E" w:rsidRDefault="00704B5B" w:rsidP="00236EDC">
                <w:pPr>
                  <w:spacing w:before="60" w:after="60"/>
                  <w:rPr>
                    <w:sz w:val="21"/>
                    <w:szCs w:val="21"/>
                  </w:rPr>
                </w:pPr>
                <w:r>
                  <w:rPr>
                    <w:rFonts w:ascii="MS Gothic" w:eastAsia="MS Gothic" w:hAnsi="MS Gothic" w:hint="eastAsia"/>
                    <w:sz w:val="21"/>
                    <w:szCs w:val="21"/>
                  </w:rPr>
                  <w:t>☐</w:t>
                </w:r>
              </w:p>
            </w:tc>
          </w:sdtContent>
        </w:sdt>
        <w:tc>
          <w:tcPr>
            <w:tcW w:w="8079" w:type="dxa"/>
            <w:tcBorders>
              <w:top w:val="single" w:sz="4" w:space="0" w:color="auto"/>
              <w:left w:val="nil"/>
              <w:bottom w:val="single" w:sz="4" w:space="0" w:color="auto"/>
              <w:right w:val="nil"/>
            </w:tcBorders>
          </w:tcPr>
          <w:p w14:paraId="2E613905" w14:textId="77777777" w:rsidR="00704B5B" w:rsidRPr="00672F6E" w:rsidRDefault="00704B5B" w:rsidP="00236EDC">
            <w:pPr>
              <w:spacing w:before="60" w:after="60"/>
              <w:rPr>
                <w:sz w:val="21"/>
                <w:szCs w:val="21"/>
              </w:rPr>
            </w:pPr>
            <w:r>
              <w:rPr>
                <w:sz w:val="21"/>
                <w:szCs w:val="21"/>
              </w:rPr>
              <w:t>Agency website</w:t>
            </w:r>
          </w:p>
        </w:tc>
      </w:tr>
      <w:tr w:rsidR="00856A40" w:rsidRPr="00672F6E" w14:paraId="4F4B47E0" w14:textId="77777777" w:rsidTr="00DC42DD">
        <w:trPr>
          <w:cantSplit/>
        </w:trPr>
        <w:sdt>
          <w:sdtPr>
            <w:rPr>
              <w:sz w:val="21"/>
              <w:szCs w:val="21"/>
            </w:rPr>
            <w:id w:val="-1131853812"/>
            <w14:checkbox>
              <w14:checked w14:val="0"/>
              <w14:checkedState w14:val="2612" w14:font="MS Gothic"/>
              <w14:uncheckedState w14:val="2610" w14:font="MS Gothic"/>
            </w14:checkbox>
          </w:sdtPr>
          <w:sdtEndPr/>
          <w:sdtContent>
            <w:tc>
              <w:tcPr>
                <w:tcW w:w="534" w:type="dxa"/>
                <w:tcBorders>
                  <w:top w:val="single" w:sz="4" w:space="0" w:color="auto"/>
                  <w:left w:val="nil"/>
                  <w:bottom w:val="single" w:sz="4" w:space="0" w:color="auto"/>
                  <w:right w:val="nil"/>
                </w:tcBorders>
              </w:tcPr>
              <w:p w14:paraId="6AC997FA" w14:textId="2DAA3F8A" w:rsidR="00856A40" w:rsidRDefault="00856A40" w:rsidP="00236EDC">
                <w:pPr>
                  <w:spacing w:before="60" w:after="60"/>
                  <w:rPr>
                    <w:sz w:val="21"/>
                    <w:szCs w:val="21"/>
                  </w:rPr>
                </w:pPr>
                <w:r>
                  <w:rPr>
                    <w:rFonts w:ascii="MS Gothic" w:eastAsia="MS Gothic" w:hAnsi="MS Gothic" w:hint="eastAsia"/>
                    <w:sz w:val="21"/>
                    <w:szCs w:val="21"/>
                  </w:rPr>
                  <w:t>☐</w:t>
                </w:r>
              </w:p>
            </w:tc>
          </w:sdtContent>
        </w:sdt>
        <w:tc>
          <w:tcPr>
            <w:tcW w:w="8079" w:type="dxa"/>
            <w:tcBorders>
              <w:top w:val="single" w:sz="4" w:space="0" w:color="auto"/>
              <w:left w:val="nil"/>
              <w:bottom w:val="single" w:sz="4" w:space="0" w:color="auto"/>
              <w:right w:val="nil"/>
            </w:tcBorders>
          </w:tcPr>
          <w:p w14:paraId="52D84E93" w14:textId="0ECB0C2A" w:rsidR="00856A40" w:rsidRPr="00A6654D" w:rsidRDefault="00856A40" w:rsidP="00236EDC">
            <w:pPr>
              <w:spacing w:before="60" w:after="60"/>
              <w:rPr>
                <w:sz w:val="21"/>
                <w:szCs w:val="21"/>
              </w:rPr>
            </w:pPr>
            <w:r w:rsidRPr="00A6654D">
              <w:rPr>
                <w:sz w:val="21"/>
                <w:szCs w:val="21"/>
              </w:rPr>
              <w:t>Traditional Owners</w:t>
            </w:r>
            <w:r w:rsidR="00FE7230" w:rsidRPr="00A6654D">
              <w:rPr>
                <w:sz w:val="21"/>
                <w:szCs w:val="21"/>
              </w:rPr>
              <w:t xml:space="preserve"> – direct email or letter</w:t>
            </w:r>
          </w:p>
        </w:tc>
      </w:tr>
      <w:tr w:rsidR="00704B5B" w:rsidRPr="00672F6E" w14:paraId="040BBBED" w14:textId="77777777" w:rsidTr="00DC42DD">
        <w:trPr>
          <w:cantSplit/>
        </w:trPr>
        <w:sdt>
          <w:sdtPr>
            <w:rPr>
              <w:sz w:val="21"/>
              <w:szCs w:val="21"/>
            </w:rPr>
            <w:id w:val="-1515150606"/>
            <w14:checkbox>
              <w14:checked w14:val="0"/>
              <w14:checkedState w14:val="2612" w14:font="MS Gothic"/>
              <w14:uncheckedState w14:val="2610" w14:font="MS Gothic"/>
            </w14:checkbox>
          </w:sdtPr>
          <w:sdtEndPr/>
          <w:sdtContent>
            <w:tc>
              <w:tcPr>
                <w:tcW w:w="534" w:type="dxa"/>
                <w:tcBorders>
                  <w:top w:val="single" w:sz="4" w:space="0" w:color="auto"/>
                  <w:left w:val="nil"/>
                  <w:bottom w:val="single" w:sz="4" w:space="0" w:color="auto"/>
                  <w:right w:val="nil"/>
                </w:tcBorders>
              </w:tcPr>
              <w:p w14:paraId="29F2AED4" w14:textId="75FD0B9A" w:rsidR="00704B5B" w:rsidRPr="00672F6E" w:rsidRDefault="00856A40" w:rsidP="00236EDC">
                <w:pPr>
                  <w:spacing w:before="60" w:after="60"/>
                  <w:rPr>
                    <w:sz w:val="21"/>
                    <w:szCs w:val="21"/>
                  </w:rPr>
                </w:pPr>
                <w:r>
                  <w:rPr>
                    <w:rFonts w:ascii="MS Gothic" w:eastAsia="MS Gothic" w:hAnsi="MS Gothic" w:hint="eastAsia"/>
                    <w:sz w:val="21"/>
                    <w:szCs w:val="21"/>
                  </w:rPr>
                  <w:t>☐</w:t>
                </w:r>
              </w:p>
            </w:tc>
          </w:sdtContent>
        </w:sdt>
        <w:tc>
          <w:tcPr>
            <w:tcW w:w="8079" w:type="dxa"/>
            <w:tcBorders>
              <w:top w:val="single" w:sz="4" w:space="0" w:color="auto"/>
              <w:left w:val="nil"/>
              <w:bottom w:val="single" w:sz="4" w:space="0" w:color="auto"/>
              <w:right w:val="nil"/>
            </w:tcBorders>
          </w:tcPr>
          <w:p w14:paraId="5E29C8DD" w14:textId="77777777" w:rsidR="00704B5B" w:rsidRPr="00672F6E" w:rsidRDefault="00704B5B" w:rsidP="00236EDC">
            <w:pPr>
              <w:spacing w:before="60" w:after="60"/>
              <w:rPr>
                <w:sz w:val="21"/>
                <w:szCs w:val="21"/>
              </w:rPr>
            </w:pPr>
            <w:r w:rsidRPr="00672F6E">
              <w:rPr>
                <w:sz w:val="21"/>
                <w:szCs w:val="21"/>
              </w:rPr>
              <w:t>Other (describe):</w:t>
            </w:r>
          </w:p>
        </w:tc>
      </w:tr>
    </w:tbl>
    <w:p w14:paraId="51352D51" w14:textId="77777777" w:rsidR="00704B5B" w:rsidRPr="00672F6E" w:rsidRDefault="00704B5B" w:rsidP="005379F0">
      <w:pPr>
        <w:pStyle w:val="BodyText"/>
      </w:pPr>
    </w:p>
    <w:p w14:paraId="00185B70" w14:textId="77777777" w:rsidR="00704B5B" w:rsidRPr="000404A8" w:rsidRDefault="00704B5B" w:rsidP="00704B5B">
      <w:pPr>
        <w:numPr>
          <w:ilvl w:val="1"/>
          <w:numId w:val="41"/>
        </w:numPr>
        <w:spacing w:before="60" w:after="60"/>
        <w:rPr>
          <w:b/>
          <w:sz w:val="32"/>
          <w:szCs w:val="32"/>
        </w:rPr>
      </w:pPr>
      <w:r w:rsidRPr="000404A8">
        <w:rPr>
          <w:b/>
          <w:sz w:val="32"/>
          <w:szCs w:val="32"/>
        </w:rPr>
        <w:t xml:space="preserve">Applicants – probity and track record check </w:t>
      </w:r>
    </w:p>
    <w:p w14:paraId="41789774" w14:textId="3A40CB89" w:rsidR="00704B5B" w:rsidRPr="000F4CC6" w:rsidRDefault="00704B5B" w:rsidP="00704B5B">
      <w:pPr>
        <w:spacing w:before="60" w:after="60"/>
        <w:rPr>
          <w:sz w:val="21"/>
          <w:szCs w:val="21"/>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079"/>
      </w:tblGrid>
      <w:tr w:rsidR="00704B5B" w:rsidRPr="000F4CC6" w14:paraId="14CD4D24" w14:textId="77777777" w:rsidTr="00236EDC">
        <w:trPr>
          <w:cantSplit/>
        </w:trPr>
        <w:sdt>
          <w:sdtPr>
            <w:rPr>
              <w:sz w:val="21"/>
              <w:szCs w:val="21"/>
            </w:rPr>
            <w:id w:val="-764604884"/>
            <w14:checkbox>
              <w14:checked w14:val="0"/>
              <w14:checkedState w14:val="2612" w14:font="MS Gothic"/>
              <w14:uncheckedState w14:val="2610" w14:font="MS Gothic"/>
            </w14:checkbox>
          </w:sdtPr>
          <w:sdtEndPr/>
          <w:sdtContent>
            <w:tc>
              <w:tcPr>
                <w:tcW w:w="534" w:type="dxa"/>
              </w:tcPr>
              <w:p w14:paraId="4A5706B9" w14:textId="77777777" w:rsidR="00704B5B" w:rsidRPr="000404A8" w:rsidRDefault="00704B5B" w:rsidP="00236EDC">
                <w:pPr>
                  <w:spacing w:before="60" w:after="60"/>
                  <w:rPr>
                    <w:sz w:val="21"/>
                    <w:szCs w:val="21"/>
                  </w:rPr>
                </w:pPr>
                <w:r w:rsidRPr="000404A8">
                  <w:rPr>
                    <w:rFonts w:ascii="MS Gothic" w:eastAsia="MS Gothic" w:hAnsi="MS Gothic" w:hint="eastAsia"/>
                    <w:sz w:val="21"/>
                    <w:szCs w:val="21"/>
                  </w:rPr>
                  <w:t>☐</w:t>
                </w:r>
              </w:p>
            </w:tc>
          </w:sdtContent>
        </w:sdt>
        <w:tc>
          <w:tcPr>
            <w:tcW w:w="8079" w:type="dxa"/>
          </w:tcPr>
          <w:p w14:paraId="07A9B68F" w14:textId="77777777" w:rsidR="00704B5B" w:rsidRPr="000404A8" w:rsidRDefault="00704B5B" w:rsidP="00236EDC">
            <w:pPr>
              <w:spacing w:before="60" w:after="60"/>
              <w:rPr>
                <w:sz w:val="21"/>
                <w:szCs w:val="21"/>
              </w:rPr>
            </w:pPr>
            <w:r w:rsidRPr="000404A8">
              <w:rPr>
                <w:sz w:val="21"/>
                <w:szCs w:val="21"/>
              </w:rPr>
              <w:t>Corporate information checks will be obtained</w:t>
            </w:r>
          </w:p>
        </w:tc>
      </w:tr>
      <w:tr w:rsidR="00704B5B" w:rsidRPr="00672F6E" w14:paraId="5620F5D6" w14:textId="77777777" w:rsidTr="00236EDC">
        <w:trPr>
          <w:cantSplit/>
        </w:trPr>
        <w:sdt>
          <w:sdtPr>
            <w:rPr>
              <w:sz w:val="21"/>
              <w:szCs w:val="21"/>
            </w:rPr>
            <w:id w:val="461006001"/>
            <w14:checkbox>
              <w14:checked w14:val="0"/>
              <w14:checkedState w14:val="2612" w14:font="MS Gothic"/>
              <w14:uncheckedState w14:val="2610" w14:font="MS Gothic"/>
            </w14:checkbox>
          </w:sdtPr>
          <w:sdtEndPr/>
          <w:sdtContent>
            <w:tc>
              <w:tcPr>
                <w:tcW w:w="534" w:type="dxa"/>
              </w:tcPr>
              <w:p w14:paraId="2315129B" w14:textId="77777777" w:rsidR="00704B5B" w:rsidRPr="000404A8" w:rsidRDefault="00704B5B" w:rsidP="00236EDC">
                <w:pPr>
                  <w:spacing w:before="60" w:after="60"/>
                  <w:rPr>
                    <w:sz w:val="21"/>
                    <w:szCs w:val="21"/>
                  </w:rPr>
                </w:pPr>
                <w:r w:rsidRPr="000404A8">
                  <w:rPr>
                    <w:rFonts w:ascii="MS Gothic" w:eastAsia="MS Gothic" w:hAnsi="MS Gothic" w:hint="eastAsia"/>
                    <w:sz w:val="21"/>
                    <w:szCs w:val="21"/>
                  </w:rPr>
                  <w:t>☐</w:t>
                </w:r>
              </w:p>
            </w:tc>
          </w:sdtContent>
        </w:sdt>
        <w:tc>
          <w:tcPr>
            <w:tcW w:w="8079" w:type="dxa"/>
          </w:tcPr>
          <w:p w14:paraId="7A778472" w14:textId="77777777" w:rsidR="00704B5B" w:rsidRPr="000404A8" w:rsidRDefault="00704B5B" w:rsidP="00236EDC">
            <w:pPr>
              <w:spacing w:before="60" w:after="60"/>
              <w:rPr>
                <w:sz w:val="21"/>
                <w:szCs w:val="21"/>
              </w:rPr>
            </w:pPr>
            <w:r w:rsidRPr="000404A8">
              <w:rPr>
                <w:sz w:val="21"/>
                <w:szCs w:val="21"/>
              </w:rPr>
              <w:t>Referee checks will be sought</w:t>
            </w:r>
          </w:p>
        </w:tc>
      </w:tr>
    </w:tbl>
    <w:p w14:paraId="4983E649" w14:textId="77777777" w:rsidR="00704B5B" w:rsidRPr="00672F6E" w:rsidRDefault="00704B5B" w:rsidP="00704B5B">
      <w:pPr>
        <w:tabs>
          <w:tab w:val="left" w:pos="567"/>
        </w:tabs>
        <w:spacing w:before="60" w:after="60"/>
        <w:rPr>
          <w:sz w:val="21"/>
          <w:szCs w:val="21"/>
        </w:rPr>
      </w:pPr>
    </w:p>
    <w:p w14:paraId="64266CAA" w14:textId="77777777" w:rsidR="00704B5B" w:rsidRPr="00F83285" w:rsidRDefault="00704B5B" w:rsidP="00704B5B">
      <w:pPr>
        <w:pStyle w:val="Heading2"/>
        <w:rPr>
          <w:szCs w:val="32"/>
        </w:rPr>
      </w:pPr>
      <w:bookmarkStart w:id="57" w:name="_Toc513558144"/>
      <w:bookmarkStart w:id="58" w:name="_Toc201579981"/>
      <w:r w:rsidRPr="00F83285">
        <w:rPr>
          <w:szCs w:val="32"/>
        </w:rPr>
        <w:t>4.</w:t>
      </w:r>
      <w:r>
        <w:rPr>
          <w:szCs w:val="32"/>
        </w:rPr>
        <w:t>6</w:t>
      </w:r>
      <w:r w:rsidRPr="00F83285">
        <w:rPr>
          <w:szCs w:val="32"/>
        </w:rPr>
        <w:tab/>
        <w:t>Evaluation report and recommendation</w:t>
      </w:r>
      <w:bookmarkEnd w:id="57"/>
      <w:bookmarkEnd w:id="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234"/>
        <w:gridCol w:w="735"/>
        <w:gridCol w:w="3827"/>
      </w:tblGrid>
      <w:tr w:rsidR="00704B5B" w:rsidRPr="00672F6E" w14:paraId="3C59F17A" w14:textId="77777777" w:rsidTr="00236EDC">
        <w:trPr>
          <w:cantSplit/>
        </w:trPr>
        <w:tc>
          <w:tcPr>
            <w:tcW w:w="8613" w:type="dxa"/>
            <w:gridSpan w:val="4"/>
            <w:tcBorders>
              <w:bottom w:val="single" w:sz="4" w:space="0" w:color="auto"/>
            </w:tcBorders>
          </w:tcPr>
          <w:p w14:paraId="3123900C" w14:textId="7937C498" w:rsidR="00704B5B" w:rsidRPr="00672F6E" w:rsidRDefault="00704B5B" w:rsidP="00236EDC">
            <w:pPr>
              <w:spacing w:before="60" w:after="60"/>
              <w:rPr>
                <w:sz w:val="21"/>
                <w:szCs w:val="21"/>
              </w:rPr>
            </w:pPr>
            <w:r w:rsidRPr="00672F6E">
              <w:rPr>
                <w:sz w:val="21"/>
                <w:szCs w:val="21"/>
              </w:rPr>
              <w:t xml:space="preserve">A report consistent with reasons for </w:t>
            </w:r>
            <w:r>
              <w:rPr>
                <w:sz w:val="21"/>
                <w:szCs w:val="21"/>
              </w:rPr>
              <w:t>allocation of licences</w:t>
            </w:r>
            <w:r w:rsidRPr="00672F6E">
              <w:rPr>
                <w:sz w:val="21"/>
                <w:szCs w:val="21"/>
              </w:rPr>
              <w:t xml:space="preserve"> will be prepared and submitted </w:t>
            </w:r>
            <w:r w:rsidR="000F4CC6">
              <w:rPr>
                <w:sz w:val="21"/>
                <w:szCs w:val="21"/>
              </w:rPr>
              <w:t xml:space="preserve">for approval </w:t>
            </w:r>
            <w:r w:rsidRPr="00672F6E">
              <w:rPr>
                <w:sz w:val="21"/>
                <w:szCs w:val="21"/>
              </w:rPr>
              <w:t>to:</w:t>
            </w:r>
          </w:p>
        </w:tc>
      </w:tr>
      <w:tr w:rsidR="00704B5B" w:rsidRPr="00672F6E" w14:paraId="45F1DF1D" w14:textId="77777777" w:rsidTr="00236EDC">
        <w:trPr>
          <w:cantSplit/>
        </w:trPr>
        <w:tc>
          <w:tcPr>
            <w:tcW w:w="817" w:type="dxa"/>
            <w:tcBorders>
              <w:top w:val="nil"/>
              <w:bottom w:val="single" w:sz="4" w:space="0" w:color="auto"/>
            </w:tcBorders>
          </w:tcPr>
          <w:p w14:paraId="6191BC58" w14:textId="77777777" w:rsidR="00704B5B" w:rsidRPr="00672F6E" w:rsidRDefault="00704B5B" w:rsidP="00236EDC">
            <w:pPr>
              <w:spacing w:before="60" w:after="60"/>
              <w:jc w:val="right"/>
              <w:rPr>
                <w:b/>
                <w:sz w:val="21"/>
                <w:szCs w:val="21"/>
              </w:rPr>
            </w:pPr>
            <w:r w:rsidRPr="00672F6E">
              <w:rPr>
                <w:b/>
                <w:sz w:val="21"/>
                <w:szCs w:val="21"/>
              </w:rPr>
              <w:t>Name</w:t>
            </w:r>
          </w:p>
        </w:tc>
        <w:tc>
          <w:tcPr>
            <w:tcW w:w="3234" w:type="dxa"/>
            <w:tcBorders>
              <w:top w:val="nil"/>
              <w:bottom w:val="single" w:sz="4" w:space="0" w:color="auto"/>
            </w:tcBorders>
          </w:tcPr>
          <w:p w14:paraId="2EF372CE" w14:textId="77777777" w:rsidR="00704B5B" w:rsidRPr="00672F6E" w:rsidRDefault="00704B5B" w:rsidP="00236EDC">
            <w:pPr>
              <w:spacing w:before="60" w:after="60"/>
              <w:rPr>
                <w:sz w:val="21"/>
                <w:szCs w:val="21"/>
              </w:rPr>
            </w:pPr>
          </w:p>
        </w:tc>
        <w:tc>
          <w:tcPr>
            <w:tcW w:w="735" w:type="dxa"/>
            <w:tcBorders>
              <w:left w:val="single" w:sz="4" w:space="0" w:color="auto"/>
            </w:tcBorders>
          </w:tcPr>
          <w:p w14:paraId="4C8825D2" w14:textId="77777777" w:rsidR="00704B5B" w:rsidRPr="00672F6E" w:rsidRDefault="00704B5B" w:rsidP="00236EDC">
            <w:pPr>
              <w:spacing w:before="60" w:after="60"/>
              <w:rPr>
                <w:b/>
                <w:sz w:val="21"/>
                <w:szCs w:val="21"/>
              </w:rPr>
            </w:pPr>
            <w:r w:rsidRPr="00672F6E">
              <w:rPr>
                <w:b/>
                <w:sz w:val="21"/>
                <w:szCs w:val="21"/>
              </w:rPr>
              <w:t>Role</w:t>
            </w:r>
          </w:p>
        </w:tc>
        <w:tc>
          <w:tcPr>
            <w:tcW w:w="3827" w:type="dxa"/>
          </w:tcPr>
          <w:p w14:paraId="1E1FD317" w14:textId="77777777" w:rsidR="00704B5B" w:rsidRPr="00672F6E" w:rsidRDefault="00704B5B" w:rsidP="00236EDC">
            <w:pPr>
              <w:spacing w:before="60" w:after="60"/>
              <w:rPr>
                <w:sz w:val="21"/>
                <w:szCs w:val="21"/>
              </w:rPr>
            </w:pPr>
          </w:p>
        </w:tc>
      </w:tr>
    </w:tbl>
    <w:p w14:paraId="6B09397E" w14:textId="77777777" w:rsidR="00704B5B" w:rsidRPr="00672F6E" w:rsidRDefault="00704B5B" w:rsidP="00704B5B">
      <w:pPr>
        <w:tabs>
          <w:tab w:val="left" w:pos="567"/>
        </w:tabs>
        <w:spacing w:before="60" w:after="60"/>
        <w:rPr>
          <w:sz w:val="21"/>
          <w:szCs w:val="21"/>
        </w:rPr>
      </w:pPr>
    </w:p>
    <w:p w14:paraId="5BEF8E6F" w14:textId="77777777" w:rsidR="00704B5B" w:rsidRPr="00FA2CE8" w:rsidRDefault="00704B5B" w:rsidP="00704B5B">
      <w:pPr>
        <w:pStyle w:val="Heading2"/>
        <w:rPr>
          <w:szCs w:val="32"/>
        </w:rPr>
      </w:pPr>
      <w:bookmarkStart w:id="59" w:name="_Toc513558145"/>
      <w:bookmarkStart w:id="60" w:name="_Toc201579982"/>
      <w:r w:rsidRPr="00F83285">
        <w:rPr>
          <w:szCs w:val="32"/>
        </w:rPr>
        <w:t>4.</w:t>
      </w:r>
      <w:r>
        <w:rPr>
          <w:szCs w:val="32"/>
        </w:rPr>
        <w:t>7</w:t>
      </w:r>
      <w:r w:rsidRPr="00F83285">
        <w:rPr>
          <w:szCs w:val="32"/>
        </w:rPr>
        <w:tab/>
        <w:t xml:space="preserve">Notification of </w:t>
      </w:r>
      <w:r>
        <w:rPr>
          <w:szCs w:val="32"/>
        </w:rPr>
        <w:t xml:space="preserve">licence </w:t>
      </w:r>
      <w:r w:rsidRPr="00FA2CE8">
        <w:rPr>
          <w:szCs w:val="32"/>
        </w:rPr>
        <w:t>recommendations and appeals process</w:t>
      </w:r>
      <w:bookmarkEnd w:id="59"/>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977"/>
        <w:gridCol w:w="850"/>
        <w:gridCol w:w="3827"/>
      </w:tblGrid>
      <w:tr w:rsidR="00704B5B" w:rsidRPr="00400720" w14:paraId="5296617F" w14:textId="77777777" w:rsidTr="00236EDC">
        <w:trPr>
          <w:cantSplit/>
        </w:trPr>
        <w:tc>
          <w:tcPr>
            <w:tcW w:w="8613" w:type="dxa"/>
            <w:gridSpan w:val="4"/>
            <w:tcBorders>
              <w:bottom w:val="single" w:sz="4" w:space="0" w:color="auto"/>
            </w:tcBorders>
          </w:tcPr>
          <w:p w14:paraId="10381550" w14:textId="77777777" w:rsidR="00704B5B" w:rsidRPr="00FA2CE8" w:rsidRDefault="00704B5B" w:rsidP="00236EDC">
            <w:pPr>
              <w:spacing w:before="60" w:after="60"/>
              <w:rPr>
                <w:sz w:val="21"/>
                <w:szCs w:val="21"/>
              </w:rPr>
            </w:pPr>
            <w:r w:rsidRPr="00FA2CE8">
              <w:rPr>
                <w:sz w:val="21"/>
                <w:szCs w:val="21"/>
              </w:rPr>
              <w:t>After approval, applicants will be notified</w:t>
            </w:r>
            <w:r w:rsidRPr="00400720">
              <w:rPr>
                <w:sz w:val="21"/>
                <w:szCs w:val="21"/>
              </w:rPr>
              <w:t xml:space="preserve"> of preliminary results and advised</w:t>
            </w:r>
            <w:r w:rsidRPr="00FA2CE8">
              <w:rPr>
                <w:sz w:val="21"/>
                <w:szCs w:val="21"/>
              </w:rPr>
              <w:t xml:space="preserve"> </w:t>
            </w:r>
            <w:r w:rsidRPr="00400720">
              <w:rPr>
                <w:sz w:val="21"/>
                <w:szCs w:val="21"/>
              </w:rPr>
              <w:t xml:space="preserve">of the </w:t>
            </w:r>
            <w:r>
              <w:rPr>
                <w:sz w:val="21"/>
                <w:szCs w:val="21"/>
              </w:rPr>
              <w:t>right to appeal</w:t>
            </w:r>
            <w:r w:rsidRPr="00400720">
              <w:rPr>
                <w:sz w:val="21"/>
                <w:szCs w:val="21"/>
              </w:rPr>
              <w:t xml:space="preserve"> </w:t>
            </w:r>
            <w:r w:rsidRPr="00FA2CE8">
              <w:rPr>
                <w:sz w:val="21"/>
                <w:szCs w:val="21"/>
              </w:rPr>
              <w:t>by:</w:t>
            </w:r>
          </w:p>
        </w:tc>
      </w:tr>
      <w:tr w:rsidR="00704B5B" w:rsidRPr="00672F6E" w14:paraId="45D8287C" w14:textId="77777777" w:rsidTr="00236EDC">
        <w:trPr>
          <w:cantSplit/>
        </w:trPr>
        <w:tc>
          <w:tcPr>
            <w:tcW w:w="959" w:type="dxa"/>
            <w:tcBorders>
              <w:top w:val="nil"/>
              <w:bottom w:val="single" w:sz="4" w:space="0" w:color="auto"/>
            </w:tcBorders>
          </w:tcPr>
          <w:p w14:paraId="6E273141" w14:textId="77777777" w:rsidR="00704B5B" w:rsidRPr="00400720" w:rsidRDefault="00704B5B" w:rsidP="00236EDC">
            <w:pPr>
              <w:spacing w:before="60" w:after="60"/>
              <w:rPr>
                <w:b/>
                <w:sz w:val="21"/>
                <w:szCs w:val="21"/>
              </w:rPr>
            </w:pPr>
            <w:r w:rsidRPr="00400720">
              <w:rPr>
                <w:b/>
                <w:sz w:val="21"/>
                <w:szCs w:val="21"/>
              </w:rPr>
              <w:t>Name</w:t>
            </w:r>
          </w:p>
        </w:tc>
        <w:tc>
          <w:tcPr>
            <w:tcW w:w="2977" w:type="dxa"/>
            <w:tcBorders>
              <w:top w:val="nil"/>
              <w:bottom w:val="single" w:sz="4" w:space="0" w:color="auto"/>
            </w:tcBorders>
          </w:tcPr>
          <w:p w14:paraId="70998EEF" w14:textId="77777777" w:rsidR="00704B5B" w:rsidRPr="00FA2CE8" w:rsidRDefault="00704B5B" w:rsidP="00236EDC">
            <w:pPr>
              <w:spacing w:before="60" w:after="60"/>
              <w:rPr>
                <w:sz w:val="21"/>
                <w:szCs w:val="21"/>
              </w:rPr>
            </w:pPr>
          </w:p>
        </w:tc>
        <w:tc>
          <w:tcPr>
            <w:tcW w:w="850" w:type="dxa"/>
            <w:tcBorders>
              <w:left w:val="single" w:sz="4" w:space="0" w:color="auto"/>
            </w:tcBorders>
          </w:tcPr>
          <w:p w14:paraId="4E0D5EA2" w14:textId="77777777" w:rsidR="00704B5B" w:rsidRPr="0073726D" w:rsidRDefault="00704B5B" w:rsidP="00236EDC">
            <w:pPr>
              <w:spacing w:before="60" w:after="60"/>
              <w:rPr>
                <w:b/>
                <w:sz w:val="21"/>
                <w:szCs w:val="21"/>
              </w:rPr>
            </w:pPr>
            <w:r w:rsidRPr="0073726D">
              <w:rPr>
                <w:b/>
                <w:sz w:val="21"/>
                <w:szCs w:val="21"/>
              </w:rPr>
              <w:t>Role</w:t>
            </w:r>
          </w:p>
        </w:tc>
        <w:tc>
          <w:tcPr>
            <w:tcW w:w="3827" w:type="dxa"/>
          </w:tcPr>
          <w:p w14:paraId="71F457C6" w14:textId="77777777" w:rsidR="00704B5B" w:rsidRPr="00FA2CE8" w:rsidRDefault="00704B5B" w:rsidP="00236EDC">
            <w:pPr>
              <w:spacing w:before="60" w:after="60"/>
              <w:rPr>
                <w:sz w:val="21"/>
                <w:szCs w:val="21"/>
              </w:rPr>
            </w:pPr>
          </w:p>
        </w:tc>
      </w:tr>
    </w:tbl>
    <w:p w14:paraId="10960A12" w14:textId="77777777" w:rsidR="00704B5B" w:rsidRPr="00672F6E" w:rsidRDefault="00704B5B" w:rsidP="00704B5B">
      <w:pPr>
        <w:tabs>
          <w:tab w:val="left" w:pos="567"/>
        </w:tabs>
        <w:spacing w:before="60" w:after="60"/>
        <w:rPr>
          <w:sz w:val="21"/>
          <w:szCs w:val="21"/>
        </w:rPr>
      </w:pPr>
    </w:p>
    <w:p w14:paraId="670D1307" w14:textId="77777777" w:rsidR="00704B5B" w:rsidRPr="00F83285" w:rsidRDefault="00704B5B" w:rsidP="00704B5B">
      <w:pPr>
        <w:pStyle w:val="Heading2"/>
        <w:rPr>
          <w:szCs w:val="32"/>
        </w:rPr>
      </w:pPr>
      <w:bookmarkStart w:id="61" w:name="_Toc513558146"/>
      <w:bookmarkStart w:id="62" w:name="_Toc201579983"/>
      <w:r>
        <w:rPr>
          <w:szCs w:val="32"/>
        </w:rPr>
        <w:t>4.8</w:t>
      </w:r>
      <w:r>
        <w:rPr>
          <w:szCs w:val="32"/>
        </w:rPr>
        <w:tab/>
      </w:r>
      <w:r w:rsidRPr="00F83285">
        <w:rPr>
          <w:szCs w:val="32"/>
        </w:rPr>
        <w:t>Transition arrangements</w:t>
      </w:r>
      <w:bookmarkEnd w:id="61"/>
      <w:bookmarkEnd w:id="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850"/>
        <w:gridCol w:w="1026"/>
        <w:gridCol w:w="2234"/>
        <w:gridCol w:w="709"/>
        <w:gridCol w:w="3402"/>
      </w:tblGrid>
      <w:tr w:rsidR="008D0638" w:rsidRPr="00672F6E" w14:paraId="3C31767E" w14:textId="77777777" w:rsidTr="00B06BCE">
        <w:trPr>
          <w:cantSplit/>
        </w:trPr>
        <w:tc>
          <w:tcPr>
            <w:tcW w:w="392" w:type="dxa"/>
            <w:tcBorders>
              <w:top w:val="nil"/>
              <w:left w:val="nil"/>
              <w:bottom w:val="single" w:sz="4" w:space="0" w:color="auto"/>
              <w:right w:val="nil"/>
            </w:tcBorders>
            <w:shd w:val="clear" w:color="auto" w:fill="CDDC29" w:themeFill="accent2"/>
          </w:tcPr>
          <w:p w14:paraId="41B6FCE7" w14:textId="77777777" w:rsidR="008D0638" w:rsidRDefault="008D0638" w:rsidP="00236EDC">
            <w:pPr>
              <w:spacing w:before="60" w:after="60"/>
              <w:rPr>
                <w:sz w:val="21"/>
                <w:szCs w:val="21"/>
              </w:rPr>
            </w:pPr>
          </w:p>
        </w:tc>
        <w:tc>
          <w:tcPr>
            <w:tcW w:w="8221" w:type="dxa"/>
            <w:gridSpan w:val="5"/>
            <w:tcBorders>
              <w:top w:val="nil"/>
              <w:left w:val="nil"/>
              <w:bottom w:val="single" w:sz="4" w:space="0" w:color="auto"/>
              <w:right w:val="nil"/>
            </w:tcBorders>
            <w:shd w:val="clear" w:color="auto" w:fill="CDDC29" w:themeFill="accent2"/>
          </w:tcPr>
          <w:p w14:paraId="24110675" w14:textId="0462451A" w:rsidR="008D0638" w:rsidRPr="00672F6E" w:rsidRDefault="005B4CF3" w:rsidP="005B4CF3">
            <w:pPr>
              <w:pStyle w:val="TableHeadingLeft"/>
            </w:pPr>
            <w:r>
              <w:t xml:space="preserve">Transition arrangements </w:t>
            </w:r>
            <w:r w:rsidRPr="005B4CF3">
              <w:rPr>
                <w:b w:val="0"/>
                <w:bCs/>
                <w:iCs/>
              </w:rPr>
              <w:t>(select as appropriate)</w:t>
            </w:r>
          </w:p>
        </w:tc>
      </w:tr>
      <w:tr w:rsidR="00704B5B" w:rsidRPr="00672F6E" w14:paraId="310D2135" w14:textId="77777777" w:rsidTr="00B06BCE">
        <w:trPr>
          <w:cantSplit/>
        </w:trPr>
        <w:sdt>
          <w:sdtPr>
            <w:rPr>
              <w:sz w:val="21"/>
              <w:szCs w:val="21"/>
            </w:rPr>
            <w:id w:val="1584729878"/>
            <w14:checkbox>
              <w14:checked w14:val="0"/>
              <w14:checkedState w14:val="2612" w14:font="MS Gothic"/>
              <w14:uncheckedState w14:val="2610" w14:font="MS Gothic"/>
            </w14:checkbox>
          </w:sdtPr>
          <w:sdtEndPr/>
          <w:sdtContent>
            <w:tc>
              <w:tcPr>
                <w:tcW w:w="392" w:type="dxa"/>
                <w:tcBorders>
                  <w:top w:val="single" w:sz="4" w:space="0" w:color="auto"/>
                  <w:left w:val="nil"/>
                  <w:bottom w:val="single" w:sz="4" w:space="0" w:color="auto"/>
                  <w:right w:val="nil"/>
                </w:tcBorders>
              </w:tcPr>
              <w:p w14:paraId="3F6599F1" w14:textId="77777777" w:rsidR="00704B5B" w:rsidRPr="00672F6E" w:rsidRDefault="00704B5B" w:rsidP="00236EDC">
                <w:pPr>
                  <w:spacing w:before="60" w:after="60"/>
                  <w:rPr>
                    <w:sz w:val="21"/>
                    <w:szCs w:val="21"/>
                  </w:rPr>
                </w:pPr>
                <w:r>
                  <w:rPr>
                    <w:rFonts w:ascii="MS Gothic" w:eastAsia="MS Gothic" w:hAnsi="MS Gothic" w:hint="eastAsia"/>
                    <w:sz w:val="21"/>
                    <w:szCs w:val="21"/>
                  </w:rPr>
                  <w:t>☐</w:t>
                </w:r>
              </w:p>
            </w:tc>
          </w:sdtContent>
        </w:sdt>
        <w:tc>
          <w:tcPr>
            <w:tcW w:w="8221" w:type="dxa"/>
            <w:gridSpan w:val="5"/>
            <w:tcBorders>
              <w:top w:val="single" w:sz="4" w:space="0" w:color="auto"/>
              <w:left w:val="nil"/>
              <w:bottom w:val="single" w:sz="4" w:space="0" w:color="auto"/>
              <w:right w:val="nil"/>
            </w:tcBorders>
          </w:tcPr>
          <w:p w14:paraId="37CF917C" w14:textId="77777777" w:rsidR="00704B5B" w:rsidRPr="00672F6E" w:rsidRDefault="00704B5B" w:rsidP="00236EDC">
            <w:pPr>
              <w:spacing w:before="60" w:after="60"/>
              <w:rPr>
                <w:sz w:val="21"/>
                <w:szCs w:val="21"/>
              </w:rPr>
            </w:pPr>
            <w:r w:rsidRPr="00672F6E">
              <w:rPr>
                <w:sz w:val="21"/>
                <w:szCs w:val="21"/>
              </w:rPr>
              <w:t>Formal transition re</w:t>
            </w:r>
            <w:r>
              <w:rPr>
                <w:sz w:val="21"/>
                <w:szCs w:val="21"/>
              </w:rPr>
              <w:t>quirements will not be required</w:t>
            </w:r>
          </w:p>
        </w:tc>
      </w:tr>
      <w:tr w:rsidR="00704B5B" w:rsidRPr="00672F6E" w14:paraId="137B5D6F" w14:textId="77777777" w:rsidTr="00B06BCE">
        <w:trPr>
          <w:cantSplit/>
        </w:trPr>
        <w:sdt>
          <w:sdtPr>
            <w:rPr>
              <w:sz w:val="21"/>
              <w:szCs w:val="21"/>
            </w:rPr>
            <w:id w:val="244926386"/>
            <w14:checkbox>
              <w14:checked w14:val="0"/>
              <w14:checkedState w14:val="2612" w14:font="MS Gothic"/>
              <w14:uncheckedState w14:val="2610" w14:font="MS Gothic"/>
            </w14:checkbox>
          </w:sdtPr>
          <w:sdtEndPr/>
          <w:sdtContent>
            <w:tc>
              <w:tcPr>
                <w:tcW w:w="392" w:type="dxa"/>
                <w:tcBorders>
                  <w:top w:val="single" w:sz="4" w:space="0" w:color="auto"/>
                  <w:left w:val="nil"/>
                  <w:bottom w:val="single" w:sz="4" w:space="0" w:color="auto"/>
                  <w:right w:val="nil"/>
                </w:tcBorders>
              </w:tcPr>
              <w:p w14:paraId="5FBFBBF4" w14:textId="77777777" w:rsidR="00704B5B" w:rsidRPr="00672F6E" w:rsidRDefault="00704B5B" w:rsidP="00236EDC">
                <w:pPr>
                  <w:spacing w:before="60" w:after="60"/>
                  <w:rPr>
                    <w:sz w:val="21"/>
                    <w:szCs w:val="21"/>
                  </w:rPr>
                </w:pPr>
                <w:r>
                  <w:rPr>
                    <w:rFonts w:ascii="MS Gothic" w:eastAsia="MS Gothic" w:hAnsi="MS Gothic" w:hint="eastAsia"/>
                    <w:sz w:val="21"/>
                    <w:szCs w:val="21"/>
                  </w:rPr>
                  <w:t>☐</w:t>
                </w:r>
              </w:p>
            </w:tc>
          </w:sdtContent>
        </w:sdt>
        <w:tc>
          <w:tcPr>
            <w:tcW w:w="8221" w:type="dxa"/>
            <w:gridSpan w:val="5"/>
            <w:tcBorders>
              <w:top w:val="single" w:sz="4" w:space="0" w:color="auto"/>
              <w:left w:val="nil"/>
              <w:bottom w:val="single" w:sz="4" w:space="0" w:color="auto"/>
              <w:right w:val="nil"/>
            </w:tcBorders>
          </w:tcPr>
          <w:p w14:paraId="599A6757" w14:textId="2FFD5BF8" w:rsidR="00704B5B" w:rsidRPr="00672F6E" w:rsidRDefault="00B06BCE" w:rsidP="00236EDC">
            <w:pPr>
              <w:spacing w:before="60" w:after="60"/>
              <w:rPr>
                <w:sz w:val="21"/>
                <w:szCs w:val="21"/>
              </w:rPr>
            </w:pPr>
            <w:r>
              <w:rPr>
                <w:sz w:val="21"/>
                <w:szCs w:val="21"/>
              </w:rPr>
              <w:t xml:space="preserve">Person responsible for </w:t>
            </w:r>
            <w:r w:rsidR="00704B5B" w:rsidRPr="00672F6E">
              <w:rPr>
                <w:sz w:val="21"/>
                <w:szCs w:val="21"/>
              </w:rPr>
              <w:t xml:space="preserve">transitioning in the new </w:t>
            </w:r>
            <w:r w:rsidR="00704B5B">
              <w:rPr>
                <w:sz w:val="21"/>
                <w:szCs w:val="21"/>
              </w:rPr>
              <w:t>licence-holders</w:t>
            </w:r>
            <w:r w:rsidR="00704B5B" w:rsidRPr="00672F6E">
              <w:rPr>
                <w:sz w:val="21"/>
                <w:szCs w:val="21"/>
              </w:rPr>
              <w:t>:</w:t>
            </w:r>
          </w:p>
        </w:tc>
      </w:tr>
      <w:tr w:rsidR="00704B5B" w:rsidRPr="00672F6E" w14:paraId="0756C07A" w14:textId="77777777" w:rsidTr="00B06BCE">
        <w:trPr>
          <w:cantSplit/>
        </w:trPr>
        <w:tc>
          <w:tcPr>
            <w:tcW w:w="392" w:type="dxa"/>
            <w:tcBorders>
              <w:top w:val="single" w:sz="4" w:space="0" w:color="auto"/>
              <w:left w:val="nil"/>
              <w:bottom w:val="single" w:sz="4" w:space="0" w:color="auto"/>
              <w:right w:val="nil"/>
            </w:tcBorders>
          </w:tcPr>
          <w:p w14:paraId="7EBC2338" w14:textId="77777777" w:rsidR="00704B5B" w:rsidRPr="00672F6E" w:rsidRDefault="00704B5B" w:rsidP="00236EDC">
            <w:pPr>
              <w:spacing w:before="60" w:after="60"/>
              <w:rPr>
                <w:sz w:val="21"/>
                <w:szCs w:val="21"/>
              </w:rPr>
            </w:pPr>
          </w:p>
        </w:tc>
        <w:tc>
          <w:tcPr>
            <w:tcW w:w="850" w:type="dxa"/>
            <w:tcBorders>
              <w:top w:val="single" w:sz="4" w:space="0" w:color="auto"/>
              <w:left w:val="nil"/>
              <w:bottom w:val="single" w:sz="4" w:space="0" w:color="auto"/>
              <w:right w:val="nil"/>
            </w:tcBorders>
          </w:tcPr>
          <w:p w14:paraId="12A00884" w14:textId="77777777" w:rsidR="00704B5B" w:rsidRPr="00B06BCE" w:rsidRDefault="00704B5B" w:rsidP="00236EDC">
            <w:pPr>
              <w:spacing w:before="60" w:after="60"/>
              <w:rPr>
                <w:bCs/>
                <w:sz w:val="21"/>
                <w:szCs w:val="21"/>
              </w:rPr>
            </w:pPr>
            <w:r w:rsidRPr="00B06BCE">
              <w:rPr>
                <w:bCs/>
                <w:sz w:val="21"/>
                <w:szCs w:val="21"/>
              </w:rPr>
              <w:t>Name</w:t>
            </w:r>
          </w:p>
        </w:tc>
        <w:tc>
          <w:tcPr>
            <w:tcW w:w="3260" w:type="dxa"/>
            <w:gridSpan w:val="2"/>
            <w:tcBorders>
              <w:top w:val="single" w:sz="4" w:space="0" w:color="auto"/>
              <w:left w:val="nil"/>
              <w:bottom w:val="single" w:sz="4" w:space="0" w:color="auto"/>
              <w:right w:val="nil"/>
            </w:tcBorders>
          </w:tcPr>
          <w:p w14:paraId="20737C75" w14:textId="77777777" w:rsidR="00704B5B" w:rsidRPr="00B06BCE" w:rsidRDefault="00704B5B" w:rsidP="00236EDC">
            <w:pPr>
              <w:spacing w:before="60" w:after="60"/>
              <w:rPr>
                <w:bCs/>
                <w:sz w:val="21"/>
                <w:szCs w:val="21"/>
              </w:rPr>
            </w:pPr>
          </w:p>
        </w:tc>
        <w:tc>
          <w:tcPr>
            <w:tcW w:w="709" w:type="dxa"/>
            <w:tcBorders>
              <w:top w:val="single" w:sz="4" w:space="0" w:color="auto"/>
              <w:left w:val="nil"/>
              <w:bottom w:val="single" w:sz="4" w:space="0" w:color="auto"/>
              <w:right w:val="nil"/>
            </w:tcBorders>
          </w:tcPr>
          <w:p w14:paraId="097A5971" w14:textId="77777777" w:rsidR="00704B5B" w:rsidRPr="00B06BCE" w:rsidRDefault="00704B5B" w:rsidP="00236EDC">
            <w:pPr>
              <w:spacing w:before="60" w:after="60"/>
              <w:rPr>
                <w:bCs/>
                <w:sz w:val="21"/>
                <w:szCs w:val="21"/>
              </w:rPr>
            </w:pPr>
            <w:r w:rsidRPr="00B06BCE">
              <w:rPr>
                <w:bCs/>
                <w:sz w:val="21"/>
                <w:szCs w:val="21"/>
              </w:rPr>
              <w:t>Role</w:t>
            </w:r>
          </w:p>
        </w:tc>
        <w:tc>
          <w:tcPr>
            <w:tcW w:w="3402" w:type="dxa"/>
            <w:tcBorders>
              <w:top w:val="single" w:sz="4" w:space="0" w:color="auto"/>
              <w:left w:val="nil"/>
              <w:bottom w:val="single" w:sz="4" w:space="0" w:color="auto"/>
              <w:right w:val="nil"/>
            </w:tcBorders>
          </w:tcPr>
          <w:p w14:paraId="35C5FBB9" w14:textId="77777777" w:rsidR="00704B5B" w:rsidRPr="00B06BCE" w:rsidRDefault="00704B5B" w:rsidP="00236EDC">
            <w:pPr>
              <w:spacing w:before="60" w:after="60"/>
              <w:rPr>
                <w:bCs/>
                <w:sz w:val="21"/>
                <w:szCs w:val="21"/>
              </w:rPr>
            </w:pPr>
          </w:p>
        </w:tc>
      </w:tr>
      <w:tr w:rsidR="00B06BCE" w:rsidRPr="00672F6E" w14:paraId="01E14609" w14:textId="77777777" w:rsidTr="00B06BCE">
        <w:trPr>
          <w:cantSplit/>
        </w:trPr>
        <w:tc>
          <w:tcPr>
            <w:tcW w:w="392" w:type="dxa"/>
            <w:tcBorders>
              <w:top w:val="single" w:sz="4" w:space="0" w:color="auto"/>
              <w:left w:val="nil"/>
              <w:bottom w:val="single" w:sz="4" w:space="0" w:color="auto"/>
              <w:right w:val="nil"/>
            </w:tcBorders>
          </w:tcPr>
          <w:p w14:paraId="288E1547" w14:textId="77777777" w:rsidR="00B06BCE" w:rsidRPr="00672F6E" w:rsidRDefault="00B06BCE" w:rsidP="00236EDC">
            <w:pPr>
              <w:spacing w:before="60" w:after="60"/>
              <w:rPr>
                <w:sz w:val="21"/>
                <w:szCs w:val="21"/>
              </w:rPr>
            </w:pPr>
          </w:p>
        </w:tc>
        <w:tc>
          <w:tcPr>
            <w:tcW w:w="1876" w:type="dxa"/>
            <w:gridSpan w:val="2"/>
            <w:tcBorders>
              <w:top w:val="single" w:sz="4" w:space="0" w:color="auto"/>
              <w:left w:val="nil"/>
              <w:bottom w:val="single" w:sz="4" w:space="0" w:color="auto"/>
              <w:right w:val="nil"/>
            </w:tcBorders>
          </w:tcPr>
          <w:p w14:paraId="55CF8F98" w14:textId="7A97CBBA" w:rsidR="00B06BCE" w:rsidRPr="00B06BCE" w:rsidRDefault="00B06BCE" w:rsidP="00236EDC">
            <w:pPr>
              <w:spacing w:before="60" w:after="60"/>
              <w:rPr>
                <w:bCs/>
                <w:sz w:val="21"/>
                <w:szCs w:val="21"/>
              </w:rPr>
            </w:pPr>
            <w:r w:rsidRPr="00B06BCE">
              <w:rPr>
                <w:bCs/>
                <w:sz w:val="21"/>
                <w:szCs w:val="21"/>
              </w:rPr>
              <w:t>Arrangement</w:t>
            </w:r>
            <w:r>
              <w:rPr>
                <w:bCs/>
                <w:sz w:val="21"/>
                <w:szCs w:val="21"/>
              </w:rPr>
              <w:t>:</w:t>
            </w:r>
          </w:p>
        </w:tc>
        <w:tc>
          <w:tcPr>
            <w:tcW w:w="6345" w:type="dxa"/>
            <w:gridSpan w:val="3"/>
            <w:tcBorders>
              <w:top w:val="single" w:sz="4" w:space="0" w:color="auto"/>
              <w:left w:val="nil"/>
              <w:bottom w:val="single" w:sz="4" w:space="0" w:color="auto"/>
              <w:right w:val="nil"/>
            </w:tcBorders>
          </w:tcPr>
          <w:p w14:paraId="0F6DC9BE" w14:textId="77777777" w:rsidR="00B06BCE" w:rsidRPr="00672F6E" w:rsidRDefault="00B06BCE" w:rsidP="00236EDC">
            <w:pPr>
              <w:spacing w:before="60" w:after="60"/>
              <w:rPr>
                <w:sz w:val="21"/>
                <w:szCs w:val="21"/>
              </w:rPr>
            </w:pPr>
          </w:p>
        </w:tc>
      </w:tr>
    </w:tbl>
    <w:p w14:paraId="37B7B4C5" w14:textId="77777777" w:rsidR="00704B5B" w:rsidRPr="00672F6E" w:rsidRDefault="00704B5B" w:rsidP="00704B5B">
      <w:pPr>
        <w:pStyle w:val="Heading2"/>
        <w:rPr>
          <w:sz w:val="21"/>
          <w:szCs w:val="21"/>
        </w:rPr>
      </w:pPr>
      <w:bookmarkStart w:id="63" w:name="_Toc113875938"/>
      <w:bookmarkStart w:id="64" w:name="_Toc136006739"/>
    </w:p>
    <w:p w14:paraId="1D9EBE63" w14:textId="77777777" w:rsidR="00704B5B" w:rsidRDefault="00704B5B" w:rsidP="00704B5B">
      <w:pPr>
        <w:pStyle w:val="Heading1"/>
        <w:framePr w:wrap="around"/>
        <w:numPr>
          <w:ilvl w:val="0"/>
          <w:numId w:val="41"/>
        </w:numPr>
        <w:tabs>
          <w:tab w:val="clear" w:pos="450"/>
        </w:tabs>
        <w:ind w:left="680" w:hanging="680"/>
      </w:pPr>
      <w:bookmarkStart w:id="65" w:name="_Toc136878787"/>
      <w:bookmarkStart w:id="66" w:name="_Toc137387166"/>
      <w:bookmarkStart w:id="67" w:name="_Toc513558147"/>
      <w:bookmarkStart w:id="68" w:name="_Toc201579984"/>
      <w:r w:rsidRPr="00F83285">
        <w:t>Record keeping</w:t>
      </w:r>
      <w:bookmarkEnd w:id="63"/>
      <w:bookmarkEnd w:id="64"/>
      <w:bookmarkEnd w:id="65"/>
      <w:bookmarkEnd w:id="66"/>
      <w:bookmarkEnd w:id="67"/>
      <w:bookmarkEnd w:id="68"/>
    </w:p>
    <w:p w14:paraId="6DFAA71E" w14:textId="6A224DB7" w:rsidR="00704B5B" w:rsidRPr="006F2E95" w:rsidRDefault="00B718BE" w:rsidP="00704B5B">
      <w:pPr>
        <w:pStyle w:val="Heading2"/>
        <w:rPr>
          <w:szCs w:val="32"/>
        </w:rPr>
      </w:pPr>
      <w:bookmarkStart w:id="69" w:name="_Toc513558148"/>
      <w:bookmarkStart w:id="70" w:name="_Toc201579985"/>
      <w:r>
        <w:rPr>
          <w:szCs w:val="32"/>
        </w:rPr>
        <w:lastRenderedPageBreak/>
        <w:t>6</w:t>
      </w:r>
      <w:r w:rsidR="00704B5B">
        <w:rPr>
          <w:szCs w:val="32"/>
        </w:rPr>
        <w:t>.1</w:t>
      </w:r>
      <w:r w:rsidR="00704B5B">
        <w:rPr>
          <w:szCs w:val="32"/>
        </w:rPr>
        <w:tab/>
      </w:r>
      <w:r w:rsidR="00704B5B" w:rsidRPr="006F2E95">
        <w:rPr>
          <w:szCs w:val="32"/>
        </w:rPr>
        <w:t>Documentation</w:t>
      </w:r>
      <w:bookmarkEnd w:id="69"/>
      <w:bookmarkEnd w:id="70"/>
    </w:p>
    <w:tbl>
      <w:tblPr>
        <w:tblW w:w="0" w:type="auto"/>
        <w:tblLayout w:type="fixed"/>
        <w:tblLook w:val="0000" w:firstRow="0" w:lastRow="0" w:firstColumn="0" w:lastColumn="0" w:noHBand="0" w:noVBand="0"/>
      </w:tblPr>
      <w:tblGrid>
        <w:gridCol w:w="562"/>
        <w:gridCol w:w="3576"/>
        <w:gridCol w:w="506"/>
        <w:gridCol w:w="3969"/>
      </w:tblGrid>
      <w:tr w:rsidR="00A4786D" w:rsidRPr="00672F6E" w14:paraId="04AF4F33" w14:textId="77777777" w:rsidTr="0087369D">
        <w:trPr>
          <w:cantSplit/>
        </w:trPr>
        <w:tc>
          <w:tcPr>
            <w:tcW w:w="562" w:type="dxa"/>
            <w:tcBorders>
              <w:bottom w:val="single" w:sz="4" w:space="0" w:color="auto"/>
            </w:tcBorders>
            <w:shd w:val="clear" w:color="auto" w:fill="CDDC29" w:themeFill="accent2"/>
          </w:tcPr>
          <w:p w14:paraId="77CC685E" w14:textId="5031CA06" w:rsidR="00A4786D" w:rsidRPr="00672F6E" w:rsidRDefault="00A4786D" w:rsidP="00236EDC">
            <w:pPr>
              <w:spacing w:before="60" w:after="60"/>
              <w:rPr>
                <w:b/>
                <w:sz w:val="21"/>
                <w:szCs w:val="21"/>
              </w:rPr>
            </w:pPr>
          </w:p>
        </w:tc>
        <w:tc>
          <w:tcPr>
            <w:tcW w:w="8051" w:type="dxa"/>
            <w:gridSpan w:val="3"/>
            <w:tcBorders>
              <w:bottom w:val="single" w:sz="4" w:space="0" w:color="auto"/>
            </w:tcBorders>
            <w:shd w:val="clear" w:color="auto" w:fill="CDDC29" w:themeFill="accent2"/>
          </w:tcPr>
          <w:p w14:paraId="43EA0ADB" w14:textId="2120258B" w:rsidR="00A4786D" w:rsidRPr="00672F6E" w:rsidRDefault="0087369D" w:rsidP="00236EDC">
            <w:pPr>
              <w:spacing w:before="60" w:after="60"/>
              <w:rPr>
                <w:b/>
                <w:sz w:val="21"/>
                <w:szCs w:val="21"/>
              </w:rPr>
            </w:pPr>
            <w:r w:rsidRPr="00672F6E">
              <w:rPr>
                <w:b/>
                <w:sz w:val="21"/>
                <w:szCs w:val="21"/>
              </w:rPr>
              <w:t>The following</w:t>
            </w:r>
            <w:r>
              <w:rPr>
                <w:b/>
                <w:sz w:val="21"/>
                <w:szCs w:val="21"/>
              </w:rPr>
              <w:t xml:space="preserve"> key documents will be retained:</w:t>
            </w:r>
            <w:r w:rsidRPr="00672F6E">
              <w:rPr>
                <w:b/>
                <w:sz w:val="21"/>
                <w:szCs w:val="21"/>
              </w:rPr>
              <w:t xml:space="preserve"> </w:t>
            </w:r>
            <w:r w:rsidRPr="00B718BE">
              <w:rPr>
                <w:bCs/>
                <w:sz w:val="21"/>
                <w:szCs w:val="21"/>
              </w:rPr>
              <w:t>(add as appropriate)</w:t>
            </w:r>
          </w:p>
        </w:tc>
      </w:tr>
      <w:tr w:rsidR="00704B5B" w:rsidRPr="00672F6E" w14:paraId="3B67E131" w14:textId="77777777" w:rsidTr="0087369D">
        <w:trPr>
          <w:cantSplit/>
        </w:trPr>
        <w:sdt>
          <w:sdtPr>
            <w:rPr>
              <w:sz w:val="21"/>
              <w:szCs w:val="21"/>
            </w:rPr>
            <w:id w:val="895469964"/>
            <w14:checkbox>
              <w14:checked w14:val="0"/>
              <w14:checkedState w14:val="2612" w14:font="MS Gothic"/>
              <w14:uncheckedState w14:val="2610" w14:font="MS Gothic"/>
            </w14:checkbox>
          </w:sdtPr>
          <w:sdtEndPr/>
          <w:sdtContent>
            <w:tc>
              <w:tcPr>
                <w:tcW w:w="562" w:type="dxa"/>
                <w:tcBorders>
                  <w:top w:val="single" w:sz="4" w:space="0" w:color="auto"/>
                  <w:bottom w:val="single" w:sz="4" w:space="0" w:color="auto"/>
                </w:tcBorders>
              </w:tcPr>
              <w:p w14:paraId="547E109F" w14:textId="77777777" w:rsidR="00704B5B" w:rsidRPr="00672F6E" w:rsidRDefault="00704B5B" w:rsidP="00236EDC">
                <w:pPr>
                  <w:spacing w:before="60" w:after="60"/>
                  <w:rPr>
                    <w:sz w:val="21"/>
                    <w:szCs w:val="21"/>
                  </w:rPr>
                </w:pPr>
                <w:r>
                  <w:rPr>
                    <w:rFonts w:ascii="MS Gothic" w:eastAsia="MS Gothic" w:hAnsi="MS Gothic" w:hint="eastAsia"/>
                    <w:sz w:val="21"/>
                    <w:szCs w:val="21"/>
                  </w:rPr>
                  <w:t>☐</w:t>
                </w:r>
              </w:p>
            </w:tc>
          </w:sdtContent>
        </w:sdt>
        <w:tc>
          <w:tcPr>
            <w:tcW w:w="3576" w:type="dxa"/>
            <w:tcBorders>
              <w:top w:val="single" w:sz="4" w:space="0" w:color="auto"/>
              <w:bottom w:val="single" w:sz="4" w:space="0" w:color="auto"/>
            </w:tcBorders>
          </w:tcPr>
          <w:p w14:paraId="03508D57" w14:textId="77777777" w:rsidR="00704B5B" w:rsidRPr="00672F6E" w:rsidRDefault="00704B5B" w:rsidP="00236EDC">
            <w:pPr>
              <w:spacing w:before="60" w:after="60"/>
              <w:rPr>
                <w:sz w:val="21"/>
                <w:szCs w:val="21"/>
              </w:rPr>
            </w:pPr>
            <w:r>
              <w:rPr>
                <w:sz w:val="21"/>
                <w:szCs w:val="21"/>
              </w:rPr>
              <w:t>EOI</w:t>
            </w:r>
            <w:r w:rsidRPr="00672F6E">
              <w:rPr>
                <w:sz w:val="21"/>
                <w:szCs w:val="21"/>
              </w:rPr>
              <w:t xml:space="preserve"> history</w:t>
            </w:r>
          </w:p>
        </w:tc>
        <w:sdt>
          <w:sdtPr>
            <w:rPr>
              <w:sz w:val="21"/>
              <w:szCs w:val="21"/>
            </w:rPr>
            <w:id w:val="-1462342585"/>
            <w14:checkbox>
              <w14:checked w14:val="0"/>
              <w14:checkedState w14:val="2612" w14:font="MS Gothic"/>
              <w14:uncheckedState w14:val="2610" w14:font="MS Gothic"/>
            </w14:checkbox>
          </w:sdtPr>
          <w:sdtEndPr/>
          <w:sdtContent>
            <w:tc>
              <w:tcPr>
                <w:tcW w:w="506" w:type="dxa"/>
                <w:tcBorders>
                  <w:top w:val="single" w:sz="4" w:space="0" w:color="auto"/>
                  <w:bottom w:val="single" w:sz="4" w:space="0" w:color="auto"/>
                </w:tcBorders>
              </w:tcPr>
              <w:p w14:paraId="444AF375" w14:textId="77777777" w:rsidR="00704B5B" w:rsidRPr="00672F6E" w:rsidRDefault="00704B5B" w:rsidP="00236EDC">
                <w:pPr>
                  <w:spacing w:before="60" w:after="60"/>
                  <w:rPr>
                    <w:sz w:val="21"/>
                    <w:szCs w:val="21"/>
                  </w:rPr>
                </w:pPr>
                <w:r>
                  <w:rPr>
                    <w:rFonts w:ascii="MS Gothic" w:eastAsia="MS Gothic" w:hAnsi="MS Gothic" w:hint="eastAsia"/>
                    <w:sz w:val="21"/>
                    <w:szCs w:val="21"/>
                  </w:rPr>
                  <w:t>☐</w:t>
                </w:r>
              </w:p>
            </w:tc>
          </w:sdtContent>
        </w:sdt>
        <w:tc>
          <w:tcPr>
            <w:tcW w:w="3969" w:type="dxa"/>
            <w:tcBorders>
              <w:top w:val="single" w:sz="4" w:space="0" w:color="auto"/>
              <w:bottom w:val="single" w:sz="4" w:space="0" w:color="auto"/>
            </w:tcBorders>
          </w:tcPr>
          <w:p w14:paraId="0A6AB9D5" w14:textId="77777777" w:rsidR="00704B5B" w:rsidRPr="00672F6E" w:rsidRDefault="00704B5B" w:rsidP="00236EDC">
            <w:pPr>
              <w:spacing w:before="60" w:after="60"/>
              <w:rPr>
                <w:sz w:val="21"/>
                <w:szCs w:val="21"/>
              </w:rPr>
            </w:pPr>
            <w:r w:rsidRPr="00672F6E">
              <w:rPr>
                <w:sz w:val="21"/>
                <w:szCs w:val="21"/>
              </w:rPr>
              <w:t>Business case documentation</w:t>
            </w:r>
          </w:p>
        </w:tc>
      </w:tr>
      <w:tr w:rsidR="00704B5B" w:rsidRPr="00672F6E" w14:paraId="0D04701A" w14:textId="77777777" w:rsidTr="0087369D">
        <w:trPr>
          <w:cantSplit/>
        </w:trPr>
        <w:sdt>
          <w:sdtPr>
            <w:rPr>
              <w:sz w:val="21"/>
              <w:szCs w:val="21"/>
            </w:rPr>
            <w:id w:val="1769354717"/>
            <w14:checkbox>
              <w14:checked w14:val="0"/>
              <w14:checkedState w14:val="2612" w14:font="MS Gothic"/>
              <w14:uncheckedState w14:val="2610" w14:font="MS Gothic"/>
            </w14:checkbox>
          </w:sdtPr>
          <w:sdtEndPr/>
          <w:sdtContent>
            <w:tc>
              <w:tcPr>
                <w:tcW w:w="562" w:type="dxa"/>
                <w:tcBorders>
                  <w:top w:val="single" w:sz="4" w:space="0" w:color="auto"/>
                  <w:bottom w:val="single" w:sz="4" w:space="0" w:color="auto"/>
                </w:tcBorders>
              </w:tcPr>
              <w:p w14:paraId="1B36F337" w14:textId="77777777" w:rsidR="00704B5B" w:rsidRPr="00672F6E" w:rsidRDefault="00704B5B" w:rsidP="00236EDC">
                <w:pPr>
                  <w:spacing w:before="60" w:after="60"/>
                  <w:rPr>
                    <w:sz w:val="21"/>
                    <w:szCs w:val="21"/>
                  </w:rPr>
                </w:pPr>
                <w:r>
                  <w:rPr>
                    <w:rFonts w:ascii="MS Gothic" w:eastAsia="MS Gothic" w:hAnsi="MS Gothic" w:hint="eastAsia"/>
                    <w:sz w:val="21"/>
                    <w:szCs w:val="21"/>
                  </w:rPr>
                  <w:t>☐</w:t>
                </w:r>
              </w:p>
            </w:tc>
          </w:sdtContent>
        </w:sdt>
        <w:tc>
          <w:tcPr>
            <w:tcW w:w="3576" w:type="dxa"/>
            <w:tcBorders>
              <w:top w:val="single" w:sz="4" w:space="0" w:color="auto"/>
              <w:bottom w:val="single" w:sz="4" w:space="0" w:color="auto"/>
            </w:tcBorders>
          </w:tcPr>
          <w:p w14:paraId="261D335D" w14:textId="77777777" w:rsidR="00704B5B" w:rsidRPr="00672F6E" w:rsidRDefault="00704B5B" w:rsidP="00236EDC">
            <w:pPr>
              <w:spacing w:before="60" w:after="60"/>
              <w:rPr>
                <w:sz w:val="21"/>
                <w:szCs w:val="21"/>
              </w:rPr>
            </w:pPr>
            <w:r w:rsidRPr="00672F6E">
              <w:rPr>
                <w:sz w:val="21"/>
                <w:szCs w:val="21"/>
              </w:rPr>
              <w:t>EOI documentation</w:t>
            </w:r>
          </w:p>
        </w:tc>
        <w:sdt>
          <w:sdtPr>
            <w:rPr>
              <w:sz w:val="21"/>
              <w:szCs w:val="21"/>
            </w:rPr>
            <w:id w:val="303592171"/>
            <w14:checkbox>
              <w14:checked w14:val="0"/>
              <w14:checkedState w14:val="2612" w14:font="MS Gothic"/>
              <w14:uncheckedState w14:val="2610" w14:font="MS Gothic"/>
            </w14:checkbox>
          </w:sdtPr>
          <w:sdtEndPr/>
          <w:sdtContent>
            <w:tc>
              <w:tcPr>
                <w:tcW w:w="506" w:type="dxa"/>
                <w:tcBorders>
                  <w:top w:val="single" w:sz="4" w:space="0" w:color="auto"/>
                  <w:bottom w:val="single" w:sz="4" w:space="0" w:color="auto"/>
                </w:tcBorders>
              </w:tcPr>
              <w:p w14:paraId="49483AF8" w14:textId="77777777" w:rsidR="00704B5B" w:rsidRPr="00672F6E" w:rsidRDefault="00704B5B" w:rsidP="00236EDC">
                <w:pPr>
                  <w:spacing w:before="60" w:after="60"/>
                  <w:rPr>
                    <w:sz w:val="21"/>
                    <w:szCs w:val="21"/>
                  </w:rPr>
                </w:pPr>
                <w:r>
                  <w:rPr>
                    <w:rFonts w:ascii="MS Gothic" w:eastAsia="MS Gothic" w:hAnsi="MS Gothic" w:hint="eastAsia"/>
                    <w:sz w:val="21"/>
                    <w:szCs w:val="21"/>
                  </w:rPr>
                  <w:t>☐</w:t>
                </w:r>
              </w:p>
            </w:tc>
          </w:sdtContent>
        </w:sdt>
        <w:tc>
          <w:tcPr>
            <w:tcW w:w="3969" w:type="dxa"/>
            <w:tcBorders>
              <w:top w:val="single" w:sz="4" w:space="0" w:color="auto"/>
              <w:bottom w:val="single" w:sz="4" w:space="0" w:color="auto"/>
            </w:tcBorders>
          </w:tcPr>
          <w:p w14:paraId="730B212B" w14:textId="77777777" w:rsidR="00704B5B" w:rsidRPr="00672F6E" w:rsidRDefault="00704B5B" w:rsidP="00236EDC">
            <w:pPr>
              <w:spacing w:before="60" w:after="60"/>
              <w:rPr>
                <w:sz w:val="21"/>
                <w:szCs w:val="21"/>
              </w:rPr>
            </w:pPr>
            <w:r w:rsidRPr="00672F6E">
              <w:rPr>
                <w:sz w:val="21"/>
                <w:szCs w:val="21"/>
              </w:rPr>
              <w:t>Strategic planning documents</w:t>
            </w:r>
          </w:p>
        </w:tc>
      </w:tr>
      <w:tr w:rsidR="00704B5B" w:rsidRPr="00672F6E" w14:paraId="3D9DA769" w14:textId="77777777" w:rsidTr="0087369D">
        <w:trPr>
          <w:cantSplit/>
        </w:trPr>
        <w:sdt>
          <w:sdtPr>
            <w:rPr>
              <w:sz w:val="21"/>
              <w:szCs w:val="21"/>
            </w:rPr>
            <w:id w:val="-932351586"/>
            <w14:checkbox>
              <w14:checked w14:val="0"/>
              <w14:checkedState w14:val="2612" w14:font="MS Gothic"/>
              <w14:uncheckedState w14:val="2610" w14:font="MS Gothic"/>
            </w14:checkbox>
          </w:sdtPr>
          <w:sdtEndPr/>
          <w:sdtContent>
            <w:tc>
              <w:tcPr>
                <w:tcW w:w="562" w:type="dxa"/>
                <w:tcBorders>
                  <w:top w:val="single" w:sz="4" w:space="0" w:color="auto"/>
                  <w:bottom w:val="single" w:sz="4" w:space="0" w:color="auto"/>
                </w:tcBorders>
              </w:tcPr>
              <w:p w14:paraId="7E4D441F" w14:textId="6223A5AF" w:rsidR="00704B5B" w:rsidRPr="00672F6E" w:rsidRDefault="0087369D" w:rsidP="00236EDC">
                <w:pPr>
                  <w:spacing w:before="60" w:after="60"/>
                  <w:rPr>
                    <w:sz w:val="21"/>
                    <w:szCs w:val="21"/>
                  </w:rPr>
                </w:pPr>
                <w:r>
                  <w:rPr>
                    <w:rFonts w:ascii="MS Gothic" w:eastAsia="MS Gothic" w:hAnsi="MS Gothic" w:hint="eastAsia"/>
                    <w:sz w:val="21"/>
                    <w:szCs w:val="21"/>
                  </w:rPr>
                  <w:t>☐</w:t>
                </w:r>
              </w:p>
            </w:tc>
          </w:sdtContent>
        </w:sdt>
        <w:tc>
          <w:tcPr>
            <w:tcW w:w="3576" w:type="dxa"/>
            <w:tcBorders>
              <w:top w:val="single" w:sz="4" w:space="0" w:color="auto"/>
              <w:bottom w:val="single" w:sz="4" w:space="0" w:color="auto"/>
            </w:tcBorders>
          </w:tcPr>
          <w:p w14:paraId="753B5FAE" w14:textId="77777777" w:rsidR="00704B5B" w:rsidRPr="00672F6E" w:rsidRDefault="00704B5B" w:rsidP="00236EDC">
            <w:pPr>
              <w:spacing w:before="60" w:after="60"/>
              <w:rPr>
                <w:sz w:val="21"/>
                <w:szCs w:val="21"/>
              </w:rPr>
            </w:pPr>
            <w:r w:rsidRPr="00672F6E">
              <w:rPr>
                <w:sz w:val="21"/>
                <w:szCs w:val="21"/>
              </w:rPr>
              <w:t>Notice of meetings</w:t>
            </w:r>
          </w:p>
        </w:tc>
        <w:sdt>
          <w:sdtPr>
            <w:rPr>
              <w:sz w:val="21"/>
              <w:szCs w:val="21"/>
            </w:rPr>
            <w:id w:val="135229250"/>
            <w14:checkbox>
              <w14:checked w14:val="0"/>
              <w14:checkedState w14:val="2612" w14:font="MS Gothic"/>
              <w14:uncheckedState w14:val="2610" w14:font="MS Gothic"/>
            </w14:checkbox>
          </w:sdtPr>
          <w:sdtEndPr/>
          <w:sdtContent>
            <w:tc>
              <w:tcPr>
                <w:tcW w:w="506" w:type="dxa"/>
                <w:tcBorders>
                  <w:top w:val="single" w:sz="4" w:space="0" w:color="auto"/>
                  <w:bottom w:val="single" w:sz="4" w:space="0" w:color="auto"/>
                </w:tcBorders>
              </w:tcPr>
              <w:p w14:paraId="01D29152" w14:textId="77777777" w:rsidR="00704B5B" w:rsidRPr="00672F6E" w:rsidRDefault="00704B5B" w:rsidP="00236EDC">
                <w:pPr>
                  <w:spacing w:before="60" w:after="60"/>
                  <w:rPr>
                    <w:sz w:val="21"/>
                    <w:szCs w:val="21"/>
                  </w:rPr>
                </w:pPr>
                <w:r>
                  <w:rPr>
                    <w:rFonts w:ascii="MS Gothic" w:eastAsia="MS Gothic" w:hAnsi="MS Gothic" w:hint="eastAsia"/>
                    <w:sz w:val="21"/>
                    <w:szCs w:val="21"/>
                  </w:rPr>
                  <w:t>☐</w:t>
                </w:r>
              </w:p>
            </w:tc>
          </w:sdtContent>
        </w:sdt>
        <w:tc>
          <w:tcPr>
            <w:tcW w:w="3969" w:type="dxa"/>
            <w:tcBorders>
              <w:top w:val="single" w:sz="4" w:space="0" w:color="auto"/>
              <w:bottom w:val="single" w:sz="4" w:space="0" w:color="auto"/>
            </w:tcBorders>
          </w:tcPr>
          <w:p w14:paraId="061DBB0D" w14:textId="77777777" w:rsidR="00704B5B" w:rsidRPr="00672F6E" w:rsidRDefault="00704B5B" w:rsidP="00236EDC">
            <w:pPr>
              <w:spacing w:before="60" w:after="60"/>
              <w:rPr>
                <w:sz w:val="21"/>
                <w:szCs w:val="21"/>
              </w:rPr>
            </w:pPr>
            <w:r>
              <w:rPr>
                <w:sz w:val="21"/>
                <w:szCs w:val="21"/>
              </w:rPr>
              <w:t xml:space="preserve">EOI </w:t>
            </w:r>
            <w:r w:rsidRPr="00672F6E">
              <w:rPr>
                <w:sz w:val="21"/>
                <w:szCs w:val="21"/>
              </w:rPr>
              <w:t>conduct plan</w:t>
            </w:r>
          </w:p>
        </w:tc>
      </w:tr>
      <w:tr w:rsidR="00704B5B" w:rsidRPr="00672F6E" w14:paraId="575D98C5" w14:textId="77777777" w:rsidTr="0087369D">
        <w:trPr>
          <w:cantSplit/>
        </w:trPr>
        <w:sdt>
          <w:sdtPr>
            <w:rPr>
              <w:sz w:val="21"/>
              <w:szCs w:val="21"/>
            </w:rPr>
            <w:id w:val="-152378444"/>
            <w14:checkbox>
              <w14:checked w14:val="0"/>
              <w14:checkedState w14:val="2612" w14:font="MS Gothic"/>
              <w14:uncheckedState w14:val="2610" w14:font="MS Gothic"/>
            </w14:checkbox>
          </w:sdtPr>
          <w:sdtEndPr/>
          <w:sdtContent>
            <w:tc>
              <w:tcPr>
                <w:tcW w:w="562" w:type="dxa"/>
                <w:tcBorders>
                  <w:top w:val="single" w:sz="4" w:space="0" w:color="auto"/>
                  <w:bottom w:val="single" w:sz="4" w:space="0" w:color="auto"/>
                </w:tcBorders>
              </w:tcPr>
              <w:p w14:paraId="642C2EC4" w14:textId="77777777" w:rsidR="00704B5B" w:rsidRPr="00672F6E" w:rsidRDefault="00704B5B" w:rsidP="00236EDC">
                <w:pPr>
                  <w:spacing w:before="60" w:after="60"/>
                  <w:rPr>
                    <w:sz w:val="21"/>
                    <w:szCs w:val="21"/>
                  </w:rPr>
                </w:pPr>
                <w:r>
                  <w:rPr>
                    <w:rFonts w:ascii="MS Gothic" w:eastAsia="MS Gothic" w:hAnsi="MS Gothic" w:hint="eastAsia"/>
                    <w:sz w:val="21"/>
                    <w:szCs w:val="21"/>
                  </w:rPr>
                  <w:t>☐</w:t>
                </w:r>
              </w:p>
            </w:tc>
          </w:sdtContent>
        </w:sdt>
        <w:tc>
          <w:tcPr>
            <w:tcW w:w="3576" w:type="dxa"/>
            <w:tcBorders>
              <w:top w:val="single" w:sz="4" w:space="0" w:color="auto"/>
              <w:bottom w:val="single" w:sz="4" w:space="0" w:color="auto"/>
            </w:tcBorders>
          </w:tcPr>
          <w:p w14:paraId="0E0AF8A3" w14:textId="77777777" w:rsidR="00704B5B" w:rsidRPr="00672F6E" w:rsidRDefault="00704B5B" w:rsidP="00236EDC">
            <w:pPr>
              <w:spacing w:before="60" w:after="60"/>
              <w:rPr>
                <w:sz w:val="21"/>
                <w:szCs w:val="21"/>
              </w:rPr>
            </w:pPr>
            <w:r w:rsidRPr="00672F6E">
              <w:rPr>
                <w:sz w:val="21"/>
                <w:szCs w:val="21"/>
              </w:rPr>
              <w:t xml:space="preserve">Lists of </w:t>
            </w:r>
            <w:r>
              <w:rPr>
                <w:sz w:val="21"/>
                <w:szCs w:val="21"/>
              </w:rPr>
              <w:t>parties</w:t>
            </w:r>
            <w:r w:rsidRPr="00672F6E">
              <w:rPr>
                <w:sz w:val="21"/>
                <w:szCs w:val="21"/>
              </w:rPr>
              <w:t xml:space="preserve"> contacted</w:t>
            </w:r>
          </w:p>
        </w:tc>
        <w:sdt>
          <w:sdtPr>
            <w:rPr>
              <w:sz w:val="21"/>
              <w:szCs w:val="21"/>
            </w:rPr>
            <w:id w:val="-411396409"/>
            <w14:checkbox>
              <w14:checked w14:val="0"/>
              <w14:checkedState w14:val="2612" w14:font="MS Gothic"/>
              <w14:uncheckedState w14:val="2610" w14:font="MS Gothic"/>
            </w14:checkbox>
          </w:sdtPr>
          <w:sdtEndPr/>
          <w:sdtContent>
            <w:tc>
              <w:tcPr>
                <w:tcW w:w="506" w:type="dxa"/>
                <w:tcBorders>
                  <w:top w:val="single" w:sz="4" w:space="0" w:color="auto"/>
                  <w:bottom w:val="single" w:sz="4" w:space="0" w:color="auto"/>
                </w:tcBorders>
              </w:tcPr>
              <w:p w14:paraId="55F13A1D" w14:textId="77777777" w:rsidR="00704B5B" w:rsidRPr="00672F6E" w:rsidRDefault="00704B5B" w:rsidP="00236EDC">
                <w:pPr>
                  <w:spacing w:before="60" w:after="60"/>
                  <w:rPr>
                    <w:sz w:val="21"/>
                    <w:szCs w:val="21"/>
                  </w:rPr>
                </w:pPr>
                <w:r>
                  <w:rPr>
                    <w:rFonts w:ascii="MS Gothic" w:eastAsia="MS Gothic" w:hAnsi="MS Gothic" w:hint="eastAsia"/>
                    <w:sz w:val="21"/>
                    <w:szCs w:val="21"/>
                  </w:rPr>
                  <w:t>☐</w:t>
                </w:r>
              </w:p>
            </w:tc>
          </w:sdtContent>
        </w:sdt>
        <w:tc>
          <w:tcPr>
            <w:tcW w:w="3969" w:type="dxa"/>
            <w:tcBorders>
              <w:top w:val="single" w:sz="4" w:space="0" w:color="auto"/>
              <w:bottom w:val="single" w:sz="4" w:space="0" w:color="auto"/>
            </w:tcBorders>
          </w:tcPr>
          <w:p w14:paraId="224F4D84" w14:textId="77777777" w:rsidR="00704B5B" w:rsidRPr="00672F6E" w:rsidRDefault="00704B5B" w:rsidP="00236EDC">
            <w:pPr>
              <w:spacing w:before="60" w:after="60"/>
              <w:rPr>
                <w:sz w:val="21"/>
                <w:szCs w:val="21"/>
              </w:rPr>
            </w:pPr>
            <w:r>
              <w:rPr>
                <w:sz w:val="21"/>
                <w:szCs w:val="21"/>
              </w:rPr>
              <w:t>EOI</w:t>
            </w:r>
            <w:r w:rsidRPr="00672F6E">
              <w:rPr>
                <w:sz w:val="21"/>
                <w:szCs w:val="21"/>
              </w:rPr>
              <w:t xml:space="preserve"> briefing meeting minutes</w:t>
            </w:r>
          </w:p>
        </w:tc>
      </w:tr>
      <w:tr w:rsidR="00704B5B" w:rsidRPr="00672F6E" w14:paraId="1AE24878" w14:textId="77777777" w:rsidTr="0087369D">
        <w:trPr>
          <w:cantSplit/>
        </w:trPr>
        <w:sdt>
          <w:sdtPr>
            <w:rPr>
              <w:sz w:val="21"/>
              <w:szCs w:val="21"/>
            </w:rPr>
            <w:id w:val="-1592080790"/>
            <w14:checkbox>
              <w14:checked w14:val="0"/>
              <w14:checkedState w14:val="2612" w14:font="MS Gothic"/>
              <w14:uncheckedState w14:val="2610" w14:font="MS Gothic"/>
            </w14:checkbox>
          </w:sdtPr>
          <w:sdtEndPr/>
          <w:sdtContent>
            <w:tc>
              <w:tcPr>
                <w:tcW w:w="562" w:type="dxa"/>
                <w:tcBorders>
                  <w:top w:val="single" w:sz="4" w:space="0" w:color="auto"/>
                  <w:bottom w:val="single" w:sz="4" w:space="0" w:color="auto"/>
                </w:tcBorders>
              </w:tcPr>
              <w:p w14:paraId="3CBA92E9" w14:textId="77777777" w:rsidR="00704B5B" w:rsidRPr="00672F6E" w:rsidRDefault="00704B5B" w:rsidP="00236EDC">
                <w:pPr>
                  <w:spacing w:before="60" w:after="60"/>
                  <w:rPr>
                    <w:sz w:val="21"/>
                    <w:szCs w:val="21"/>
                  </w:rPr>
                </w:pPr>
                <w:r>
                  <w:rPr>
                    <w:rFonts w:ascii="MS Gothic" w:eastAsia="MS Gothic" w:hAnsi="MS Gothic" w:hint="eastAsia"/>
                    <w:sz w:val="21"/>
                    <w:szCs w:val="21"/>
                  </w:rPr>
                  <w:t>☐</w:t>
                </w:r>
              </w:p>
            </w:tc>
          </w:sdtContent>
        </w:sdt>
        <w:tc>
          <w:tcPr>
            <w:tcW w:w="3576" w:type="dxa"/>
            <w:tcBorders>
              <w:top w:val="single" w:sz="4" w:space="0" w:color="auto"/>
              <w:bottom w:val="single" w:sz="4" w:space="0" w:color="auto"/>
            </w:tcBorders>
          </w:tcPr>
          <w:p w14:paraId="5CA2CA36" w14:textId="77777777" w:rsidR="00704B5B" w:rsidRPr="00672F6E" w:rsidRDefault="00704B5B" w:rsidP="00236EDC">
            <w:pPr>
              <w:spacing w:before="60" w:after="60"/>
              <w:rPr>
                <w:sz w:val="21"/>
                <w:szCs w:val="21"/>
              </w:rPr>
            </w:pPr>
            <w:r w:rsidRPr="00672F6E">
              <w:rPr>
                <w:sz w:val="21"/>
                <w:szCs w:val="21"/>
              </w:rPr>
              <w:t xml:space="preserve">List of </w:t>
            </w:r>
            <w:r>
              <w:rPr>
                <w:sz w:val="21"/>
                <w:szCs w:val="21"/>
              </w:rPr>
              <w:t>EOIs</w:t>
            </w:r>
            <w:r w:rsidRPr="00672F6E">
              <w:rPr>
                <w:sz w:val="21"/>
                <w:szCs w:val="21"/>
              </w:rPr>
              <w:t xml:space="preserve"> received</w:t>
            </w:r>
          </w:p>
        </w:tc>
        <w:sdt>
          <w:sdtPr>
            <w:rPr>
              <w:sz w:val="21"/>
              <w:szCs w:val="21"/>
            </w:rPr>
            <w:id w:val="-64260320"/>
            <w14:checkbox>
              <w14:checked w14:val="0"/>
              <w14:checkedState w14:val="2612" w14:font="MS Gothic"/>
              <w14:uncheckedState w14:val="2610" w14:font="MS Gothic"/>
            </w14:checkbox>
          </w:sdtPr>
          <w:sdtEndPr/>
          <w:sdtContent>
            <w:tc>
              <w:tcPr>
                <w:tcW w:w="506" w:type="dxa"/>
                <w:tcBorders>
                  <w:top w:val="single" w:sz="4" w:space="0" w:color="auto"/>
                  <w:bottom w:val="single" w:sz="4" w:space="0" w:color="auto"/>
                </w:tcBorders>
              </w:tcPr>
              <w:p w14:paraId="6C346417" w14:textId="77777777" w:rsidR="00704B5B" w:rsidRPr="00672F6E" w:rsidRDefault="00704B5B" w:rsidP="00236EDC">
                <w:pPr>
                  <w:spacing w:before="60" w:after="60"/>
                  <w:rPr>
                    <w:sz w:val="21"/>
                    <w:szCs w:val="21"/>
                  </w:rPr>
                </w:pPr>
                <w:r>
                  <w:rPr>
                    <w:rFonts w:ascii="MS Gothic" w:eastAsia="MS Gothic" w:hAnsi="MS Gothic" w:hint="eastAsia"/>
                    <w:sz w:val="21"/>
                    <w:szCs w:val="21"/>
                  </w:rPr>
                  <w:t>☐</w:t>
                </w:r>
              </w:p>
            </w:tc>
          </w:sdtContent>
        </w:sdt>
        <w:tc>
          <w:tcPr>
            <w:tcW w:w="3969" w:type="dxa"/>
            <w:tcBorders>
              <w:top w:val="single" w:sz="4" w:space="0" w:color="auto"/>
              <w:bottom w:val="single" w:sz="4" w:space="0" w:color="auto"/>
            </w:tcBorders>
          </w:tcPr>
          <w:p w14:paraId="30F0A477" w14:textId="77777777" w:rsidR="00704B5B" w:rsidRPr="00672F6E" w:rsidRDefault="00704B5B" w:rsidP="00236EDC">
            <w:pPr>
              <w:spacing w:before="60" w:after="60"/>
              <w:rPr>
                <w:sz w:val="21"/>
                <w:szCs w:val="21"/>
              </w:rPr>
            </w:pPr>
            <w:r w:rsidRPr="00672F6E">
              <w:rPr>
                <w:sz w:val="21"/>
                <w:szCs w:val="21"/>
              </w:rPr>
              <w:t>Conflict of interest declarations</w:t>
            </w:r>
          </w:p>
        </w:tc>
      </w:tr>
      <w:tr w:rsidR="00704B5B" w:rsidRPr="00672F6E" w14:paraId="5D5A7FD2" w14:textId="77777777" w:rsidTr="0087369D">
        <w:trPr>
          <w:cantSplit/>
        </w:trPr>
        <w:sdt>
          <w:sdtPr>
            <w:rPr>
              <w:sz w:val="21"/>
              <w:szCs w:val="21"/>
            </w:rPr>
            <w:id w:val="-1933120472"/>
            <w14:checkbox>
              <w14:checked w14:val="0"/>
              <w14:checkedState w14:val="2612" w14:font="MS Gothic"/>
              <w14:uncheckedState w14:val="2610" w14:font="MS Gothic"/>
            </w14:checkbox>
          </w:sdtPr>
          <w:sdtEndPr/>
          <w:sdtContent>
            <w:tc>
              <w:tcPr>
                <w:tcW w:w="562" w:type="dxa"/>
                <w:tcBorders>
                  <w:top w:val="single" w:sz="4" w:space="0" w:color="auto"/>
                  <w:bottom w:val="single" w:sz="4" w:space="0" w:color="auto"/>
                </w:tcBorders>
              </w:tcPr>
              <w:p w14:paraId="7602D1E5" w14:textId="77777777" w:rsidR="00704B5B" w:rsidRPr="00672F6E" w:rsidRDefault="00704B5B" w:rsidP="00236EDC">
                <w:pPr>
                  <w:spacing w:before="60" w:after="60"/>
                  <w:rPr>
                    <w:sz w:val="21"/>
                    <w:szCs w:val="21"/>
                  </w:rPr>
                </w:pPr>
                <w:r>
                  <w:rPr>
                    <w:rFonts w:ascii="MS Gothic" w:eastAsia="MS Gothic" w:hAnsi="MS Gothic" w:hint="eastAsia"/>
                    <w:sz w:val="21"/>
                    <w:szCs w:val="21"/>
                  </w:rPr>
                  <w:t>☐</w:t>
                </w:r>
              </w:p>
            </w:tc>
          </w:sdtContent>
        </w:sdt>
        <w:tc>
          <w:tcPr>
            <w:tcW w:w="3576" w:type="dxa"/>
            <w:tcBorders>
              <w:top w:val="single" w:sz="4" w:space="0" w:color="auto"/>
              <w:bottom w:val="single" w:sz="4" w:space="0" w:color="auto"/>
            </w:tcBorders>
          </w:tcPr>
          <w:p w14:paraId="653B4822" w14:textId="77777777" w:rsidR="00704B5B" w:rsidRPr="00672F6E" w:rsidRDefault="00704B5B" w:rsidP="00236EDC">
            <w:pPr>
              <w:spacing w:before="60" w:after="60"/>
              <w:rPr>
                <w:sz w:val="21"/>
                <w:szCs w:val="21"/>
              </w:rPr>
            </w:pPr>
            <w:r w:rsidRPr="00672F6E">
              <w:rPr>
                <w:sz w:val="21"/>
                <w:szCs w:val="21"/>
              </w:rPr>
              <w:t>Evaluation summary</w:t>
            </w:r>
          </w:p>
        </w:tc>
        <w:sdt>
          <w:sdtPr>
            <w:rPr>
              <w:sz w:val="21"/>
              <w:szCs w:val="21"/>
            </w:rPr>
            <w:id w:val="1589349771"/>
            <w14:checkbox>
              <w14:checked w14:val="0"/>
              <w14:checkedState w14:val="2612" w14:font="MS Gothic"/>
              <w14:uncheckedState w14:val="2610" w14:font="MS Gothic"/>
            </w14:checkbox>
          </w:sdtPr>
          <w:sdtEndPr/>
          <w:sdtContent>
            <w:tc>
              <w:tcPr>
                <w:tcW w:w="506" w:type="dxa"/>
                <w:tcBorders>
                  <w:top w:val="single" w:sz="4" w:space="0" w:color="auto"/>
                  <w:bottom w:val="single" w:sz="4" w:space="0" w:color="auto"/>
                </w:tcBorders>
              </w:tcPr>
              <w:p w14:paraId="2E4B29A1" w14:textId="77777777" w:rsidR="00704B5B" w:rsidRPr="00672F6E" w:rsidRDefault="00704B5B" w:rsidP="00236EDC">
                <w:pPr>
                  <w:spacing w:before="60" w:after="60"/>
                  <w:rPr>
                    <w:sz w:val="21"/>
                    <w:szCs w:val="21"/>
                  </w:rPr>
                </w:pPr>
                <w:r>
                  <w:rPr>
                    <w:rFonts w:ascii="MS Gothic" w:eastAsia="MS Gothic" w:hAnsi="MS Gothic" w:hint="eastAsia"/>
                    <w:sz w:val="21"/>
                    <w:szCs w:val="21"/>
                  </w:rPr>
                  <w:t>☐</w:t>
                </w:r>
              </w:p>
            </w:tc>
          </w:sdtContent>
        </w:sdt>
        <w:tc>
          <w:tcPr>
            <w:tcW w:w="3969" w:type="dxa"/>
            <w:tcBorders>
              <w:top w:val="single" w:sz="4" w:space="0" w:color="auto"/>
              <w:bottom w:val="single" w:sz="4" w:space="0" w:color="auto"/>
            </w:tcBorders>
          </w:tcPr>
          <w:p w14:paraId="1488C0D6" w14:textId="77777777" w:rsidR="00704B5B" w:rsidRPr="00672F6E" w:rsidRDefault="00704B5B" w:rsidP="00236EDC">
            <w:pPr>
              <w:spacing w:before="60" w:after="60"/>
              <w:rPr>
                <w:sz w:val="21"/>
                <w:szCs w:val="21"/>
              </w:rPr>
            </w:pPr>
            <w:r>
              <w:rPr>
                <w:sz w:val="21"/>
                <w:szCs w:val="21"/>
              </w:rPr>
              <w:t>Notifications to unsuccessful</w:t>
            </w:r>
            <w:r w:rsidRPr="00672F6E">
              <w:rPr>
                <w:sz w:val="21"/>
                <w:szCs w:val="21"/>
              </w:rPr>
              <w:t xml:space="preserve"> </w:t>
            </w:r>
            <w:r>
              <w:rPr>
                <w:sz w:val="21"/>
                <w:szCs w:val="21"/>
              </w:rPr>
              <w:t>applicants</w:t>
            </w:r>
          </w:p>
        </w:tc>
      </w:tr>
      <w:tr w:rsidR="00704B5B" w:rsidRPr="00672F6E" w14:paraId="1994E259" w14:textId="77777777" w:rsidTr="0087369D">
        <w:trPr>
          <w:cantSplit/>
        </w:trPr>
        <w:sdt>
          <w:sdtPr>
            <w:rPr>
              <w:sz w:val="21"/>
              <w:szCs w:val="21"/>
            </w:rPr>
            <w:id w:val="2096357176"/>
            <w14:checkbox>
              <w14:checked w14:val="0"/>
              <w14:checkedState w14:val="2612" w14:font="MS Gothic"/>
              <w14:uncheckedState w14:val="2610" w14:font="MS Gothic"/>
            </w14:checkbox>
          </w:sdtPr>
          <w:sdtEndPr/>
          <w:sdtContent>
            <w:tc>
              <w:tcPr>
                <w:tcW w:w="562" w:type="dxa"/>
                <w:tcBorders>
                  <w:top w:val="single" w:sz="4" w:space="0" w:color="auto"/>
                  <w:bottom w:val="single" w:sz="4" w:space="0" w:color="auto"/>
                </w:tcBorders>
              </w:tcPr>
              <w:p w14:paraId="73E69053" w14:textId="77777777" w:rsidR="00704B5B" w:rsidRPr="00672F6E" w:rsidRDefault="00704B5B" w:rsidP="00236EDC">
                <w:pPr>
                  <w:spacing w:before="60" w:after="60"/>
                  <w:rPr>
                    <w:sz w:val="21"/>
                    <w:szCs w:val="21"/>
                  </w:rPr>
                </w:pPr>
                <w:r>
                  <w:rPr>
                    <w:rFonts w:ascii="MS Gothic" w:eastAsia="MS Gothic" w:hAnsi="MS Gothic" w:hint="eastAsia"/>
                    <w:sz w:val="21"/>
                    <w:szCs w:val="21"/>
                  </w:rPr>
                  <w:t>☐</w:t>
                </w:r>
              </w:p>
            </w:tc>
          </w:sdtContent>
        </w:sdt>
        <w:tc>
          <w:tcPr>
            <w:tcW w:w="3576" w:type="dxa"/>
            <w:tcBorders>
              <w:top w:val="single" w:sz="4" w:space="0" w:color="auto"/>
              <w:bottom w:val="single" w:sz="4" w:space="0" w:color="auto"/>
            </w:tcBorders>
          </w:tcPr>
          <w:p w14:paraId="6F3BB5B6" w14:textId="77777777" w:rsidR="00704B5B" w:rsidRPr="00672F6E" w:rsidRDefault="00704B5B" w:rsidP="00236EDC">
            <w:pPr>
              <w:spacing w:before="60" w:after="60"/>
              <w:rPr>
                <w:sz w:val="21"/>
                <w:szCs w:val="21"/>
              </w:rPr>
            </w:pPr>
            <w:r w:rsidRPr="00672F6E">
              <w:rPr>
                <w:sz w:val="21"/>
                <w:szCs w:val="21"/>
              </w:rPr>
              <w:t xml:space="preserve">Notification to </w:t>
            </w:r>
            <w:r>
              <w:rPr>
                <w:sz w:val="21"/>
                <w:szCs w:val="21"/>
              </w:rPr>
              <w:t>successful applicants</w:t>
            </w:r>
          </w:p>
        </w:tc>
        <w:sdt>
          <w:sdtPr>
            <w:rPr>
              <w:sz w:val="21"/>
              <w:szCs w:val="21"/>
            </w:rPr>
            <w:id w:val="1383439858"/>
            <w14:checkbox>
              <w14:checked w14:val="0"/>
              <w14:checkedState w14:val="2612" w14:font="MS Gothic"/>
              <w14:uncheckedState w14:val="2610" w14:font="MS Gothic"/>
            </w14:checkbox>
          </w:sdtPr>
          <w:sdtEndPr/>
          <w:sdtContent>
            <w:tc>
              <w:tcPr>
                <w:tcW w:w="506" w:type="dxa"/>
                <w:tcBorders>
                  <w:top w:val="single" w:sz="4" w:space="0" w:color="auto"/>
                  <w:bottom w:val="single" w:sz="4" w:space="0" w:color="auto"/>
                </w:tcBorders>
              </w:tcPr>
              <w:p w14:paraId="60B7072B" w14:textId="77777777" w:rsidR="00704B5B" w:rsidRPr="00672F6E" w:rsidRDefault="00704B5B" w:rsidP="00236EDC">
                <w:pPr>
                  <w:spacing w:before="60" w:after="60"/>
                  <w:rPr>
                    <w:sz w:val="21"/>
                    <w:szCs w:val="21"/>
                  </w:rPr>
                </w:pPr>
                <w:r>
                  <w:rPr>
                    <w:rFonts w:ascii="MS Gothic" w:eastAsia="MS Gothic" w:hAnsi="MS Gothic" w:hint="eastAsia"/>
                    <w:sz w:val="21"/>
                    <w:szCs w:val="21"/>
                  </w:rPr>
                  <w:t>☐</w:t>
                </w:r>
              </w:p>
            </w:tc>
          </w:sdtContent>
        </w:sdt>
        <w:tc>
          <w:tcPr>
            <w:tcW w:w="3969" w:type="dxa"/>
            <w:tcBorders>
              <w:top w:val="single" w:sz="4" w:space="0" w:color="auto"/>
              <w:bottom w:val="single" w:sz="4" w:space="0" w:color="auto"/>
            </w:tcBorders>
          </w:tcPr>
          <w:p w14:paraId="689AE6CB" w14:textId="77777777" w:rsidR="00704B5B" w:rsidRPr="00672F6E" w:rsidRDefault="00704B5B" w:rsidP="00236EDC">
            <w:pPr>
              <w:spacing w:before="60" w:after="60"/>
              <w:rPr>
                <w:sz w:val="21"/>
                <w:szCs w:val="21"/>
              </w:rPr>
            </w:pPr>
            <w:r w:rsidRPr="00672F6E">
              <w:rPr>
                <w:sz w:val="21"/>
                <w:szCs w:val="21"/>
              </w:rPr>
              <w:t>Record of post-</w:t>
            </w:r>
            <w:r>
              <w:rPr>
                <w:sz w:val="21"/>
                <w:szCs w:val="21"/>
              </w:rPr>
              <w:t xml:space="preserve">notification discussions </w:t>
            </w:r>
          </w:p>
        </w:tc>
      </w:tr>
      <w:tr w:rsidR="00704B5B" w:rsidRPr="00672F6E" w14:paraId="50BB2F18" w14:textId="77777777" w:rsidTr="0087369D">
        <w:trPr>
          <w:cantSplit/>
        </w:trPr>
        <w:sdt>
          <w:sdtPr>
            <w:rPr>
              <w:sz w:val="21"/>
              <w:szCs w:val="21"/>
            </w:rPr>
            <w:id w:val="-1875840854"/>
            <w14:checkbox>
              <w14:checked w14:val="0"/>
              <w14:checkedState w14:val="2612" w14:font="MS Gothic"/>
              <w14:uncheckedState w14:val="2610" w14:font="MS Gothic"/>
            </w14:checkbox>
          </w:sdtPr>
          <w:sdtEndPr/>
          <w:sdtContent>
            <w:tc>
              <w:tcPr>
                <w:tcW w:w="562" w:type="dxa"/>
                <w:tcBorders>
                  <w:top w:val="single" w:sz="4" w:space="0" w:color="auto"/>
                  <w:bottom w:val="single" w:sz="4" w:space="0" w:color="auto"/>
                </w:tcBorders>
              </w:tcPr>
              <w:p w14:paraId="7FBC39AF" w14:textId="77777777" w:rsidR="00704B5B" w:rsidRPr="00672F6E" w:rsidRDefault="00704B5B" w:rsidP="00236EDC">
                <w:pPr>
                  <w:spacing w:before="60" w:after="60"/>
                  <w:rPr>
                    <w:sz w:val="21"/>
                    <w:szCs w:val="21"/>
                  </w:rPr>
                </w:pPr>
                <w:r>
                  <w:rPr>
                    <w:rFonts w:ascii="MS Gothic" w:eastAsia="MS Gothic" w:hAnsi="MS Gothic" w:hint="eastAsia"/>
                    <w:sz w:val="21"/>
                    <w:szCs w:val="21"/>
                  </w:rPr>
                  <w:t>☐</w:t>
                </w:r>
              </w:p>
            </w:tc>
          </w:sdtContent>
        </w:sdt>
        <w:tc>
          <w:tcPr>
            <w:tcW w:w="3576" w:type="dxa"/>
            <w:tcBorders>
              <w:top w:val="single" w:sz="4" w:space="0" w:color="auto"/>
              <w:bottom w:val="single" w:sz="4" w:space="0" w:color="auto"/>
            </w:tcBorders>
          </w:tcPr>
          <w:p w14:paraId="72FDE81B" w14:textId="77777777" w:rsidR="00704B5B" w:rsidRPr="00672F6E" w:rsidRDefault="00704B5B" w:rsidP="00236EDC">
            <w:pPr>
              <w:spacing w:before="60" w:after="60"/>
              <w:rPr>
                <w:sz w:val="21"/>
                <w:szCs w:val="21"/>
              </w:rPr>
            </w:pPr>
            <w:r>
              <w:rPr>
                <w:sz w:val="21"/>
                <w:szCs w:val="21"/>
              </w:rPr>
              <w:t>Licence</w:t>
            </w:r>
          </w:p>
        </w:tc>
        <w:sdt>
          <w:sdtPr>
            <w:rPr>
              <w:sz w:val="21"/>
              <w:szCs w:val="21"/>
            </w:rPr>
            <w:id w:val="-492101749"/>
            <w14:checkbox>
              <w14:checked w14:val="0"/>
              <w14:checkedState w14:val="2612" w14:font="MS Gothic"/>
              <w14:uncheckedState w14:val="2610" w14:font="MS Gothic"/>
            </w14:checkbox>
          </w:sdtPr>
          <w:sdtEndPr/>
          <w:sdtContent>
            <w:tc>
              <w:tcPr>
                <w:tcW w:w="506" w:type="dxa"/>
                <w:tcBorders>
                  <w:top w:val="single" w:sz="4" w:space="0" w:color="auto"/>
                  <w:bottom w:val="single" w:sz="4" w:space="0" w:color="auto"/>
                </w:tcBorders>
              </w:tcPr>
              <w:p w14:paraId="11BE45A1" w14:textId="0BB8411F" w:rsidR="00704B5B" w:rsidRPr="00672F6E" w:rsidRDefault="0087369D" w:rsidP="00236EDC">
                <w:pPr>
                  <w:spacing w:before="60" w:after="60"/>
                  <w:rPr>
                    <w:sz w:val="21"/>
                    <w:szCs w:val="21"/>
                  </w:rPr>
                </w:pPr>
                <w:r>
                  <w:rPr>
                    <w:rFonts w:ascii="MS Gothic" w:eastAsia="MS Gothic" w:hAnsi="MS Gothic" w:hint="eastAsia"/>
                    <w:sz w:val="21"/>
                    <w:szCs w:val="21"/>
                  </w:rPr>
                  <w:t>☐</w:t>
                </w:r>
              </w:p>
            </w:tc>
          </w:sdtContent>
        </w:sdt>
        <w:tc>
          <w:tcPr>
            <w:tcW w:w="3969" w:type="dxa"/>
            <w:tcBorders>
              <w:top w:val="single" w:sz="4" w:space="0" w:color="auto"/>
              <w:bottom w:val="single" w:sz="4" w:space="0" w:color="auto"/>
            </w:tcBorders>
          </w:tcPr>
          <w:p w14:paraId="4B81E1AB" w14:textId="77777777" w:rsidR="00704B5B" w:rsidRPr="00672F6E" w:rsidRDefault="00704B5B" w:rsidP="00236EDC">
            <w:pPr>
              <w:spacing w:before="60" w:after="60"/>
              <w:rPr>
                <w:sz w:val="21"/>
                <w:szCs w:val="21"/>
              </w:rPr>
            </w:pPr>
            <w:r>
              <w:rPr>
                <w:sz w:val="21"/>
                <w:szCs w:val="21"/>
              </w:rPr>
              <w:t>Record of complaints or appeals</w:t>
            </w:r>
          </w:p>
        </w:tc>
      </w:tr>
    </w:tbl>
    <w:p w14:paraId="380A7A9E" w14:textId="77777777" w:rsidR="00704B5B" w:rsidRPr="00672F6E" w:rsidRDefault="00704B5B" w:rsidP="00704B5B">
      <w:pPr>
        <w:pStyle w:val="Header"/>
        <w:spacing w:before="60" w:after="60"/>
        <w:rPr>
          <w:sz w:val="21"/>
          <w:szCs w:val="21"/>
        </w:rPr>
      </w:pPr>
    </w:p>
    <w:p w14:paraId="050EE382" w14:textId="77777777" w:rsidR="00704B5B" w:rsidRPr="00F83285" w:rsidRDefault="00704B5B" w:rsidP="00704B5B">
      <w:pPr>
        <w:pStyle w:val="Heading1"/>
        <w:framePr w:wrap="around"/>
      </w:pPr>
      <w:bookmarkStart w:id="71" w:name="_Toc513558149"/>
      <w:bookmarkStart w:id="72" w:name="_Toc201579986"/>
      <w:r w:rsidRPr="00F83285">
        <w:t>6</w:t>
      </w:r>
      <w:r w:rsidRPr="00F83285">
        <w:tab/>
      </w:r>
      <w:bookmarkStart w:id="73" w:name="_Toc113875940"/>
      <w:bookmarkStart w:id="74" w:name="_Toc136006740"/>
      <w:bookmarkStart w:id="75" w:name="_Toc136878788"/>
      <w:bookmarkStart w:id="76" w:name="_Toc137387167"/>
      <w:r>
        <w:t xml:space="preserve">EOI </w:t>
      </w:r>
      <w:r w:rsidRPr="00F83285">
        <w:t>conduct plan</w:t>
      </w:r>
      <w:bookmarkEnd w:id="73"/>
      <w:r w:rsidRPr="00F83285">
        <w:t xml:space="preserve"> approvals</w:t>
      </w:r>
      <w:bookmarkEnd w:id="71"/>
      <w:bookmarkEnd w:id="72"/>
      <w:bookmarkEnd w:id="74"/>
      <w:bookmarkEnd w:id="75"/>
      <w:bookmarkEnd w:id="76"/>
    </w:p>
    <w:tbl>
      <w:tblPr>
        <w:tblW w:w="8613" w:type="dxa"/>
        <w:tblLayout w:type="fixed"/>
        <w:tblLook w:val="0000" w:firstRow="0" w:lastRow="0" w:firstColumn="0" w:lastColumn="0" w:noHBand="0" w:noVBand="0"/>
      </w:tblPr>
      <w:tblGrid>
        <w:gridCol w:w="562"/>
        <w:gridCol w:w="822"/>
        <w:gridCol w:w="3118"/>
        <w:gridCol w:w="709"/>
        <w:gridCol w:w="3402"/>
      </w:tblGrid>
      <w:tr w:rsidR="007C6C28" w:rsidRPr="00672F6E" w14:paraId="16EE02A5" w14:textId="77777777" w:rsidTr="007C6C28">
        <w:trPr>
          <w:cantSplit/>
        </w:trPr>
        <w:tc>
          <w:tcPr>
            <w:tcW w:w="562" w:type="dxa"/>
            <w:tcBorders>
              <w:bottom w:val="single" w:sz="4" w:space="0" w:color="auto"/>
            </w:tcBorders>
            <w:shd w:val="clear" w:color="auto" w:fill="CDDC29" w:themeFill="accent2"/>
          </w:tcPr>
          <w:p w14:paraId="0DB1869C" w14:textId="6494AA4F" w:rsidR="007C6C28" w:rsidRPr="00672F6E" w:rsidRDefault="007C6C28" w:rsidP="00236EDC">
            <w:pPr>
              <w:spacing w:before="60" w:after="60"/>
              <w:rPr>
                <w:b/>
                <w:sz w:val="21"/>
                <w:szCs w:val="21"/>
              </w:rPr>
            </w:pPr>
          </w:p>
        </w:tc>
        <w:tc>
          <w:tcPr>
            <w:tcW w:w="8051" w:type="dxa"/>
            <w:gridSpan w:val="4"/>
            <w:tcBorders>
              <w:bottom w:val="single" w:sz="4" w:space="0" w:color="auto"/>
            </w:tcBorders>
            <w:shd w:val="clear" w:color="auto" w:fill="CDDC29" w:themeFill="accent2"/>
          </w:tcPr>
          <w:p w14:paraId="67C1F557" w14:textId="3656898B" w:rsidR="007C6C28" w:rsidRPr="00672F6E" w:rsidRDefault="007C6C28" w:rsidP="00236EDC">
            <w:pPr>
              <w:spacing w:before="60" w:after="60"/>
              <w:rPr>
                <w:b/>
                <w:sz w:val="21"/>
                <w:szCs w:val="21"/>
              </w:rPr>
            </w:pPr>
            <w:r>
              <w:rPr>
                <w:b/>
                <w:sz w:val="21"/>
                <w:szCs w:val="21"/>
              </w:rPr>
              <w:t>Approval</w:t>
            </w:r>
          </w:p>
        </w:tc>
      </w:tr>
      <w:tr w:rsidR="00704B5B" w:rsidRPr="00672F6E" w14:paraId="19A1EDB3" w14:textId="77777777" w:rsidTr="007C6C28">
        <w:trPr>
          <w:cantSplit/>
        </w:trPr>
        <w:tc>
          <w:tcPr>
            <w:tcW w:w="8613" w:type="dxa"/>
            <w:gridSpan w:val="5"/>
            <w:tcBorders>
              <w:top w:val="single" w:sz="4" w:space="0" w:color="auto"/>
              <w:bottom w:val="single" w:sz="4" w:space="0" w:color="auto"/>
            </w:tcBorders>
          </w:tcPr>
          <w:p w14:paraId="005A0C99" w14:textId="77777777" w:rsidR="00704B5B" w:rsidRPr="007C6C28" w:rsidRDefault="00704B5B" w:rsidP="00236EDC">
            <w:pPr>
              <w:spacing w:before="60" w:after="60"/>
              <w:rPr>
                <w:bCs/>
                <w:sz w:val="21"/>
                <w:szCs w:val="21"/>
              </w:rPr>
            </w:pPr>
            <w:r w:rsidRPr="007C6C28">
              <w:rPr>
                <w:bCs/>
                <w:sz w:val="21"/>
                <w:szCs w:val="21"/>
              </w:rPr>
              <w:t>This plan is approved by:</w:t>
            </w:r>
          </w:p>
        </w:tc>
      </w:tr>
      <w:tr w:rsidR="00704B5B" w:rsidRPr="00672F6E" w14:paraId="45B9C351" w14:textId="77777777" w:rsidTr="007C6C28">
        <w:trPr>
          <w:cantSplit/>
        </w:trPr>
        <w:tc>
          <w:tcPr>
            <w:tcW w:w="1384" w:type="dxa"/>
            <w:gridSpan w:val="2"/>
            <w:tcBorders>
              <w:top w:val="single" w:sz="4" w:space="0" w:color="auto"/>
              <w:bottom w:val="single" w:sz="4" w:space="0" w:color="auto"/>
            </w:tcBorders>
          </w:tcPr>
          <w:p w14:paraId="7428B4A2" w14:textId="77777777" w:rsidR="00704B5B" w:rsidRPr="007C6C28" w:rsidRDefault="00704B5B" w:rsidP="00236EDC">
            <w:pPr>
              <w:spacing w:before="60" w:after="60"/>
              <w:rPr>
                <w:bCs/>
                <w:sz w:val="21"/>
                <w:szCs w:val="21"/>
              </w:rPr>
            </w:pPr>
            <w:r w:rsidRPr="007C6C28">
              <w:rPr>
                <w:bCs/>
                <w:sz w:val="21"/>
                <w:szCs w:val="21"/>
              </w:rPr>
              <w:t>Signature</w:t>
            </w:r>
          </w:p>
        </w:tc>
        <w:tc>
          <w:tcPr>
            <w:tcW w:w="3118" w:type="dxa"/>
            <w:tcBorders>
              <w:top w:val="single" w:sz="4" w:space="0" w:color="auto"/>
              <w:bottom w:val="single" w:sz="4" w:space="0" w:color="auto"/>
            </w:tcBorders>
          </w:tcPr>
          <w:p w14:paraId="58A6936E" w14:textId="77777777" w:rsidR="00704B5B" w:rsidRPr="007C6C28" w:rsidRDefault="00704B5B" w:rsidP="00236EDC">
            <w:pPr>
              <w:spacing w:before="60" w:after="60"/>
              <w:rPr>
                <w:bCs/>
                <w:sz w:val="21"/>
                <w:szCs w:val="21"/>
              </w:rPr>
            </w:pPr>
          </w:p>
        </w:tc>
        <w:tc>
          <w:tcPr>
            <w:tcW w:w="709" w:type="dxa"/>
            <w:tcBorders>
              <w:top w:val="single" w:sz="4" w:space="0" w:color="auto"/>
              <w:bottom w:val="single" w:sz="4" w:space="0" w:color="auto"/>
            </w:tcBorders>
          </w:tcPr>
          <w:p w14:paraId="0972DAA0" w14:textId="77777777" w:rsidR="00704B5B" w:rsidRPr="007C6C28" w:rsidRDefault="00704B5B" w:rsidP="00236EDC">
            <w:pPr>
              <w:spacing w:before="60" w:after="60"/>
              <w:rPr>
                <w:bCs/>
                <w:sz w:val="21"/>
                <w:szCs w:val="21"/>
              </w:rPr>
            </w:pPr>
            <w:r w:rsidRPr="007C6C28">
              <w:rPr>
                <w:bCs/>
                <w:sz w:val="21"/>
                <w:szCs w:val="21"/>
              </w:rPr>
              <w:t>Role</w:t>
            </w:r>
          </w:p>
        </w:tc>
        <w:tc>
          <w:tcPr>
            <w:tcW w:w="3402" w:type="dxa"/>
            <w:tcBorders>
              <w:top w:val="single" w:sz="4" w:space="0" w:color="auto"/>
              <w:bottom w:val="single" w:sz="4" w:space="0" w:color="auto"/>
            </w:tcBorders>
          </w:tcPr>
          <w:p w14:paraId="1639E2AD" w14:textId="77777777" w:rsidR="00704B5B" w:rsidRPr="007C6C28" w:rsidRDefault="00704B5B" w:rsidP="00236EDC">
            <w:pPr>
              <w:spacing w:before="60" w:after="60"/>
              <w:rPr>
                <w:bCs/>
                <w:sz w:val="21"/>
                <w:szCs w:val="21"/>
              </w:rPr>
            </w:pPr>
          </w:p>
        </w:tc>
      </w:tr>
      <w:tr w:rsidR="00704B5B" w:rsidRPr="00672F6E" w14:paraId="79EDE0E6" w14:textId="77777777" w:rsidTr="007C6C28">
        <w:trPr>
          <w:cantSplit/>
        </w:trPr>
        <w:tc>
          <w:tcPr>
            <w:tcW w:w="1384" w:type="dxa"/>
            <w:gridSpan w:val="2"/>
            <w:tcBorders>
              <w:top w:val="single" w:sz="4" w:space="0" w:color="auto"/>
              <w:bottom w:val="single" w:sz="4" w:space="0" w:color="auto"/>
            </w:tcBorders>
          </w:tcPr>
          <w:p w14:paraId="0286C44F" w14:textId="77777777" w:rsidR="00704B5B" w:rsidRPr="007C6C28" w:rsidRDefault="00704B5B" w:rsidP="00236EDC">
            <w:pPr>
              <w:spacing w:before="60" w:after="60"/>
              <w:rPr>
                <w:bCs/>
                <w:sz w:val="21"/>
                <w:szCs w:val="21"/>
              </w:rPr>
            </w:pPr>
            <w:r w:rsidRPr="007C6C28">
              <w:rPr>
                <w:bCs/>
                <w:sz w:val="21"/>
                <w:szCs w:val="21"/>
              </w:rPr>
              <w:t>Name</w:t>
            </w:r>
          </w:p>
        </w:tc>
        <w:tc>
          <w:tcPr>
            <w:tcW w:w="3118" w:type="dxa"/>
            <w:tcBorders>
              <w:top w:val="single" w:sz="4" w:space="0" w:color="auto"/>
              <w:bottom w:val="single" w:sz="4" w:space="0" w:color="auto"/>
            </w:tcBorders>
          </w:tcPr>
          <w:p w14:paraId="0725C1ED" w14:textId="77777777" w:rsidR="00704B5B" w:rsidRPr="007C6C28" w:rsidRDefault="00704B5B" w:rsidP="00236EDC">
            <w:pPr>
              <w:spacing w:before="60" w:after="60"/>
              <w:rPr>
                <w:bCs/>
                <w:sz w:val="21"/>
                <w:szCs w:val="21"/>
              </w:rPr>
            </w:pPr>
          </w:p>
        </w:tc>
        <w:tc>
          <w:tcPr>
            <w:tcW w:w="709" w:type="dxa"/>
            <w:tcBorders>
              <w:top w:val="single" w:sz="4" w:space="0" w:color="auto"/>
              <w:bottom w:val="single" w:sz="4" w:space="0" w:color="auto"/>
            </w:tcBorders>
          </w:tcPr>
          <w:p w14:paraId="4E8D4F8E" w14:textId="77777777" w:rsidR="00704B5B" w:rsidRPr="007C6C28" w:rsidRDefault="00704B5B" w:rsidP="00236EDC">
            <w:pPr>
              <w:spacing w:before="60" w:after="60"/>
              <w:rPr>
                <w:bCs/>
                <w:sz w:val="21"/>
                <w:szCs w:val="21"/>
              </w:rPr>
            </w:pPr>
            <w:r w:rsidRPr="007C6C28">
              <w:rPr>
                <w:bCs/>
                <w:sz w:val="21"/>
                <w:szCs w:val="21"/>
              </w:rPr>
              <w:t>Date</w:t>
            </w:r>
          </w:p>
        </w:tc>
        <w:tc>
          <w:tcPr>
            <w:tcW w:w="3402" w:type="dxa"/>
            <w:tcBorders>
              <w:top w:val="single" w:sz="4" w:space="0" w:color="auto"/>
              <w:bottom w:val="single" w:sz="4" w:space="0" w:color="auto"/>
            </w:tcBorders>
          </w:tcPr>
          <w:p w14:paraId="1E31DCBC" w14:textId="77777777" w:rsidR="00704B5B" w:rsidRPr="007C6C28" w:rsidRDefault="00704B5B" w:rsidP="00236EDC">
            <w:pPr>
              <w:spacing w:before="60" w:after="60"/>
              <w:rPr>
                <w:bCs/>
                <w:sz w:val="21"/>
                <w:szCs w:val="21"/>
              </w:rPr>
            </w:pPr>
          </w:p>
        </w:tc>
      </w:tr>
      <w:tr w:rsidR="005F79A6" w:rsidRPr="00672F6E" w14:paraId="4FF7E5E2" w14:textId="77777777" w:rsidTr="00236EDC">
        <w:trPr>
          <w:cantSplit/>
        </w:trPr>
        <w:tc>
          <w:tcPr>
            <w:tcW w:w="8613" w:type="dxa"/>
            <w:gridSpan w:val="5"/>
            <w:tcBorders>
              <w:top w:val="single" w:sz="4" w:space="0" w:color="auto"/>
              <w:bottom w:val="single" w:sz="4" w:space="0" w:color="auto"/>
            </w:tcBorders>
          </w:tcPr>
          <w:p w14:paraId="33333EAB" w14:textId="293E9DC9" w:rsidR="005F79A6" w:rsidRPr="007C6C28" w:rsidRDefault="005F79A6" w:rsidP="005F79A6">
            <w:pPr>
              <w:spacing w:before="60" w:after="60"/>
              <w:rPr>
                <w:bCs/>
                <w:sz w:val="21"/>
                <w:szCs w:val="21"/>
              </w:rPr>
            </w:pPr>
            <w:r w:rsidRPr="007C6C28">
              <w:rPr>
                <w:bCs/>
                <w:sz w:val="21"/>
                <w:szCs w:val="21"/>
              </w:rPr>
              <w:t>Any variations to this plan must be approved by:</w:t>
            </w:r>
          </w:p>
        </w:tc>
      </w:tr>
      <w:tr w:rsidR="005F79A6" w:rsidRPr="00672F6E" w14:paraId="5119FE49" w14:textId="77777777" w:rsidTr="007C6C28">
        <w:trPr>
          <w:cantSplit/>
        </w:trPr>
        <w:tc>
          <w:tcPr>
            <w:tcW w:w="1384" w:type="dxa"/>
            <w:gridSpan w:val="2"/>
            <w:tcBorders>
              <w:top w:val="single" w:sz="4" w:space="0" w:color="auto"/>
              <w:bottom w:val="single" w:sz="4" w:space="0" w:color="auto"/>
            </w:tcBorders>
          </w:tcPr>
          <w:p w14:paraId="78640A31" w14:textId="49A721E1" w:rsidR="005F79A6" w:rsidRPr="007C6C28" w:rsidRDefault="005F79A6" w:rsidP="005F79A6">
            <w:pPr>
              <w:spacing w:before="60" w:after="60"/>
              <w:rPr>
                <w:bCs/>
                <w:sz w:val="21"/>
                <w:szCs w:val="21"/>
              </w:rPr>
            </w:pPr>
            <w:r w:rsidRPr="007C6C28">
              <w:rPr>
                <w:bCs/>
                <w:sz w:val="21"/>
                <w:szCs w:val="21"/>
              </w:rPr>
              <w:t>Name</w:t>
            </w:r>
          </w:p>
        </w:tc>
        <w:tc>
          <w:tcPr>
            <w:tcW w:w="3118" w:type="dxa"/>
            <w:tcBorders>
              <w:top w:val="single" w:sz="4" w:space="0" w:color="auto"/>
              <w:bottom w:val="single" w:sz="4" w:space="0" w:color="auto"/>
            </w:tcBorders>
          </w:tcPr>
          <w:p w14:paraId="30E801B9" w14:textId="77777777" w:rsidR="005F79A6" w:rsidRPr="007C6C28" w:rsidRDefault="005F79A6" w:rsidP="005F79A6">
            <w:pPr>
              <w:spacing w:before="60" w:after="60"/>
              <w:rPr>
                <w:bCs/>
                <w:sz w:val="21"/>
                <w:szCs w:val="21"/>
              </w:rPr>
            </w:pPr>
          </w:p>
        </w:tc>
        <w:tc>
          <w:tcPr>
            <w:tcW w:w="709" w:type="dxa"/>
            <w:tcBorders>
              <w:top w:val="single" w:sz="4" w:space="0" w:color="auto"/>
              <w:bottom w:val="single" w:sz="4" w:space="0" w:color="auto"/>
            </w:tcBorders>
          </w:tcPr>
          <w:p w14:paraId="4F96DCDD" w14:textId="156D0C31" w:rsidR="005F79A6" w:rsidRPr="007C6C28" w:rsidRDefault="005F79A6" w:rsidP="005F79A6">
            <w:pPr>
              <w:spacing w:before="60" w:after="60"/>
              <w:rPr>
                <w:bCs/>
                <w:sz w:val="21"/>
                <w:szCs w:val="21"/>
              </w:rPr>
            </w:pPr>
            <w:r w:rsidRPr="007C6C28">
              <w:rPr>
                <w:bCs/>
                <w:sz w:val="21"/>
                <w:szCs w:val="21"/>
              </w:rPr>
              <w:t>Role</w:t>
            </w:r>
          </w:p>
        </w:tc>
        <w:tc>
          <w:tcPr>
            <w:tcW w:w="3402" w:type="dxa"/>
            <w:tcBorders>
              <w:top w:val="single" w:sz="4" w:space="0" w:color="auto"/>
              <w:bottom w:val="single" w:sz="4" w:space="0" w:color="auto"/>
            </w:tcBorders>
          </w:tcPr>
          <w:p w14:paraId="69A3EF23" w14:textId="77777777" w:rsidR="005F79A6" w:rsidRPr="007C6C28" w:rsidRDefault="005F79A6" w:rsidP="005F79A6">
            <w:pPr>
              <w:spacing w:before="60" w:after="60"/>
              <w:rPr>
                <w:bCs/>
                <w:sz w:val="21"/>
                <w:szCs w:val="21"/>
              </w:rPr>
            </w:pPr>
          </w:p>
        </w:tc>
      </w:tr>
      <w:tr w:rsidR="005F79A6" w:rsidRPr="00672F6E" w14:paraId="12F71806" w14:textId="77777777" w:rsidTr="007C6C28">
        <w:trPr>
          <w:cantSplit/>
        </w:trPr>
        <w:tc>
          <w:tcPr>
            <w:tcW w:w="1384" w:type="dxa"/>
            <w:gridSpan w:val="2"/>
            <w:tcBorders>
              <w:top w:val="single" w:sz="4" w:space="0" w:color="auto"/>
              <w:bottom w:val="single" w:sz="4" w:space="0" w:color="auto"/>
            </w:tcBorders>
          </w:tcPr>
          <w:p w14:paraId="45FF0FF7" w14:textId="77777777" w:rsidR="005F79A6" w:rsidRPr="007C6C28" w:rsidRDefault="005F79A6" w:rsidP="005F79A6">
            <w:pPr>
              <w:spacing w:before="60" w:after="60"/>
              <w:rPr>
                <w:bCs/>
                <w:sz w:val="21"/>
                <w:szCs w:val="21"/>
              </w:rPr>
            </w:pPr>
          </w:p>
        </w:tc>
        <w:tc>
          <w:tcPr>
            <w:tcW w:w="3118" w:type="dxa"/>
            <w:tcBorders>
              <w:top w:val="single" w:sz="4" w:space="0" w:color="auto"/>
              <w:bottom w:val="single" w:sz="4" w:space="0" w:color="auto"/>
            </w:tcBorders>
          </w:tcPr>
          <w:p w14:paraId="65145FEE" w14:textId="77777777" w:rsidR="005F79A6" w:rsidRPr="007C6C28" w:rsidRDefault="005F79A6" w:rsidP="005F79A6">
            <w:pPr>
              <w:spacing w:before="60" w:after="60"/>
              <w:rPr>
                <w:bCs/>
                <w:sz w:val="21"/>
                <w:szCs w:val="21"/>
              </w:rPr>
            </w:pPr>
          </w:p>
        </w:tc>
        <w:tc>
          <w:tcPr>
            <w:tcW w:w="709" w:type="dxa"/>
            <w:tcBorders>
              <w:top w:val="single" w:sz="4" w:space="0" w:color="auto"/>
              <w:bottom w:val="single" w:sz="4" w:space="0" w:color="auto"/>
            </w:tcBorders>
          </w:tcPr>
          <w:p w14:paraId="59B10833" w14:textId="77777777" w:rsidR="005F79A6" w:rsidRPr="007C6C28" w:rsidRDefault="005F79A6" w:rsidP="005F79A6">
            <w:pPr>
              <w:spacing w:before="60" w:after="60"/>
              <w:rPr>
                <w:bCs/>
                <w:sz w:val="21"/>
                <w:szCs w:val="21"/>
              </w:rPr>
            </w:pPr>
          </w:p>
        </w:tc>
        <w:tc>
          <w:tcPr>
            <w:tcW w:w="3402" w:type="dxa"/>
            <w:tcBorders>
              <w:top w:val="single" w:sz="4" w:space="0" w:color="auto"/>
              <w:bottom w:val="single" w:sz="4" w:space="0" w:color="auto"/>
            </w:tcBorders>
          </w:tcPr>
          <w:p w14:paraId="77946517" w14:textId="77777777" w:rsidR="005F79A6" w:rsidRPr="007C6C28" w:rsidRDefault="005F79A6" w:rsidP="005F79A6">
            <w:pPr>
              <w:spacing w:before="60" w:after="60"/>
              <w:rPr>
                <w:bCs/>
                <w:sz w:val="21"/>
                <w:szCs w:val="21"/>
              </w:rPr>
            </w:pPr>
          </w:p>
        </w:tc>
      </w:tr>
      <w:tr w:rsidR="005F79A6" w:rsidRPr="00672F6E" w14:paraId="5D937C2B" w14:textId="77777777" w:rsidTr="007C6C28">
        <w:trPr>
          <w:cantSplit/>
        </w:trPr>
        <w:tc>
          <w:tcPr>
            <w:tcW w:w="1384" w:type="dxa"/>
            <w:gridSpan w:val="2"/>
            <w:tcBorders>
              <w:top w:val="single" w:sz="4" w:space="0" w:color="auto"/>
              <w:bottom w:val="single" w:sz="4" w:space="0" w:color="auto"/>
            </w:tcBorders>
          </w:tcPr>
          <w:p w14:paraId="2C614A9D" w14:textId="77777777" w:rsidR="005F79A6" w:rsidRPr="007C6C28" w:rsidRDefault="005F79A6" w:rsidP="005F79A6">
            <w:pPr>
              <w:spacing w:before="60" w:after="60"/>
              <w:rPr>
                <w:bCs/>
                <w:sz w:val="21"/>
                <w:szCs w:val="21"/>
              </w:rPr>
            </w:pPr>
          </w:p>
        </w:tc>
        <w:tc>
          <w:tcPr>
            <w:tcW w:w="3118" w:type="dxa"/>
            <w:tcBorders>
              <w:top w:val="single" w:sz="4" w:space="0" w:color="auto"/>
              <w:bottom w:val="single" w:sz="4" w:space="0" w:color="auto"/>
            </w:tcBorders>
          </w:tcPr>
          <w:p w14:paraId="2B7837DC" w14:textId="77777777" w:rsidR="005F79A6" w:rsidRPr="007C6C28" w:rsidRDefault="005F79A6" w:rsidP="005F79A6">
            <w:pPr>
              <w:spacing w:before="60" w:after="60"/>
              <w:rPr>
                <w:bCs/>
                <w:sz w:val="21"/>
                <w:szCs w:val="21"/>
              </w:rPr>
            </w:pPr>
          </w:p>
        </w:tc>
        <w:tc>
          <w:tcPr>
            <w:tcW w:w="709" w:type="dxa"/>
            <w:tcBorders>
              <w:top w:val="single" w:sz="4" w:space="0" w:color="auto"/>
              <w:bottom w:val="single" w:sz="4" w:space="0" w:color="auto"/>
            </w:tcBorders>
          </w:tcPr>
          <w:p w14:paraId="3E03D00F" w14:textId="77777777" w:rsidR="005F79A6" w:rsidRPr="007C6C28" w:rsidRDefault="005F79A6" w:rsidP="005F79A6">
            <w:pPr>
              <w:spacing w:before="60" w:after="60"/>
              <w:rPr>
                <w:bCs/>
                <w:sz w:val="21"/>
                <w:szCs w:val="21"/>
              </w:rPr>
            </w:pPr>
          </w:p>
        </w:tc>
        <w:tc>
          <w:tcPr>
            <w:tcW w:w="3402" w:type="dxa"/>
            <w:tcBorders>
              <w:top w:val="single" w:sz="4" w:space="0" w:color="auto"/>
              <w:bottom w:val="single" w:sz="4" w:space="0" w:color="auto"/>
            </w:tcBorders>
          </w:tcPr>
          <w:p w14:paraId="3351A0D3" w14:textId="77777777" w:rsidR="005F79A6" w:rsidRPr="007C6C28" w:rsidRDefault="005F79A6" w:rsidP="005F79A6">
            <w:pPr>
              <w:spacing w:before="60" w:after="60"/>
              <w:rPr>
                <w:bCs/>
                <w:sz w:val="21"/>
                <w:szCs w:val="21"/>
              </w:rPr>
            </w:pPr>
          </w:p>
        </w:tc>
      </w:tr>
    </w:tbl>
    <w:p w14:paraId="35D9D822" w14:textId="77777777" w:rsidR="00704B5B" w:rsidRPr="00672F6E" w:rsidRDefault="00704B5B" w:rsidP="00704B5B">
      <w:pPr>
        <w:spacing w:before="60" w:after="60"/>
        <w:rPr>
          <w:sz w:val="21"/>
          <w:szCs w:val="21"/>
        </w:rPr>
      </w:pPr>
    </w:p>
    <w:sectPr w:rsidR="00704B5B" w:rsidRPr="00672F6E" w:rsidSect="007425C9">
      <w:headerReference w:type="default" r:id="rId37"/>
      <w:footerReference w:type="default" r:id="rId38"/>
      <w:type w:val="continuous"/>
      <w:pgSz w:w="11907" w:h="16839" w:code="9"/>
      <w:pgMar w:top="1418" w:right="851" w:bottom="992" w:left="851" w:header="284" w:footer="284" w:gutter="0"/>
      <w:cols w:space="284"/>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8" w:author="Victoria J Betts (DEECA)" w:date="2025-06-23T16:53:00Z" w:initials="VB">
    <w:p w14:paraId="45036A9E" w14:textId="6FAAFA6C" w:rsidR="001E1131" w:rsidRDefault="001E1131" w:rsidP="001E1131">
      <w:pPr>
        <w:pStyle w:val="CommentText"/>
      </w:pPr>
      <w:r>
        <w:rPr>
          <w:rStyle w:val="CommentReference"/>
        </w:rPr>
        <w:annotationRef/>
      </w:r>
      <w:r>
        <w:t>Mandatory criteria? 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036A9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0B100F" w16cex:dateUtc="2025-06-23T0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036A9E" w16cid:durableId="550B10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B9BE9" w14:textId="77777777" w:rsidR="00251163" w:rsidRDefault="00251163" w:rsidP="00CD157B">
      <w:pPr>
        <w:pStyle w:val="NoSpacing"/>
      </w:pPr>
    </w:p>
    <w:p w14:paraId="1D28E6E7" w14:textId="77777777" w:rsidR="00251163" w:rsidRDefault="00251163"/>
  </w:endnote>
  <w:endnote w:type="continuationSeparator" w:id="0">
    <w:p w14:paraId="3653484A" w14:textId="77777777" w:rsidR="00251163" w:rsidRDefault="00251163" w:rsidP="00CD157B">
      <w:pPr>
        <w:pStyle w:val="NoSpacing"/>
      </w:pPr>
    </w:p>
    <w:p w14:paraId="34091461" w14:textId="77777777" w:rsidR="00251163" w:rsidRDefault="00251163"/>
  </w:endnote>
  <w:endnote w:type="continuationNotice" w:id="1">
    <w:p w14:paraId="7B4C8D77" w14:textId="77777777" w:rsidR="00251163" w:rsidRDefault="00251163" w:rsidP="00CD157B">
      <w:pPr>
        <w:pStyle w:val="NoSpacing"/>
      </w:pPr>
    </w:p>
    <w:p w14:paraId="42DC1374" w14:textId="77777777" w:rsidR="00251163" w:rsidRDefault="00251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0C710B4A" w14:textId="77777777" w:rsidTr="00236EDC">
      <w:trPr>
        <w:trHeight w:val="397"/>
      </w:trPr>
      <w:tc>
        <w:tcPr>
          <w:tcW w:w="340" w:type="dxa"/>
        </w:tcPr>
        <w:p w14:paraId="29CB43BE"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3" behindDoc="0" locked="0" layoutInCell="0" allowOverlap="1" wp14:anchorId="6ECC5A38" wp14:editId="30AE0EE8">
                    <wp:simplePos x="0" y="0"/>
                    <wp:positionH relativeFrom="page">
                      <wp:posOffset>0</wp:posOffset>
                    </wp:positionH>
                    <wp:positionV relativeFrom="page">
                      <wp:posOffset>10228818</wp:posOffset>
                    </wp:positionV>
                    <wp:extent cx="7560945" cy="273050"/>
                    <wp:effectExtent l="0" t="0" r="0" b="12700"/>
                    <wp:wrapNone/>
                    <wp:docPr id="41" name="MSIPCM92ca436da7c4fd00cf954361"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D27DAF"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6ECC5A38" id="_x0000_t202" coordsize="21600,21600" o:spt="202" path="m,l,21600r21600,l21600,xe">
                    <v:stroke joinstyle="miter"/>
                    <v:path gradientshapeok="t" o:connecttype="rect"/>
                  </v:shapetype>
                  <v:shape id="MSIPCM92ca436da7c4fd00cf954361" o:spid="_x0000_s1029" type="#_x0000_t202" alt="{&quot;HashCode&quot;:-1264680268,&quot;Height&quot;:841.0,&quot;Width&quot;:595.0,&quot;Placement&quot;:&quot;Footer&quot;,&quot;Index&quot;:&quot;OddAndEven&quot;,&quot;Section&quot;:1,&quot;Top&quot;:0.0,&quot;Left&quot;:0.0}" style="position:absolute;margin-left:0;margin-top:805.4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" o:allowincell="f" filled="f" stroked="f" strokeweight=".5pt">
                    <v:textbox inset=",0,,0">
                      <w:txbxContent>
                        <w:p w14:paraId="48D27DAF"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77156FDB" w14:textId="34392A70" w:rsidR="00A60698" w:rsidRPr="00810C40" w:rsidRDefault="00B234B3" w:rsidP="00A60698">
          <w:pPr>
            <w:pStyle w:val="FooterEven"/>
          </w:pPr>
          <w:r>
            <w:t>Template EOI invitation and application</w:t>
          </w:r>
        </w:p>
      </w:tc>
    </w:tr>
  </w:tbl>
  <w:p w14:paraId="67CACA8E"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1EE41DAF" w14:textId="77777777" w:rsidTr="00236EDC">
      <w:trPr>
        <w:trHeight w:val="397"/>
      </w:trPr>
      <w:tc>
        <w:tcPr>
          <w:tcW w:w="9071" w:type="dxa"/>
        </w:tcPr>
        <w:p w14:paraId="460C0DA4" w14:textId="3E3C93C7" w:rsidR="00CD157B" w:rsidRPr="00CB1FB7" w:rsidRDefault="00CD157B" w:rsidP="00A60698">
          <w:pPr>
            <w:pStyle w:val="FooterOdd"/>
            <w:rPr>
              <w:b/>
            </w:rPr>
          </w:pPr>
        </w:p>
      </w:tc>
      <w:tc>
        <w:tcPr>
          <w:tcW w:w="340" w:type="dxa"/>
        </w:tcPr>
        <w:p w14:paraId="57742CB6"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305374B4"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C5D2" w14:textId="77777777" w:rsidR="00364C9A" w:rsidRDefault="00364C9A">
    <w:pPr>
      <w:pStyle w:val="Footer"/>
    </w:pPr>
    <w:r>
      <w:rPr>
        <w:noProof/>
      </w:rPr>
      <mc:AlternateContent>
        <mc:Choice Requires="wps">
          <w:drawing>
            <wp:anchor distT="0" distB="0" distL="114300" distR="114300" simplePos="0" relativeHeight="251658252" behindDoc="0" locked="0" layoutInCell="0" allowOverlap="1" wp14:anchorId="0E73818C" wp14:editId="003D8B90">
              <wp:simplePos x="0" y="0"/>
              <wp:positionH relativeFrom="page">
                <wp:posOffset>0</wp:posOffset>
              </wp:positionH>
              <wp:positionV relativeFrom="page">
                <wp:posOffset>10228580</wp:posOffset>
              </wp:positionV>
              <wp:extent cx="7560945" cy="273050"/>
              <wp:effectExtent l="0" t="0" r="0" b="12700"/>
              <wp:wrapNone/>
              <wp:docPr id="40" name="MSIPCMd7f8451f86b85c057b799d53"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ED12C2"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0E73818C" id="_x0000_t202" coordsize="21600,21600" o:spt="202" path="m,l,21600r21600,l21600,xe">
              <v:stroke joinstyle="miter"/>
              <v:path gradientshapeok="t" o:connecttype="rect"/>
            </v:shapetype>
            <v:shape id="MSIPCMd7f8451f86b85c057b799d53" o:spid="_x0000_s1030" type="#_x0000_t202" alt="{&quot;HashCode&quot;:-1264680268,&quot;Height&quot;:841.0,&quot;Width&quot;:595.0,&quot;Placement&quot;:&quot;Footer&quot;,&quot;Index&quot;:&quot;FirstPage&quot;,&quot;Section&quot;:1,&quot;Top&quot;:0.0,&quot;Left&quot;:0.0}" style="position:absolute;margin-left:0;margin-top:805.4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" o:allowincell="f" filled="f" stroked="f" strokeweight=".5pt">
              <v:textbox inset=",0,,0">
                <w:txbxContent>
                  <w:p w14:paraId="2CED12C2"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B234B3" w14:paraId="4570504F" w14:textId="77777777" w:rsidTr="00236EDC">
      <w:trPr>
        <w:trHeight w:val="397"/>
      </w:trPr>
      <w:tc>
        <w:tcPr>
          <w:tcW w:w="9071" w:type="dxa"/>
        </w:tcPr>
        <w:p w14:paraId="4D1CDE6D" w14:textId="77777777" w:rsidR="00B234B3" w:rsidRPr="00CB1FB7" w:rsidRDefault="00B234B3" w:rsidP="00A60698">
          <w:pPr>
            <w:pStyle w:val="FooterOdd"/>
            <w:rPr>
              <w:b/>
            </w:rPr>
          </w:pPr>
        </w:p>
      </w:tc>
      <w:tc>
        <w:tcPr>
          <w:tcW w:w="340" w:type="dxa"/>
        </w:tcPr>
        <w:p w14:paraId="678DC94C" w14:textId="77777777" w:rsidR="00B234B3" w:rsidRPr="00D55628" w:rsidRDefault="00B234B3"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00C5CF87" w14:textId="77777777" w:rsidR="00B234B3" w:rsidRDefault="00B23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B17FE" w14:textId="77777777" w:rsidR="00251163" w:rsidRPr="0056073C" w:rsidRDefault="00251163" w:rsidP="005D764F">
      <w:pPr>
        <w:pStyle w:val="FootnoteSeparator"/>
      </w:pPr>
    </w:p>
    <w:p w14:paraId="00C433CF" w14:textId="77777777" w:rsidR="00251163" w:rsidRDefault="00251163"/>
  </w:footnote>
  <w:footnote w:type="continuationSeparator" w:id="0">
    <w:p w14:paraId="770EACE6" w14:textId="77777777" w:rsidR="00251163" w:rsidRPr="00CA30B7" w:rsidRDefault="00251163" w:rsidP="006D5A90">
      <w:pPr>
        <w:rPr>
          <w:lang w:val="en-US"/>
        </w:rPr>
      </w:pPr>
      <w:r w:rsidRPr="00CA30B7">
        <w:rPr>
          <w:lang w:val="en-US"/>
        </w:rPr>
        <w:t>_______</w:t>
      </w:r>
    </w:p>
    <w:p w14:paraId="090BE9D5" w14:textId="77777777" w:rsidR="00251163" w:rsidRDefault="00251163"/>
  </w:footnote>
  <w:footnote w:type="continuationNotice" w:id="1">
    <w:p w14:paraId="54085352" w14:textId="77777777" w:rsidR="00251163" w:rsidRDefault="00251163" w:rsidP="006D5A90"/>
    <w:p w14:paraId="5E714408" w14:textId="77777777" w:rsidR="00251163" w:rsidRDefault="002511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2AA7"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619DD65A" wp14:editId="7F352B3C">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4513BD7"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b3272f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5C89642" wp14:editId="6B392662">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0654256"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0A827797" wp14:editId="4A32843E">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4F09AC0"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0F0814B2" wp14:editId="440E9FCB">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EDA06A2"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00151241" wp14:editId="436A037B">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637E9BE"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cddc29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514648B" wp14:editId="0A620E54">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8FBB167"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057F2E80"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5A9A2" w14:textId="77777777" w:rsidR="00704B5B" w:rsidRPr="00CD157B" w:rsidRDefault="00704B5B" w:rsidP="00CD15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7085"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541FD386" wp14:editId="6402AF12">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2034C47"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b3272f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56032346" wp14:editId="516D172F">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476635A"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611F4F59" wp14:editId="0933EB0B">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C869750"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27CCB314" wp14:editId="72FED4F0">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827E89B"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353BF0C0" wp14:editId="578FCF70">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8448C9C"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cddc29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4315E5C9" wp14:editId="3A1D31A7">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28C53D9"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0000402"/>
    <w:multiLevelType w:val="multilevel"/>
    <w:tmpl w:val="FFFFFFFF"/>
    <w:lvl w:ilvl="0">
      <w:numFmt w:val="bullet"/>
      <w:lvlText w:val=""/>
      <w:lvlJc w:val="left"/>
      <w:pPr>
        <w:ind w:left="228" w:hanging="229"/>
      </w:pPr>
      <w:rPr>
        <w:rFonts w:ascii="Wingdings" w:hAnsi="Wingdings" w:cs="Wingdings"/>
        <w:b w:val="0"/>
        <w:bCs w:val="0"/>
        <w:i w:val="0"/>
        <w:iCs w:val="0"/>
        <w:spacing w:val="0"/>
        <w:w w:val="99"/>
        <w:sz w:val="20"/>
        <w:szCs w:val="20"/>
      </w:rPr>
    </w:lvl>
    <w:lvl w:ilvl="1">
      <w:numFmt w:val="bullet"/>
      <w:lvlText w:val="•"/>
      <w:lvlJc w:val="left"/>
      <w:pPr>
        <w:ind w:left="689" w:hanging="229"/>
      </w:pPr>
    </w:lvl>
    <w:lvl w:ilvl="2">
      <w:numFmt w:val="bullet"/>
      <w:lvlText w:val="•"/>
      <w:lvlJc w:val="left"/>
      <w:pPr>
        <w:ind w:left="1158" w:hanging="229"/>
      </w:pPr>
    </w:lvl>
    <w:lvl w:ilvl="3">
      <w:numFmt w:val="bullet"/>
      <w:lvlText w:val="•"/>
      <w:lvlJc w:val="left"/>
      <w:pPr>
        <w:ind w:left="1628" w:hanging="229"/>
      </w:pPr>
    </w:lvl>
    <w:lvl w:ilvl="4">
      <w:numFmt w:val="bullet"/>
      <w:lvlText w:val="•"/>
      <w:lvlJc w:val="left"/>
      <w:pPr>
        <w:ind w:left="2097" w:hanging="229"/>
      </w:pPr>
    </w:lvl>
    <w:lvl w:ilvl="5">
      <w:numFmt w:val="bullet"/>
      <w:lvlText w:val="•"/>
      <w:lvlJc w:val="left"/>
      <w:pPr>
        <w:ind w:left="2566" w:hanging="229"/>
      </w:pPr>
    </w:lvl>
    <w:lvl w:ilvl="6">
      <w:numFmt w:val="bullet"/>
      <w:lvlText w:val="•"/>
      <w:lvlJc w:val="left"/>
      <w:pPr>
        <w:ind w:left="3036" w:hanging="229"/>
      </w:pPr>
    </w:lvl>
    <w:lvl w:ilvl="7">
      <w:numFmt w:val="bullet"/>
      <w:lvlText w:val="•"/>
      <w:lvlJc w:val="left"/>
      <w:pPr>
        <w:ind w:left="3505" w:hanging="229"/>
      </w:pPr>
    </w:lvl>
    <w:lvl w:ilvl="8">
      <w:numFmt w:val="bullet"/>
      <w:lvlText w:val="•"/>
      <w:lvlJc w:val="left"/>
      <w:pPr>
        <w:ind w:left="3975" w:hanging="229"/>
      </w:pPr>
    </w:lvl>
  </w:abstractNum>
  <w:abstractNum w:abstractNumId="4" w15:restartNumberingAfterBreak="0">
    <w:nsid w:val="00000403"/>
    <w:multiLevelType w:val="multilevel"/>
    <w:tmpl w:val="FFFFFFFF"/>
    <w:lvl w:ilvl="0">
      <w:numFmt w:val="bullet"/>
      <w:lvlText w:val=""/>
      <w:lvlJc w:val="left"/>
      <w:pPr>
        <w:ind w:left="339" w:hanging="229"/>
      </w:pPr>
      <w:rPr>
        <w:rFonts w:ascii="Wingdings" w:hAnsi="Wingdings" w:cs="Wingdings"/>
        <w:b w:val="0"/>
        <w:bCs w:val="0"/>
        <w:i w:val="0"/>
        <w:iCs w:val="0"/>
        <w:spacing w:val="0"/>
        <w:w w:val="99"/>
        <w:sz w:val="20"/>
        <w:szCs w:val="20"/>
      </w:rPr>
    </w:lvl>
    <w:lvl w:ilvl="1">
      <w:numFmt w:val="bullet"/>
      <w:lvlText w:val="•"/>
      <w:lvlJc w:val="left"/>
      <w:pPr>
        <w:ind w:left="1322" w:hanging="229"/>
      </w:pPr>
    </w:lvl>
    <w:lvl w:ilvl="2">
      <w:numFmt w:val="bullet"/>
      <w:lvlText w:val="•"/>
      <w:lvlJc w:val="left"/>
      <w:pPr>
        <w:ind w:left="2305" w:hanging="229"/>
      </w:pPr>
    </w:lvl>
    <w:lvl w:ilvl="3">
      <w:numFmt w:val="bullet"/>
      <w:lvlText w:val="•"/>
      <w:lvlJc w:val="left"/>
      <w:pPr>
        <w:ind w:left="3287" w:hanging="229"/>
      </w:pPr>
    </w:lvl>
    <w:lvl w:ilvl="4">
      <w:numFmt w:val="bullet"/>
      <w:lvlText w:val="•"/>
      <w:lvlJc w:val="left"/>
      <w:pPr>
        <w:ind w:left="4270" w:hanging="229"/>
      </w:pPr>
    </w:lvl>
    <w:lvl w:ilvl="5">
      <w:numFmt w:val="bullet"/>
      <w:lvlText w:val="•"/>
      <w:lvlJc w:val="left"/>
      <w:pPr>
        <w:ind w:left="5253" w:hanging="229"/>
      </w:pPr>
    </w:lvl>
    <w:lvl w:ilvl="6">
      <w:numFmt w:val="bullet"/>
      <w:lvlText w:val="•"/>
      <w:lvlJc w:val="left"/>
      <w:pPr>
        <w:ind w:left="6235" w:hanging="229"/>
      </w:pPr>
    </w:lvl>
    <w:lvl w:ilvl="7">
      <w:numFmt w:val="bullet"/>
      <w:lvlText w:val="•"/>
      <w:lvlJc w:val="left"/>
      <w:pPr>
        <w:ind w:left="7218" w:hanging="229"/>
      </w:pPr>
    </w:lvl>
    <w:lvl w:ilvl="8">
      <w:numFmt w:val="bullet"/>
      <w:lvlText w:val="•"/>
      <w:lvlJc w:val="left"/>
      <w:pPr>
        <w:ind w:left="8201" w:hanging="229"/>
      </w:pPr>
    </w:lvl>
  </w:abstractNum>
  <w:abstractNum w:abstractNumId="5"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4281466"/>
    <w:multiLevelType w:val="hybridMultilevel"/>
    <w:tmpl w:val="73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0"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1"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2"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2AFA7247"/>
    <w:multiLevelType w:val="multilevel"/>
    <w:tmpl w:val="B020323C"/>
    <w:lvl w:ilvl="0">
      <w:start w:val="4"/>
      <w:numFmt w:val="decimal"/>
      <w:lvlText w:val="%1"/>
      <w:lvlJc w:val="left"/>
      <w:pPr>
        <w:tabs>
          <w:tab w:val="num" w:pos="450"/>
        </w:tabs>
        <w:ind w:left="450" w:hanging="45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2E4A34"/>
    <w:multiLevelType w:val="hybridMultilevel"/>
    <w:tmpl w:val="CC80C2C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936" w:hanging="227"/>
      </w:pPr>
      <w:rPr>
        <w:rFonts w:ascii="Wingdings" w:hAnsi="Wingdings" w:hint="default"/>
        <w:color w:val="auto"/>
      </w:rPr>
    </w:lvl>
    <w:lvl w:ilvl="1">
      <w:start w:val="1"/>
      <w:numFmt w:val="bullet"/>
      <w:pStyle w:val="ListBullet2"/>
      <w:lvlText w:val="–"/>
      <w:lvlJc w:val="left"/>
      <w:pPr>
        <w:ind w:left="1163" w:hanging="227"/>
      </w:pPr>
      <w:rPr>
        <w:rFonts w:ascii="Arial" w:hAnsi="Arial" w:hint="default"/>
        <w:color w:val="auto"/>
      </w:rPr>
    </w:lvl>
    <w:lvl w:ilvl="2">
      <w:start w:val="1"/>
      <w:numFmt w:val="bullet"/>
      <w:pStyle w:val="ListBullet3"/>
      <w:lvlText w:val=""/>
      <w:lvlJc w:val="left"/>
      <w:pPr>
        <w:ind w:left="1390" w:hanging="227"/>
      </w:pPr>
      <w:rPr>
        <w:rFonts w:ascii="Symbol" w:hAnsi="Symbol" w:hint="default"/>
        <w:color w:val="auto"/>
        <w:position w:val="0"/>
      </w:rPr>
    </w:lvl>
    <w:lvl w:ilvl="3">
      <w:start w:val="1"/>
      <w:numFmt w:val="none"/>
      <w:lvlText w:val=""/>
      <w:lvlJc w:val="left"/>
      <w:pPr>
        <w:ind w:left="1617" w:hanging="227"/>
      </w:pPr>
      <w:rPr>
        <w:rFonts w:hint="default"/>
        <w:b/>
        <w:i w:val="0"/>
        <w:sz w:val="20"/>
      </w:rPr>
    </w:lvl>
    <w:lvl w:ilvl="4">
      <w:start w:val="1"/>
      <w:numFmt w:val="none"/>
      <w:lvlText w:val=""/>
      <w:lvlJc w:val="left"/>
      <w:pPr>
        <w:ind w:left="1844" w:hanging="227"/>
      </w:pPr>
      <w:rPr>
        <w:rFonts w:hint="default"/>
        <w:position w:val="2"/>
        <w:sz w:val="16"/>
      </w:rPr>
    </w:lvl>
    <w:lvl w:ilvl="5">
      <w:start w:val="1"/>
      <w:numFmt w:val="bullet"/>
      <w:lvlText w:val=""/>
      <w:lvlJc w:val="left"/>
      <w:pPr>
        <w:tabs>
          <w:tab w:val="num" w:pos="2523"/>
        </w:tabs>
        <w:ind w:left="2071" w:hanging="227"/>
      </w:pPr>
      <w:rPr>
        <w:rFonts w:ascii="Wingdings" w:hAnsi="Wingdings" w:hint="default"/>
      </w:rPr>
    </w:lvl>
    <w:lvl w:ilvl="6">
      <w:start w:val="1"/>
      <w:numFmt w:val="bullet"/>
      <w:lvlText w:val=""/>
      <w:lvlJc w:val="left"/>
      <w:pPr>
        <w:tabs>
          <w:tab w:val="num" w:pos="2863"/>
        </w:tabs>
        <w:ind w:left="2298" w:hanging="227"/>
      </w:pPr>
      <w:rPr>
        <w:rFonts w:ascii="Symbol" w:hAnsi="Symbol" w:hint="default"/>
      </w:rPr>
    </w:lvl>
    <w:lvl w:ilvl="7">
      <w:start w:val="1"/>
      <w:numFmt w:val="bullet"/>
      <w:lvlText w:val="o"/>
      <w:lvlJc w:val="left"/>
      <w:pPr>
        <w:tabs>
          <w:tab w:val="num" w:pos="3203"/>
        </w:tabs>
        <w:ind w:left="2525" w:hanging="227"/>
      </w:pPr>
      <w:rPr>
        <w:rFonts w:ascii="Courier New" w:hAnsi="Courier New" w:cs="Courier New" w:hint="default"/>
      </w:rPr>
    </w:lvl>
    <w:lvl w:ilvl="8">
      <w:start w:val="1"/>
      <w:numFmt w:val="bullet"/>
      <w:lvlText w:val=""/>
      <w:lvlJc w:val="left"/>
      <w:pPr>
        <w:tabs>
          <w:tab w:val="num" w:pos="3543"/>
        </w:tabs>
        <w:ind w:left="2752"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284207"/>
    <w:multiLevelType w:val="multilevel"/>
    <w:tmpl w:val="6386A06C"/>
    <w:name w:val="Lst_HighlightBullets"/>
    <w:lvl w:ilvl="0">
      <w:start w:val="1"/>
      <w:numFmt w:val="bullet"/>
      <w:lvlRestart w:val="0"/>
      <w:pStyle w:val="HighlightBoxBullet"/>
      <w:lvlText w:val=""/>
      <w:lvlJc w:val="left"/>
      <w:pPr>
        <w:ind w:left="454" w:hanging="227"/>
      </w:pPr>
      <w:rPr>
        <w:rFonts w:ascii="Wingdings" w:hAnsi="Wingdings" w:hint="default"/>
        <w:color w:val="201547" w:themeColor="text2"/>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4"/>
  </w:num>
  <w:num w:numId="2" w16cid:durableId="1128745877">
    <w:abstractNumId w:val="15"/>
  </w:num>
  <w:num w:numId="3" w16cid:durableId="170411264">
    <w:abstractNumId w:val="45"/>
  </w:num>
  <w:num w:numId="4" w16cid:durableId="985085104">
    <w:abstractNumId w:val="13"/>
  </w:num>
  <w:num w:numId="5" w16cid:durableId="1872112631">
    <w:abstractNumId w:val="16"/>
  </w:num>
  <w:num w:numId="6" w16cid:durableId="336812815">
    <w:abstractNumId w:val="30"/>
  </w:num>
  <w:num w:numId="7" w16cid:durableId="155153463">
    <w:abstractNumId w:val="5"/>
  </w:num>
  <w:num w:numId="8" w16cid:durableId="1428236886">
    <w:abstractNumId w:val="34"/>
  </w:num>
  <w:num w:numId="9" w16cid:durableId="1644658156">
    <w:abstractNumId w:val="25"/>
  </w:num>
  <w:num w:numId="10" w16cid:durableId="103154041">
    <w:abstractNumId w:val="36"/>
  </w:num>
  <w:num w:numId="11" w16cid:durableId="2129203638">
    <w:abstractNumId w:val="39"/>
  </w:num>
  <w:num w:numId="12" w16cid:durableId="377365663">
    <w:abstractNumId w:val="32"/>
  </w:num>
  <w:num w:numId="13" w16cid:durableId="1308436166">
    <w:abstractNumId w:val="33"/>
  </w:num>
  <w:num w:numId="14" w16cid:durableId="1335643199">
    <w:abstractNumId w:val="43"/>
  </w:num>
  <w:num w:numId="15" w16cid:durableId="384449836">
    <w:abstractNumId w:val="11"/>
  </w:num>
  <w:num w:numId="16" w16cid:durableId="1160577431">
    <w:abstractNumId w:val="35"/>
  </w:num>
  <w:num w:numId="17" w16cid:durableId="27071314">
    <w:abstractNumId w:val="10"/>
  </w:num>
  <w:num w:numId="18" w16cid:durableId="338120444">
    <w:abstractNumId w:val="8"/>
  </w:num>
  <w:num w:numId="19" w16cid:durableId="1673139647">
    <w:abstractNumId w:val="21"/>
  </w:num>
  <w:num w:numId="20" w16cid:durableId="1975480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8"/>
  </w:num>
  <w:num w:numId="26"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1"/>
  </w:num>
  <w:num w:numId="34" w16cid:durableId="196283207">
    <w:abstractNumId w:val="44"/>
  </w:num>
  <w:num w:numId="35" w16cid:durableId="1742215375">
    <w:abstractNumId w:val="53"/>
  </w:num>
  <w:num w:numId="36" w16cid:durableId="664823544">
    <w:abstractNumId w:val="49"/>
  </w:num>
  <w:num w:numId="37"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1"/>
  </w:num>
  <w:num w:numId="40" w16cid:durableId="160104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7261660">
    <w:abstractNumId w:val="17"/>
  </w:num>
  <w:num w:numId="42" w16cid:durableId="1625506017">
    <w:abstractNumId w:val="31"/>
  </w:num>
  <w:num w:numId="43" w16cid:durableId="1135416731">
    <w:abstractNumId w:val="7"/>
  </w:num>
  <w:num w:numId="44" w16cid:durableId="937955510">
    <w:abstractNumId w:val="34"/>
  </w:num>
  <w:num w:numId="45" w16cid:durableId="650208809">
    <w:abstractNumId w:val="34"/>
  </w:num>
  <w:num w:numId="46" w16cid:durableId="944772090">
    <w:abstractNumId w:val="4"/>
  </w:num>
  <w:num w:numId="47" w16cid:durableId="255599508">
    <w:abstractNumId w:val="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ctoria J Betts (DEECA)">
    <w15:presenceInfo w15:providerId="AD" w15:userId="S::Victoria.Betts@deeca.vic.gov.au::322b2832-2dc9-4afc-a543-7713c1f67b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Environment and Climate Action"/>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704B5B"/>
    <w:rsid w:val="00000194"/>
    <w:rsid w:val="00000812"/>
    <w:rsid w:val="00000901"/>
    <w:rsid w:val="00001D81"/>
    <w:rsid w:val="00002691"/>
    <w:rsid w:val="00002D9E"/>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C3B"/>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2D5"/>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4A8"/>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6CB4"/>
    <w:rsid w:val="00097178"/>
    <w:rsid w:val="000971A5"/>
    <w:rsid w:val="0009797D"/>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67E"/>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3E56"/>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6D9"/>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CC6"/>
    <w:rsid w:val="000F4D26"/>
    <w:rsid w:val="000F515F"/>
    <w:rsid w:val="000F59FB"/>
    <w:rsid w:val="000F5E55"/>
    <w:rsid w:val="000F5FFD"/>
    <w:rsid w:val="000F6093"/>
    <w:rsid w:val="000F661E"/>
    <w:rsid w:val="000F66F3"/>
    <w:rsid w:val="000F6714"/>
    <w:rsid w:val="000F696C"/>
    <w:rsid w:val="000F72AB"/>
    <w:rsid w:val="000F7466"/>
    <w:rsid w:val="000F7BB5"/>
    <w:rsid w:val="000F7C2D"/>
    <w:rsid w:val="0010018C"/>
    <w:rsid w:val="001009CB"/>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1"/>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7E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C38"/>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AD7"/>
    <w:rsid w:val="00171B71"/>
    <w:rsid w:val="00171C7C"/>
    <w:rsid w:val="00172637"/>
    <w:rsid w:val="001726D4"/>
    <w:rsid w:val="001728B5"/>
    <w:rsid w:val="00172C2D"/>
    <w:rsid w:val="0017336D"/>
    <w:rsid w:val="00173463"/>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29FF"/>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2D7"/>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4C3"/>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657"/>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392"/>
    <w:rsid w:val="001D74A8"/>
    <w:rsid w:val="001D76AB"/>
    <w:rsid w:val="001D78C3"/>
    <w:rsid w:val="001E04BC"/>
    <w:rsid w:val="001E04F9"/>
    <w:rsid w:val="001E0766"/>
    <w:rsid w:val="001E093C"/>
    <w:rsid w:val="001E1131"/>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263"/>
    <w:rsid w:val="001F7585"/>
    <w:rsid w:val="001F75D2"/>
    <w:rsid w:val="001F75DA"/>
    <w:rsid w:val="001F797E"/>
    <w:rsid w:val="001F79DC"/>
    <w:rsid w:val="001F7BC3"/>
    <w:rsid w:val="00201CDB"/>
    <w:rsid w:val="0020269C"/>
    <w:rsid w:val="0020272B"/>
    <w:rsid w:val="00202D57"/>
    <w:rsid w:val="00202F7A"/>
    <w:rsid w:val="0020352B"/>
    <w:rsid w:val="002042D5"/>
    <w:rsid w:val="0020434D"/>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27117"/>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EDC"/>
    <w:rsid w:val="00236F82"/>
    <w:rsid w:val="0023722E"/>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163"/>
    <w:rsid w:val="00251326"/>
    <w:rsid w:val="00251AD4"/>
    <w:rsid w:val="00252DEC"/>
    <w:rsid w:val="002533C2"/>
    <w:rsid w:val="002536AC"/>
    <w:rsid w:val="0025376B"/>
    <w:rsid w:val="00253C6D"/>
    <w:rsid w:val="0025402C"/>
    <w:rsid w:val="00254BCE"/>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584D"/>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0B5"/>
    <w:rsid w:val="002C35FF"/>
    <w:rsid w:val="002C37A5"/>
    <w:rsid w:val="002C446F"/>
    <w:rsid w:val="002C55A7"/>
    <w:rsid w:val="002C5D9A"/>
    <w:rsid w:val="002C67BA"/>
    <w:rsid w:val="002C6858"/>
    <w:rsid w:val="002C687F"/>
    <w:rsid w:val="002C6BBF"/>
    <w:rsid w:val="002C7140"/>
    <w:rsid w:val="002C76FE"/>
    <w:rsid w:val="002C7A8D"/>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6F7E"/>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76E"/>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4F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91D"/>
    <w:rsid w:val="00384ADF"/>
    <w:rsid w:val="00384E94"/>
    <w:rsid w:val="00384FF4"/>
    <w:rsid w:val="003854C7"/>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359"/>
    <w:rsid w:val="003A4666"/>
    <w:rsid w:val="003A4C25"/>
    <w:rsid w:val="003A4E80"/>
    <w:rsid w:val="003A52C2"/>
    <w:rsid w:val="003A538F"/>
    <w:rsid w:val="003A5792"/>
    <w:rsid w:val="003A5DC8"/>
    <w:rsid w:val="003A5E0B"/>
    <w:rsid w:val="003A607D"/>
    <w:rsid w:val="003A661A"/>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1CC"/>
    <w:rsid w:val="003B53BD"/>
    <w:rsid w:val="003B5600"/>
    <w:rsid w:val="003B57ED"/>
    <w:rsid w:val="003B5908"/>
    <w:rsid w:val="003B68B1"/>
    <w:rsid w:val="003B6C97"/>
    <w:rsid w:val="003B6CBB"/>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C94"/>
    <w:rsid w:val="003D4E8A"/>
    <w:rsid w:val="003D4F8B"/>
    <w:rsid w:val="003D5307"/>
    <w:rsid w:val="003D6672"/>
    <w:rsid w:val="003D66C9"/>
    <w:rsid w:val="003D70B4"/>
    <w:rsid w:val="003D70C8"/>
    <w:rsid w:val="003E00FF"/>
    <w:rsid w:val="003E07D5"/>
    <w:rsid w:val="003E093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11C"/>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37F"/>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5F1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4F2"/>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B2E"/>
    <w:rsid w:val="00484CC4"/>
    <w:rsid w:val="00484D6B"/>
    <w:rsid w:val="00484F7A"/>
    <w:rsid w:val="00485885"/>
    <w:rsid w:val="00486301"/>
    <w:rsid w:val="0048667B"/>
    <w:rsid w:val="00486939"/>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4ECC"/>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69"/>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5D64"/>
    <w:rsid w:val="004E60F4"/>
    <w:rsid w:val="004E6C3A"/>
    <w:rsid w:val="004E6D2C"/>
    <w:rsid w:val="004E6DDB"/>
    <w:rsid w:val="004E6ED1"/>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90C"/>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1790C"/>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61E"/>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9F0"/>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4E5"/>
    <w:rsid w:val="00546BB4"/>
    <w:rsid w:val="005471ED"/>
    <w:rsid w:val="00547D4F"/>
    <w:rsid w:val="00547D9B"/>
    <w:rsid w:val="0055029B"/>
    <w:rsid w:val="00550377"/>
    <w:rsid w:val="00551248"/>
    <w:rsid w:val="005516A4"/>
    <w:rsid w:val="005517F9"/>
    <w:rsid w:val="00551DF1"/>
    <w:rsid w:val="00552505"/>
    <w:rsid w:val="005527EA"/>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448"/>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A15"/>
    <w:rsid w:val="00572D49"/>
    <w:rsid w:val="00572DD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97EFF"/>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2FA0"/>
    <w:rsid w:val="005B3936"/>
    <w:rsid w:val="005B4923"/>
    <w:rsid w:val="005B4CF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5F7996"/>
    <w:rsid w:val="005F79A6"/>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69E1"/>
    <w:rsid w:val="00607178"/>
    <w:rsid w:val="00607B97"/>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928"/>
    <w:rsid w:val="00633FDC"/>
    <w:rsid w:val="00634701"/>
    <w:rsid w:val="00634A06"/>
    <w:rsid w:val="00634A69"/>
    <w:rsid w:val="00634DC0"/>
    <w:rsid w:val="00635DCD"/>
    <w:rsid w:val="006364F7"/>
    <w:rsid w:val="00636B92"/>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2E"/>
    <w:rsid w:val="00655130"/>
    <w:rsid w:val="006551A8"/>
    <w:rsid w:val="00656918"/>
    <w:rsid w:val="006572F0"/>
    <w:rsid w:val="0065751D"/>
    <w:rsid w:val="006576A7"/>
    <w:rsid w:val="006579BD"/>
    <w:rsid w:val="00657DAA"/>
    <w:rsid w:val="00657F6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BDD"/>
    <w:rsid w:val="00675FCA"/>
    <w:rsid w:val="00676101"/>
    <w:rsid w:val="00676131"/>
    <w:rsid w:val="006762AE"/>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0C8D"/>
    <w:rsid w:val="006912DF"/>
    <w:rsid w:val="0069133A"/>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6C"/>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57D"/>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150"/>
    <w:rsid w:val="006D2283"/>
    <w:rsid w:val="006D2896"/>
    <w:rsid w:val="006D2C4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02B2"/>
    <w:rsid w:val="00701020"/>
    <w:rsid w:val="007011CA"/>
    <w:rsid w:val="00701265"/>
    <w:rsid w:val="00701AFC"/>
    <w:rsid w:val="007022EC"/>
    <w:rsid w:val="007028F0"/>
    <w:rsid w:val="00703563"/>
    <w:rsid w:val="007039E6"/>
    <w:rsid w:val="00703CB5"/>
    <w:rsid w:val="00703CE8"/>
    <w:rsid w:val="00704737"/>
    <w:rsid w:val="00704B5B"/>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6FF3"/>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58C2"/>
    <w:rsid w:val="00726003"/>
    <w:rsid w:val="00726E3E"/>
    <w:rsid w:val="007272EE"/>
    <w:rsid w:val="007272F6"/>
    <w:rsid w:val="0072740E"/>
    <w:rsid w:val="00727575"/>
    <w:rsid w:val="00727830"/>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0B4"/>
    <w:rsid w:val="00762184"/>
    <w:rsid w:val="0076251F"/>
    <w:rsid w:val="00762550"/>
    <w:rsid w:val="007632B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6EB"/>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393E"/>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3E46"/>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C28"/>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4A2"/>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72"/>
    <w:rsid w:val="008134B5"/>
    <w:rsid w:val="0081370F"/>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4D9"/>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04"/>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6A40"/>
    <w:rsid w:val="00857361"/>
    <w:rsid w:val="008579CB"/>
    <w:rsid w:val="0086023E"/>
    <w:rsid w:val="00860DDF"/>
    <w:rsid w:val="0086172F"/>
    <w:rsid w:val="00861EA4"/>
    <w:rsid w:val="00862057"/>
    <w:rsid w:val="008624EC"/>
    <w:rsid w:val="00862505"/>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69D"/>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4E78"/>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257C"/>
    <w:rsid w:val="00893404"/>
    <w:rsid w:val="00894097"/>
    <w:rsid w:val="00894AAF"/>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6F27"/>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638"/>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1639"/>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17EB3"/>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081"/>
    <w:rsid w:val="009315BD"/>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54B"/>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25CB"/>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33"/>
    <w:rsid w:val="00981CB3"/>
    <w:rsid w:val="009825DA"/>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0B"/>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B729F"/>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183"/>
    <w:rsid w:val="009D4706"/>
    <w:rsid w:val="009D5092"/>
    <w:rsid w:val="009D5A20"/>
    <w:rsid w:val="009D65EF"/>
    <w:rsid w:val="009D7116"/>
    <w:rsid w:val="009D71C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3633"/>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190A"/>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562F"/>
    <w:rsid w:val="00A1573D"/>
    <w:rsid w:val="00A1582B"/>
    <w:rsid w:val="00A158EC"/>
    <w:rsid w:val="00A158FD"/>
    <w:rsid w:val="00A1606D"/>
    <w:rsid w:val="00A163FA"/>
    <w:rsid w:val="00A1773F"/>
    <w:rsid w:val="00A178E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03A"/>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673"/>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6D"/>
    <w:rsid w:val="00A478CC"/>
    <w:rsid w:val="00A47B05"/>
    <w:rsid w:val="00A50AF4"/>
    <w:rsid w:val="00A51014"/>
    <w:rsid w:val="00A5140C"/>
    <w:rsid w:val="00A51573"/>
    <w:rsid w:val="00A516B8"/>
    <w:rsid w:val="00A51A13"/>
    <w:rsid w:val="00A51DA8"/>
    <w:rsid w:val="00A51E51"/>
    <w:rsid w:val="00A51ECF"/>
    <w:rsid w:val="00A52913"/>
    <w:rsid w:val="00A52B95"/>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654D"/>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0EB9"/>
    <w:rsid w:val="00AB1553"/>
    <w:rsid w:val="00AB20F2"/>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B14"/>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4EF"/>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6BCE"/>
    <w:rsid w:val="00B072DC"/>
    <w:rsid w:val="00B10A43"/>
    <w:rsid w:val="00B10FB5"/>
    <w:rsid w:val="00B11A35"/>
    <w:rsid w:val="00B12E28"/>
    <w:rsid w:val="00B137DE"/>
    <w:rsid w:val="00B145FC"/>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4B3"/>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2D64"/>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904"/>
    <w:rsid w:val="00B50B42"/>
    <w:rsid w:val="00B50E2F"/>
    <w:rsid w:val="00B517EA"/>
    <w:rsid w:val="00B51E7B"/>
    <w:rsid w:val="00B5220B"/>
    <w:rsid w:val="00B527AB"/>
    <w:rsid w:val="00B52A44"/>
    <w:rsid w:val="00B531EB"/>
    <w:rsid w:val="00B542E1"/>
    <w:rsid w:val="00B54300"/>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244"/>
    <w:rsid w:val="00B673B3"/>
    <w:rsid w:val="00B67462"/>
    <w:rsid w:val="00B67544"/>
    <w:rsid w:val="00B6778A"/>
    <w:rsid w:val="00B67D70"/>
    <w:rsid w:val="00B70B15"/>
    <w:rsid w:val="00B70CF9"/>
    <w:rsid w:val="00B71257"/>
    <w:rsid w:val="00B713CB"/>
    <w:rsid w:val="00B718BE"/>
    <w:rsid w:val="00B71976"/>
    <w:rsid w:val="00B71D0B"/>
    <w:rsid w:val="00B71DF9"/>
    <w:rsid w:val="00B71E13"/>
    <w:rsid w:val="00B71E54"/>
    <w:rsid w:val="00B71FDE"/>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1BFC"/>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077C"/>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DF9"/>
    <w:rsid w:val="00BB1F66"/>
    <w:rsid w:val="00BB2BE3"/>
    <w:rsid w:val="00BB30CA"/>
    <w:rsid w:val="00BB31AC"/>
    <w:rsid w:val="00BB322B"/>
    <w:rsid w:val="00BB3A2F"/>
    <w:rsid w:val="00BB3CDD"/>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3B8A"/>
    <w:rsid w:val="00BC5397"/>
    <w:rsid w:val="00BC53DE"/>
    <w:rsid w:val="00BC552E"/>
    <w:rsid w:val="00BC592D"/>
    <w:rsid w:val="00BC5BD7"/>
    <w:rsid w:val="00BC5D41"/>
    <w:rsid w:val="00BC62FE"/>
    <w:rsid w:val="00BC6622"/>
    <w:rsid w:val="00BC672C"/>
    <w:rsid w:val="00BC674F"/>
    <w:rsid w:val="00BC69FC"/>
    <w:rsid w:val="00BC6D91"/>
    <w:rsid w:val="00BC70C4"/>
    <w:rsid w:val="00BC79F3"/>
    <w:rsid w:val="00BD054B"/>
    <w:rsid w:val="00BD165F"/>
    <w:rsid w:val="00BD17E8"/>
    <w:rsid w:val="00BD1E9F"/>
    <w:rsid w:val="00BD2D66"/>
    <w:rsid w:val="00BD3600"/>
    <w:rsid w:val="00BD388F"/>
    <w:rsid w:val="00BD47A8"/>
    <w:rsid w:val="00BD4E31"/>
    <w:rsid w:val="00BD5866"/>
    <w:rsid w:val="00BD6B2F"/>
    <w:rsid w:val="00BD76DA"/>
    <w:rsid w:val="00BD79BE"/>
    <w:rsid w:val="00BD7D0F"/>
    <w:rsid w:val="00BE00B2"/>
    <w:rsid w:val="00BE056B"/>
    <w:rsid w:val="00BE0D93"/>
    <w:rsid w:val="00BE174A"/>
    <w:rsid w:val="00BE1DA7"/>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4728"/>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A51"/>
    <w:rsid w:val="00C26F31"/>
    <w:rsid w:val="00C27679"/>
    <w:rsid w:val="00C27BE7"/>
    <w:rsid w:val="00C3034D"/>
    <w:rsid w:val="00C31760"/>
    <w:rsid w:val="00C31BCF"/>
    <w:rsid w:val="00C322C5"/>
    <w:rsid w:val="00C32738"/>
    <w:rsid w:val="00C32994"/>
    <w:rsid w:val="00C32D32"/>
    <w:rsid w:val="00C337ED"/>
    <w:rsid w:val="00C339C7"/>
    <w:rsid w:val="00C33BEC"/>
    <w:rsid w:val="00C34819"/>
    <w:rsid w:val="00C353D3"/>
    <w:rsid w:val="00C35BA8"/>
    <w:rsid w:val="00C3647A"/>
    <w:rsid w:val="00C37DCF"/>
    <w:rsid w:val="00C41448"/>
    <w:rsid w:val="00C41692"/>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6C15"/>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82B"/>
    <w:rsid w:val="00C8397E"/>
    <w:rsid w:val="00C83C5B"/>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AB7"/>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398"/>
    <w:rsid w:val="00CD0784"/>
    <w:rsid w:val="00CD083E"/>
    <w:rsid w:val="00CD0C5B"/>
    <w:rsid w:val="00CD157B"/>
    <w:rsid w:val="00CD1992"/>
    <w:rsid w:val="00CD1A2F"/>
    <w:rsid w:val="00CD1BB6"/>
    <w:rsid w:val="00CD2834"/>
    <w:rsid w:val="00CD2BF8"/>
    <w:rsid w:val="00CD3149"/>
    <w:rsid w:val="00CD3943"/>
    <w:rsid w:val="00CD4A96"/>
    <w:rsid w:val="00CD51BB"/>
    <w:rsid w:val="00CD5A50"/>
    <w:rsid w:val="00CD6538"/>
    <w:rsid w:val="00CD73C1"/>
    <w:rsid w:val="00CD7E51"/>
    <w:rsid w:val="00CD7E93"/>
    <w:rsid w:val="00CD7ED1"/>
    <w:rsid w:val="00CE0671"/>
    <w:rsid w:val="00CE073B"/>
    <w:rsid w:val="00CE0AEB"/>
    <w:rsid w:val="00CE0C94"/>
    <w:rsid w:val="00CE0D01"/>
    <w:rsid w:val="00CE156E"/>
    <w:rsid w:val="00CE19EC"/>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77"/>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37B28"/>
    <w:rsid w:val="00D37FDD"/>
    <w:rsid w:val="00D402CC"/>
    <w:rsid w:val="00D407E4"/>
    <w:rsid w:val="00D409EB"/>
    <w:rsid w:val="00D40A74"/>
    <w:rsid w:val="00D40CC2"/>
    <w:rsid w:val="00D40D70"/>
    <w:rsid w:val="00D41203"/>
    <w:rsid w:val="00D41724"/>
    <w:rsid w:val="00D42208"/>
    <w:rsid w:val="00D42BBE"/>
    <w:rsid w:val="00D437EF"/>
    <w:rsid w:val="00D43D10"/>
    <w:rsid w:val="00D45815"/>
    <w:rsid w:val="00D45E0D"/>
    <w:rsid w:val="00D45FE2"/>
    <w:rsid w:val="00D46335"/>
    <w:rsid w:val="00D4671B"/>
    <w:rsid w:val="00D4710B"/>
    <w:rsid w:val="00D47C9B"/>
    <w:rsid w:val="00D47E5F"/>
    <w:rsid w:val="00D50585"/>
    <w:rsid w:val="00D517A7"/>
    <w:rsid w:val="00D5184A"/>
    <w:rsid w:val="00D51978"/>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986"/>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22C"/>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2DD"/>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61A"/>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2E16"/>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812"/>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906"/>
    <w:rsid w:val="00E04BF5"/>
    <w:rsid w:val="00E04CFB"/>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291"/>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B6E"/>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87B"/>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2699"/>
    <w:rsid w:val="00E63D14"/>
    <w:rsid w:val="00E63FFB"/>
    <w:rsid w:val="00E64905"/>
    <w:rsid w:val="00E64A11"/>
    <w:rsid w:val="00E64CC9"/>
    <w:rsid w:val="00E64D2A"/>
    <w:rsid w:val="00E64DCE"/>
    <w:rsid w:val="00E654A3"/>
    <w:rsid w:val="00E65977"/>
    <w:rsid w:val="00E65D1E"/>
    <w:rsid w:val="00E661E7"/>
    <w:rsid w:val="00E66553"/>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0DF6"/>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5A"/>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2A40"/>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63A6"/>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0D9"/>
    <w:rsid w:val="00EF32AC"/>
    <w:rsid w:val="00EF383D"/>
    <w:rsid w:val="00EF3AA0"/>
    <w:rsid w:val="00EF4E32"/>
    <w:rsid w:val="00EF521E"/>
    <w:rsid w:val="00EF589A"/>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6866"/>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000"/>
    <w:rsid w:val="00F51B4B"/>
    <w:rsid w:val="00F51C56"/>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E2"/>
    <w:rsid w:val="00F62CF9"/>
    <w:rsid w:val="00F62F9F"/>
    <w:rsid w:val="00F636BD"/>
    <w:rsid w:val="00F63702"/>
    <w:rsid w:val="00F6444D"/>
    <w:rsid w:val="00F64B49"/>
    <w:rsid w:val="00F65323"/>
    <w:rsid w:val="00F65D57"/>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902"/>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6BA"/>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230"/>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D703EE"/>
  <w15:docId w15:val="{41D41D3C-E7C3-4C0E-A141-EC727FF2F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39"/>
    <w:qFormat/>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F4CED0" w:themeFill="accent1" w:themeFillTint="33"/>
    </w:tcPr>
    <w:tblStylePr w:type="firstRow">
      <w:rPr>
        <w:b/>
        <w:bCs/>
      </w:rPr>
      <w:tblPr/>
      <w:tcPr>
        <w:shd w:val="clear" w:color="auto" w:fill="EA9EA2" w:themeFill="accent1" w:themeFillTint="66"/>
      </w:tcPr>
    </w:tblStylePr>
    <w:tblStylePr w:type="lastRow">
      <w:rPr>
        <w:b/>
        <w:bCs/>
        <w:color w:val="232222" w:themeColor="text1"/>
      </w:rPr>
      <w:tblPr/>
      <w:tcPr>
        <w:shd w:val="clear" w:color="auto" w:fill="EA9EA2" w:themeFill="accent1" w:themeFillTint="66"/>
      </w:tcPr>
    </w:tblStylePr>
    <w:tblStylePr w:type="firstCol">
      <w:rPr>
        <w:color w:val="FFFFFF" w:themeColor="background1"/>
      </w:rPr>
      <w:tblPr/>
      <w:tcPr>
        <w:shd w:val="clear" w:color="auto" w:fill="851D23" w:themeFill="accent1" w:themeFillShade="BF"/>
      </w:tcPr>
    </w:tblStylePr>
    <w:tblStylePr w:type="lastCol">
      <w:rPr>
        <w:color w:val="FFFFFF" w:themeColor="background1"/>
      </w:rPr>
      <w:tblPr/>
      <w:tcPr>
        <w:shd w:val="clear" w:color="auto" w:fill="851D23" w:themeFill="accent1" w:themeFillShade="BF"/>
      </w:tcPr>
    </w:tblStylePr>
    <w:tblStylePr w:type="band1Vert">
      <w:tblPr/>
      <w:tcPr>
        <w:shd w:val="clear" w:color="auto" w:fill="E5878C" w:themeFill="accent1" w:themeFillTint="7F"/>
      </w:tcPr>
    </w:tblStylePr>
    <w:tblStylePr w:type="band1Horz">
      <w:tblPr/>
      <w:tcPr>
        <w:shd w:val="clear" w:color="auto" w:fill="E5878C"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4F8D4" w:themeFill="accent2" w:themeFillTint="33"/>
    </w:tcPr>
    <w:tblStylePr w:type="firstRow">
      <w:rPr>
        <w:b/>
        <w:bCs/>
      </w:rPr>
      <w:tblPr/>
      <w:tcPr>
        <w:shd w:val="clear" w:color="auto" w:fill="EAF1A9" w:themeFill="accent2" w:themeFillTint="66"/>
      </w:tcPr>
    </w:tblStylePr>
    <w:tblStylePr w:type="lastRow">
      <w:rPr>
        <w:b/>
        <w:bCs/>
        <w:color w:val="232222" w:themeColor="text1"/>
      </w:rPr>
      <w:tblPr/>
      <w:tcPr>
        <w:shd w:val="clear" w:color="auto" w:fill="EAF1A9" w:themeFill="accent2" w:themeFillTint="66"/>
      </w:tcPr>
    </w:tblStylePr>
    <w:tblStylePr w:type="firstCol">
      <w:rPr>
        <w:color w:val="FFFFFF" w:themeColor="background1"/>
      </w:rPr>
      <w:tblPr/>
      <w:tcPr>
        <w:shd w:val="clear" w:color="auto" w:fill="9BA71B" w:themeFill="accent2" w:themeFillShade="BF"/>
      </w:tcPr>
    </w:tblStylePr>
    <w:tblStylePr w:type="lastCol">
      <w:rPr>
        <w:color w:val="FFFFFF" w:themeColor="background1"/>
      </w:rPr>
      <w:tblPr/>
      <w:tcPr>
        <w:shd w:val="clear" w:color="auto" w:fill="9BA71B" w:themeFill="accent2" w:themeFillShade="BF"/>
      </w:tcPr>
    </w:tblStylePr>
    <w:tblStylePr w:type="band1Vert">
      <w:tblPr/>
      <w:tcPr>
        <w:shd w:val="clear" w:color="auto" w:fill="E5ED94" w:themeFill="accent2" w:themeFillTint="7F"/>
      </w:tcPr>
    </w:tblStylePr>
    <w:tblStylePr w:type="band1Horz">
      <w:tblPr/>
      <w:tcPr>
        <w:shd w:val="clear" w:color="auto" w:fill="E5ED94"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F6E5E6" w:themeFill="accent5" w:themeFillTint="33"/>
    </w:tcPr>
    <w:tblStylePr w:type="firstRow">
      <w:rPr>
        <w:b/>
        <w:bCs/>
      </w:rPr>
      <w:tblPr/>
      <w:tcPr>
        <w:shd w:val="clear" w:color="auto" w:fill="EDCBCD" w:themeFill="accent5" w:themeFillTint="66"/>
      </w:tcPr>
    </w:tblStylePr>
    <w:tblStylePr w:type="lastRow">
      <w:rPr>
        <w:b/>
        <w:bCs/>
        <w:color w:val="232222" w:themeColor="text1"/>
      </w:rPr>
      <w:tblPr/>
      <w:tcPr>
        <w:shd w:val="clear" w:color="auto" w:fill="EDCBCD" w:themeFill="accent5" w:themeFillTint="66"/>
      </w:tcPr>
    </w:tblStylePr>
    <w:tblStylePr w:type="firstCol">
      <w:rPr>
        <w:color w:val="FFFFFF" w:themeColor="background1"/>
      </w:rPr>
      <w:tblPr/>
      <w:tcPr>
        <w:shd w:val="clear" w:color="auto" w:fill="BA4047" w:themeFill="accent5" w:themeFillShade="BF"/>
      </w:tcPr>
    </w:tblStylePr>
    <w:tblStylePr w:type="lastCol">
      <w:rPr>
        <w:color w:val="FFFFFF" w:themeColor="background1"/>
      </w:rPr>
      <w:tblPr/>
      <w:tcPr>
        <w:shd w:val="clear" w:color="auto" w:fill="BA4047" w:themeFill="accent5" w:themeFillShade="BF"/>
      </w:tcPr>
    </w:tblStylePr>
    <w:tblStylePr w:type="band1Vert">
      <w:tblPr/>
      <w:tcPr>
        <w:shd w:val="clear" w:color="auto" w:fill="E8BEC0" w:themeFill="accent5" w:themeFillTint="7F"/>
      </w:tcPr>
    </w:tblStylePr>
    <w:tblStylePr w:type="band1Horz">
      <w:tblPr/>
      <w:tcPr>
        <w:shd w:val="clear" w:color="auto" w:fill="E8BEC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8FAE6" w:themeFill="accent6" w:themeFillTint="33"/>
    </w:tcPr>
    <w:tblStylePr w:type="firstRow">
      <w:rPr>
        <w:b/>
        <w:bCs/>
      </w:rPr>
      <w:tblPr/>
      <w:tcPr>
        <w:shd w:val="clear" w:color="auto" w:fill="F2F5CE" w:themeFill="accent6" w:themeFillTint="66"/>
      </w:tcPr>
    </w:tblStylePr>
    <w:tblStylePr w:type="lastRow">
      <w:rPr>
        <w:b/>
        <w:bCs/>
        <w:color w:val="232222" w:themeColor="text1"/>
      </w:rPr>
      <w:tblPr/>
      <w:tcPr>
        <w:shd w:val="clear" w:color="auto" w:fill="F2F5CE" w:themeFill="accent6" w:themeFillTint="66"/>
      </w:tcPr>
    </w:tblStylePr>
    <w:tblStylePr w:type="firstCol">
      <w:rPr>
        <w:color w:val="FFFFFF" w:themeColor="background1"/>
      </w:rPr>
      <w:tblPr/>
      <w:tcPr>
        <w:shd w:val="clear" w:color="auto" w:fill="CBD73A" w:themeFill="accent6" w:themeFillShade="BF"/>
      </w:tcPr>
    </w:tblStylePr>
    <w:tblStylePr w:type="lastCol">
      <w:rPr>
        <w:color w:val="FFFFFF" w:themeColor="background1"/>
      </w:rPr>
      <w:tblPr/>
      <w:tcPr>
        <w:shd w:val="clear" w:color="auto" w:fill="CBD73A" w:themeFill="accent6" w:themeFillShade="BF"/>
      </w:tcPr>
    </w:tblStylePr>
    <w:tblStylePr w:type="band1Vert">
      <w:tblPr/>
      <w:tcPr>
        <w:shd w:val="clear" w:color="auto" w:fill="EFF3C3" w:themeFill="accent6" w:themeFillTint="7F"/>
      </w:tcPr>
    </w:tblStylePr>
    <w:tblStylePr w:type="band1Horz">
      <w:tblPr/>
      <w:tcPr>
        <w:shd w:val="clear" w:color="auto" w:fill="EFF3C3"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FAE7E8" w:themeFill="accent1"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3C6" w:themeFill="accent1" w:themeFillTint="3F"/>
      </w:tcPr>
    </w:tblStylePr>
    <w:tblStylePr w:type="band1Horz">
      <w:tblPr/>
      <w:tcPr>
        <w:shd w:val="clear" w:color="auto" w:fill="F4CED0"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AFBE9" w:themeFill="accent2"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6CA" w:themeFill="accent2" w:themeFillTint="3F"/>
      </w:tcPr>
    </w:tblStylePr>
    <w:tblStylePr w:type="band1Horz">
      <w:tblPr/>
      <w:tcPr>
        <w:shd w:val="clear" w:color="auto" w:fill="F4F8D4"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FAF2F2" w:themeFill="accent5" w:themeFillTint="19"/>
    </w:tcPr>
    <w:tblStylePr w:type="firstRow">
      <w:rPr>
        <w:b/>
        <w:bCs/>
        <w:color w:val="FFFFFF" w:themeColor="background1"/>
      </w:rPr>
      <w:tblPr/>
      <w:tcPr>
        <w:tcBorders>
          <w:bottom w:val="single" w:sz="12" w:space="0" w:color="FFFFFF" w:themeColor="background1"/>
        </w:tcBorders>
        <w:shd w:val="clear" w:color="auto" w:fill="D0DA49" w:themeFill="accent6" w:themeFillShade="CC"/>
      </w:tcPr>
    </w:tblStylePr>
    <w:tblStylePr w:type="lastRow">
      <w:rPr>
        <w:b/>
        <w:bCs/>
        <w:color w:val="D0DA49"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EDF" w:themeFill="accent5" w:themeFillTint="3F"/>
      </w:tcPr>
    </w:tblStylePr>
    <w:tblStylePr w:type="band1Horz">
      <w:tblPr/>
      <w:tcPr>
        <w:shd w:val="clear" w:color="auto" w:fill="F6E5E6"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BFCF3" w:themeFill="accent6" w:themeFillTint="19"/>
    </w:tcPr>
    <w:tblStylePr w:type="firstRow">
      <w:rPr>
        <w:b/>
        <w:bCs/>
        <w:color w:val="FFFFFF" w:themeColor="background1"/>
      </w:rPr>
      <w:tblPr/>
      <w:tcPr>
        <w:tcBorders>
          <w:bottom w:val="single" w:sz="12" w:space="0" w:color="FFFFFF" w:themeColor="background1"/>
        </w:tcBorders>
        <w:shd w:val="clear" w:color="auto" w:fill="C04B52" w:themeFill="accent5" w:themeFillShade="CC"/>
      </w:tcPr>
    </w:tblStylePr>
    <w:tblStylePr w:type="lastRow">
      <w:rPr>
        <w:b/>
        <w:bCs/>
        <w:color w:val="C04B52"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9E1" w:themeFill="accent6" w:themeFillTint="3F"/>
      </w:tcPr>
    </w:tblStylePr>
    <w:tblStylePr w:type="band1Horz">
      <w:tblPr/>
      <w:tcPr>
        <w:shd w:val="clear" w:color="auto" w:fill="F8FAE6"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CDDC29"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CDDC29" w:themeColor="accent2"/>
        <w:left w:val="single" w:sz="4" w:space="0" w:color="B3272F" w:themeColor="accent1"/>
        <w:bottom w:val="single" w:sz="4" w:space="0" w:color="B3272F" w:themeColor="accent1"/>
        <w:right w:val="single" w:sz="4" w:space="0" w:color="B3272F" w:themeColor="accent1"/>
        <w:insideH w:val="single" w:sz="4" w:space="0" w:color="FFFFFF" w:themeColor="background1"/>
        <w:insideV w:val="single" w:sz="4" w:space="0" w:color="FFFFFF" w:themeColor="background1"/>
      </w:tblBorders>
    </w:tblPr>
    <w:tcPr>
      <w:shd w:val="clear" w:color="auto" w:fill="FAE7E8" w:themeFill="accent1"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171C" w:themeFill="accent1" w:themeFillShade="99"/>
      </w:tcPr>
    </w:tblStylePr>
    <w:tblStylePr w:type="firstCol">
      <w:rPr>
        <w:color w:val="FFFFFF" w:themeColor="background1"/>
      </w:rPr>
      <w:tblPr/>
      <w:tcPr>
        <w:tcBorders>
          <w:top w:val="nil"/>
          <w:left w:val="nil"/>
          <w:bottom w:val="nil"/>
          <w:right w:val="nil"/>
          <w:insideH w:val="single" w:sz="4" w:space="0" w:color="6B171C" w:themeColor="accent1" w:themeShade="99"/>
          <w:insideV w:val="nil"/>
        </w:tcBorders>
        <w:shd w:val="clear" w:color="auto" w:fill="6B171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B171C" w:themeFill="accent1" w:themeFillShade="99"/>
      </w:tcPr>
    </w:tblStylePr>
    <w:tblStylePr w:type="band1Vert">
      <w:tblPr/>
      <w:tcPr>
        <w:shd w:val="clear" w:color="auto" w:fill="EA9EA2" w:themeFill="accent1" w:themeFillTint="66"/>
      </w:tcPr>
    </w:tblStylePr>
    <w:tblStylePr w:type="band1Horz">
      <w:tblPr/>
      <w:tcPr>
        <w:shd w:val="clear" w:color="auto" w:fill="E5878C"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CDDC29" w:themeColor="accent2"/>
        <w:left w:val="single" w:sz="4" w:space="0" w:color="CDDC29" w:themeColor="accent2"/>
        <w:bottom w:val="single" w:sz="4" w:space="0" w:color="CDDC29" w:themeColor="accent2"/>
        <w:right w:val="single" w:sz="4" w:space="0" w:color="CDDC29" w:themeColor="accent2"/>
        <w:insideH w:val="single" w:sz="4" w:space="0" w:color="FFFFFF" w:themeColor="background1"/>
        <w:insideV w:val="single" w:sz="4" w:space="0" w:color="FFFFFF" w:themeColor="background1"/>
      </w:tblBorders>
    </w:tblPr>
    <w:tcPr>
      <w:shd w:val="clear" w:color="auto" w:fill="FAFBE9" w:themeFill="accent2"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8616" w:themeFill="accent2" w:themeFillShade="99"/>
      </w:tcPr>
    </w:tblStylePr>
    <w:tblStylePr w:type="firstCol">
      <w:rPr>
        <w:color w:val="FFFFFF" w:themeColor="background1"/>
      </w:rPr>
      <w:tblPr/>
      <w:tcPr>
        <w:tcBorders>
          <w:top w:val="nil"/>
          <w:left w:val="nil"/>
          <w:bottom w:val="nil"/>
          <w:right w:val="nil"/>
          <w:insideH w:val="single" w:sz="4" w:space="0" w:color="7C8616" w:themeColor="accent2" w:themeShade="99"/>
          <w:insideV w:val="nil"/>
        </w:tcBorders>
        <w:shd w:val="clear" w:color="auto" w:fill="7C861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8616" w:themeFill="accent2" w:themeFillShade="99"/>
      </w:tcPr>
    </w:tblStylePr>
    <w:tblStylePr w:type="band1Vert">
      <w:tblPr/>
      <w:tcPr>
        <w:shd w:val="clear" w:color="auto" w:fill="EAF1A9" w:themeFill="accent2" w:themeFillTint="66"/>
      </w:tcPr>
    </w:tblStylePr>
    <w:tblStylePr w:type="band1Horz">
      <w:tblPr/>
      <w:tcPr>
        <w:shd w:val="clear" w:color="auto" w:fill="E5ED94"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E0E787" w:themeColor="accent6"/>
        <w:left w:val="single" w:sz="4" w:space="0" w:color="D27D82" w:themeColor="accent5"/>
        <w:bottom w:val="single" w:sz="4" w:space="0" w:color="D27D82" w:themeColor="accent5"/>
        <w:right w:val="single" w:sz="4" w:space="0" w:color="D27D82" w:themeColor="accent5"/>
        <w:insideH w:val="single" w:sz="4" w:space="0" w:color="FFFFFF" w:themeColor="background1"/>
        <w:insideV w:val="single" w:sz="4" w:space="0" w:color="FFFFFF" w:themeColor="background1"/>
      </w:tblBorders>
    </w:tblPr>
    <w:tcPr>
      <w:shd w:val="clear" w:color="auto" w:fill="FAF2F2" w:themeFill="accent5" w:themeFillTint="19"/>
    </w:tcPr>
    <w:tblStylePr w:type="firstRow">
      <w:rPr>
        <w:b/>
        <w:bCs/>
      </w:rPr>
      <w:tblPr/>
      <w:tcPr>
        <w:tcBorders>
          <w:top w:val="nil"/>
          <w:left w:val="nil"/>
          <w:bottom w:val="single" w:sz="24" w:space="0" w:color="E0E78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3339" w:themeFill="accent5" w:themeFillShade="99"/>
      </w:tcPr>
    </w:tblStylePr>
    <w:tblStylePr w:type="firstCol">
      <w:rPr>
        <w:color w:val="FFFFFF" w:themeColor="background1"/>
      </w:rPr>
      <w:tblPr/>
      <w:tcPr>
        <w:tcBorders>
          <w:top w:val="nil"/>
          <w:left w:val="nil"/>
          <w:bottom w:val="nil"/>
          <w:right w:val="nil"/>
          <w:insideH w:val="single" w:sz="4" w:space="0" w:color="953339" w:themeColor="accent5" w:themeShade="99"/>
          <w:insideV w:val="nil"/>
        </w:tcBorders>
        <w:shd w:val="clear" w:color="auto" w:fill="9533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53339" w:themeFill="accent5" w:themeFillShade="99"/>
      </w:tcPr>
    </w:tblStylePr>
    <w:tblStylePr w:type="band1Vert">
      <w:tblPr/>
      <w:tcPr>
        <w:shd w:val="clear" w:color="auto" w:fill="EDCBCD" w:themeFill="accent5" w:themeFillTint="66"/>
      </w:tcPr>
    </w:tblStylePr>
    <w:tblStylePr w:type="band1Horz">
      <w:tblPr/>
      <w:tcPr>
        <w:shd w:val="clear" w:color="auto" w:fill="E8BEC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D27D82" w:themeColor="accent5"/>
        <w:left w:val="single" w:sz="4" w:space="0" w:color="E0E787" w:themeColor="accent6"/>
        <w:bottom w:val="single" w:sz="4" w:space="0" w:color="E0E787" w:themeColor="accent6"/>
        <w:right w:val="single" w:sz="4" w:space="0" w:color="E0E787" w:themeColor="accent6"/>
        <w:insideH w:val="single" w:sz="4" w:space="0" w:color="FFFFFF" w:themeColor="background1"/>
        <w:insideV w:val="single" w:sz="4" w:space="0" w:color="FFFFFF" w:themeColor="background1"/>
      </w:tblBorders>
    </w:tblPr>
    <w:tcPr>
      <w:shd w:val="clear" w:color="auto" w:fill="FBFCF3" w:themeFill="accent6" w:themeFillTint="19"/>
    </w:tcPr>
    <w:tblStylePr w:type="firstRow">
      <w:rPr>
        <w:b/>
        <w:bCs/>
      </w:rPr>
      <w:tblPr/>
      <w:tcPr>
        <w:tcBorders>
          <w:top w:val="nil"/>
          <w:left w:val="nil"/>
          <w:bottom w:val="single" w:sz="24" w:space="0" w:color="D27D8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B624" w:themeFill="accent6" w:themeFillShade="99"/>
      </w:tcPr>
    </w:tblStylePr>
    <w:tblStylePr w:type="firstCol">
      <w:rPr>
        <w:color w:val="FFFFFF" w:themeColor="background1"/>
      </w:rPr>
      <w:tblPr/>
      <w:tcPr>
        <w:tcBorders>
          <w:top w:val="nil"/>
          <w:left w:val="nil"/>
          <w:bottom w:val="nil"/>
          <w:right w:val="nil"/>
          <w:insideH w:val="single" w:sz="4" w:space="0" w:color="ABB624" w:themeColor="accent6" w:themeShade="99"/>
          <w:insideV w:val="nil"/>
        </w:tcBorders>
        <w:shd w:val="clear" w:color="auto" w:fill="ABB62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BB624" w:themeFill="accent6" w:themeFillShade="99"/>
      </w:tcPr>
    </w:tblStylePr>
    <w:tblStylePr w:type="band1Vert">
      <w:tblPr/>
      <w:tcPr>
        <w:shd w:val="clear" w:color="auto" w:fill="F2F5CE" w:themeFill="accent6" w:themeFillTint="66"/>
      </w:tcPr>
    </w:tblStylePr>
    <w:tblStylePr w:type="band1Horz">
      <w:tblPr/>
      <w:tcPr>
        <w:shd w:val="clear" w:color="auto" w:fill="EFF3C3"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B3272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58131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51D2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51D23" w:themeFill="accent1" w:themeFillShade="BF"/>
      </w:tcPr>
    </w:tblStylePr>
    <w:tblStylePr w:type="band1Vert">
      <w:tblPr/>
      <w:tcPr>
        <w:tcBorders>
          <w:top w:val="nil"/>
          <w:left w:val="nil"/>
          <w:bottom w:val="nil"/>
          <w:right w:val="nil"/>
          <w:insideH w:val="nil"/>
          <w:insideV w:val="nil"/>
        </w:tcBorders>
        <w:shd w:val="clear" w:color="auto" w:fill="851D23" w:themeFill="accent1" w:themeFillShade="BF"/>
      </w:tcPr>
    </w:tblStylePr>
    <w:tblStylePr w:type="band1Horz">
      <w:tblPr/>
      <w:tcPr>
        <w:tcBorders>
          <w:top w:val="nil"/>
          <w:left w:val="nil"/>
          <w:bottom w:val="nil"/>
          <w:right w:val="nil"/>
          <w:insideH w:val="nil"/>
          <w:insideV w:val="nil"/>
        </w:tcBorders>
        <w:shd w:val="clear" w:color="auto" w:fill="851D23"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CDDC2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676F1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A71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A71B" w:themeFill="accent2" w:themeFillShade="BF"/>
      </w:tcPr>
    </w:tblStylePr>
    <w:tblStylePr w:type="band1Vert">
      <w:tblPr/>
      <w:tcPr>
        <w:tcBorders>
          <w:top w:val="nil"/>
          <w:left w:val="nil"/>
          <w:bottom w:val="nil"/>
          <w:right w:val="nil"/>
          <w:insideH w:val="nil"/>
          <w:insideV w:val="nil"/>
        </w:tcBorders>
        <w:shd w:val="clear" w:color="auto" w:fill="9BA71B" w:themeFill="accent2" w:themeFillShade="BF"/>
      </w:tcPr>
    </w:tblStylePr>
    <w:tblStylePr w:type="band1Horz">
      <w:tblPr/>
      <w:tcPr>
        <w:tcBorders>
          <w:top w:val="nil"/>
          <w:left w:val="nil"/>
          <w:bottom w:val="nil"/>
          <w:right w:val="nil"/>
          <w:insideH w:val="nil"/>
          <w:insideV w:val="nil"/>
        </w:tcBorders>
        <w:shd w:val="clear" w:color="auto" w:fill="9BA71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D27D8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7B2B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A4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A4047" w:themeFill="accent5" w:themeFillShade="BF"/>
      </w:tcPr>
    </w:tblStylePr>
    <w:tblStylePr w:type="band1Vert">
      <w:tblPr/>
      <w:tcPr>
        <w:tcBorders>
          <w:top w:val="nil"/>
          <w:left w:val="nil"/>
          <w:bottom w:val="nil"/>
          <w:right w:val="nil"/>
          <w:insideH w:val="nil"/>
          <w:insideV w:val="nil"/>
        </w:tcBorders>
        <w:shd w:val="clear" w:color="auto" w:fill="BA4047" w:themeFill="accent5" w:themeFillShade="BF"/>
      </w:tcPr>
    </w:tblStylePr>
    <w:tblStylePr w:type="band1Horz">
      <w:tblPr/>
      <w:tcPr>
        <w:tcBorders>
          <w:top w:val="nil"/>
          <w:left w:val="nil"/>
          <w:bottom w:val="nil"/>
          <w:right w:val="nil"/>
          <w:insideH w:val="nil"/>
          <w:insideV w:val="nil"/>
        </w:tcBorders>
        <w:shd w:val="clear" w:color="auto" w:fill="BA4047"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E0E78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8E97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BD73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BD73A" w:themeFill="accent6" w:themeFillShade="BF"/>
      </w:tcPr>
    </w:tblStylePr>
    <w:tblStylePr w:type="band1Vert">
      <w:tblPr/>
      <w:tcPr>
        <w:tcBorders>
          <w:top w:val="nil"/>
          <w:left w:val="nil"/>
          <w:bottom w:val="nil"/>
          <w:right w:val="nil"/>
          <w:insideH w:val="nil"/>
          <w:insideV w:val="nil"/>
        </w:tcBorders>
        <w:shd w:val="clear" w:color="auto" w:fill="CBD73A" w:themeFill="accent6" w:themeFillShade="BF"/>
      </w:tcPr>
    </w:tblStylePr>
    <w:tblStylePr w:type="band1Horz">
      <w:tblPr/>
      <w:tcPr>
        <w:tcBorders>
          <w:top w:val="nil"/>
          <w:left w:val="nil"/>
          <w:bottom w:val="nil"/>
          <w:right w:val="nil"/>
          <w:insideH w:val="nil"/>
          <w:insideV w:val="nil"/>
        </w:tcBorders>
        <w:shd w:val="clear" w:color="auto" w:fill="CBD73A"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EA9EA2" w:themeColor="accent1" w:themeTint="66"/>
        <w:left w:val="single" w:sz="4" w:space="0" w:color="EA9EA2" w:themeColor="accent1" w:themeTint="66"/>
        <w:bottom w:val="single" w:sz="4" w:space="0" w:color="EA9EA2" w:themeColor="accent1" w:themeTint="66"/>
        <w:right w:val="single" w:sz="4" w:space="0" w:color="EA9EA2" w:themeColor="accent1" w:themeTint="66"/>
        <w:insideH w:val="single" w:sz="4" w:space="0" w:color="EA9EA2" w:themeColor="accent1" w:themeTint="66"/>
        <w:insideV w:val="single" w:sz="4" w:space="0" w:color="EA9EA2" w:themeColor="accent1" w:themeTint="66"/>
      </w:tblBorders>
    </w:tblPr>
    <w:tblStylePr w:type="firstRow">
      <w:rPr>
        <w:b/>
        <w:bCs/>
      </w:rPr>
      <w:tblPr/>
      <w:tcPr>
        <w:tcBorders>
          <w:bottom w:val="single" w:sz="12" w:space="0" w:color="DF6F75" w:themeColor="accent1" w:themeTint="99"/>
        </w:tcBorders>
      </w:tcPr>
    </w:tblStylePr>
    <w:tblStylePr w:type="lastRow">
      <w:rPr>
        <w:b/>
        <w:bCs/>
      </w:rPr>
      <w:tblPr/>
      <w:tcPr>
        <w:tcBorders>
          <w:top w:val="double" w:sz="2" w:space="0" w:color="DF6F7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EAF1A9" w:themeColor="accent2" w:themeTint="66"/>
        <w:left w:val="single" w:sz="4" w:space="0" w:color="EAF1A9" w:themeColor="accent2" w:themeTint="66"/>
        <w:bottom w:val="single" w:sz="4" w:space="0" w:color="EAF1A9" w:themeColor="accent2" w:themeTint="66"/>
        <w:right w:val="single" w:sz="4" w:space="0" w:color="EAF1A9" w:themeColor="accent2" w:themeTint="66"/>
        <w:insideH w:val="single" w:sz="4" w:space="0" w:color="EAF1A9" w:themeColor="accent2" w:themeTint="66"/>
        <w:insideV w:val="single" w:sz="4" w:space="0" w:color="EAF1A9" w:themeColor="accent2" w:themeTint="66"/>
      </w:tblBorders>
    </w:tblPr>
    <w:tblStylePr w:type="firstRow">
      <w:rPr>
        <w:b/>
        <w:bCs/>
      </w:rPr>
      <w:tblPr/>
      <w:tcPr>
        <w:tcBorders>
          <w:bottom w:val="single" w:sz="12" w:space="0" w:color="E0EA7E" w:themeColor="accent2" w:themeTint="99"/>
        </w:tcBorders>
      </w:tcPr>
    </w:tblStylePr>
    <w:tblStylePr w:type="lastRow">
      <w:rPr>
        <w:b/>
        <w:bCs/>
      </w:rPr>
      <w:tblPr/>
      <w:tcPr>
        <w:tcBorders>
          <w:top w:val="double" w:sz="2" w:space="0" w:color="E0EA7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EDCBCD" w:themeColor="accent5" w:themeTint="66"/>
        <w:left w:val="single" w:sz="4" w:space="0" w:color="EDCBCD" w:themeColor="accent5" w:themeTint="66"/>
        <w:bottom w:val="single" w:sz="4" w:space="0" w:color="EDCBCD" w:themeColor="accent5" w:themeTint="66"/>
        <w:right w:val="single" w:sz="4" w:space="0" w:color="EDCBCD" w:themeColor="accent5" w:themeTint="66"/>
        <w:insideH w:val="single" w:sz="4" w:space="0" w:color="EDCBCD" w:themeColor="accent5" w:themeTint="66"/>
        <w:insideV w:val="single" w:sz="4" w:space="0" w:color="EDCBCD" w:themeColor="accent5" w:themeTint="66"/>
      </w:tblBorders>
    </w:tblPr>
    <w:tblStylePr w:type="firstRow">
      <w:rPr>
        <w:b/>
        <w:bCs/>
      </w:rPr>
      <w:tblPr/>
      <w:tcPr>
        <w:tcBorders>
          <w:bottom w:val="single" w:sz="12" w:space="0" w:color="E4B1B4" w:themeColor="accent5" w:themeTint="99"/>
        </w:tcBorders>
      </w:tcPr>
    </w:tblStylePr>
    <w:tblStylePr w:type="lastRow">
      <w:rPr>
        <w:b/>
        <w:bCs/>
      </w:rPr>
      <w:tblPr/>
      <w:tcPr>
        <w:tcBorders>
          <w:top w:val="double" w:sz="2" w:space="0" w:color="E4B1B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F2F5CE" w:themeColor="accent6" w:themeTint="66"/>
        <w:left w:val="single" w:sz="4" w:space="0" w:color="F2F5CE" w:themeColor="accent6" w:themeTint="66"/>
        <w:bottom w:val="single" w:sz="4" w:space="0" w:color="F2F5CE" w:themeColor="accent6" w:themeTint="66"/>
        <w:right w:val="single" w:sz="4" w:space="0" w:color="F2F5CE" w:themeColor="accent6" w:themeTint="66"/>
        <w:insideH w:val="single" w:sz="4" w:space="0" w:color="F2F5CE" w:themeColor="accent6" w:themeTint="66"/>
        <w:insideV w:val="single" w:sz="4" w:space="0" w:color="F2F5CE" w:themeColor="accent6" w:themeTint="66"/>
      </w:tblBorders>
    </w:tblPr>
    <w:tblStylePr w:type="firstRow">
      <w:rPr>
        <w:b/>
        <w:bCs/>
      </w:rPr>
      <w:tblPr/>
      <w:tcPr>
        <w:tcBorders>
          <w:bottom w:val="single" w:sz="12" w:space="0" w:color="ECF0B6" w:themeColor="accent6" w:themeTint="99"/>
        </w:tcBorders>
      </w:tcPr>
    </w:tblStylePr>
    <w:tblStylePr w:type="lastRow">
      <w:rPr>
        <w:b/>
        <w:bCs/>
      </w:rPr>
      <w:tblPr/>
      <w:tcPr>
        <w:tcBorders>
          <w:top w:val="double" w:sz="2" w:space="0" w:color="ECF0B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DF6F75" w:themeColor="accent1" w:themeTint="99"/>
        <w:bottom w:val="single" w:sz="2" w:space="0" w:color="DF6F75" w:themeColor="accent1" w:themeTint="99"/>
        <w:insideH w:val="single" w:sz="2" w:space="0" w:color="DF6F75" w:themeColor="accent1" w:themeTint="99"/>
        <w:insideV w:val="single" w:sz="2" w:space="0" w:color="DF6F75" w:themeColor="accent1" w:themeTint="99"/>
      </w:tblBorders>
    </w:tblPr>
    <w:tblStylePr w:type="firstRow">
      <w:rPr>
        <w:b/>
        <w:bCs/>
      </w:rPr>
      <w:tblPr/>
      <w:tcPr>
        <w:tcBorders>
          <w:top w:val="nil"/>
          <w:bottom w:val="single" w:sz="12" w:space="0" w:color="DF6F75" w:themeColor="accent1" w:themeTint="99"/>
          <w:insideH w:val="nil"/>
          <w:insideV w:val="nil"/>
        </w:tcBorders>
        <w:shd w:val="clear" w:color="auto" w:fill="FFFFFF" w:themeFill="background1"/>
      </w:tcPr>
    </w:tblStylePr>
    <w:tblStylePr w:type="lastRow">
      <w:rPr>
        <w:b/>
        <w:bCs/>
      </w:rPr>
      <w:tblPr/>
      <w:tcPr>
        <w:tcBorders>
          <w:top w:val="double" w:sz="2" w:space="0" w:color="DF6F7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E0EA7E" w:themeColor="accent2" w:themeTint="99"/>
        <w:bottom w:val="single" w:sz="2" w:space="0" w:color="E0EA7E" w:themeColor="accent2" w:themeTint="99"/>
        <w:insideH w:val="single" w:sz="2" w:space="0" w:color="E0EA7E" w:themeColor="accent2" w:themeTint="99"/>
        <w:insideV w:val="single" w:sz="2" w:space="0" w:color="E0EA7E" w:themeColor="accent2" w:themeTint="99"/>
      </w:tblBorders>
    </w:tblPr>
    <w:tblStylePr w:type="firstRow">
      <w:rPr>
        <w:b/>
        <w:bCs/>
      </w:rPr>
      <w:tblPr/>
      <w:tcPr>
        <w:tcBorders>
          <w:top w:val="nil"/>
          <w:bottom w:val="single" w:sz="12" w:space="0" w:color="E0EA7E" w:themeColor="accent2" w:themeTint="99"/>
          <w:insideH w:val="nil"/>
          <w:insideV w:val="nil"/>
        </w:tcBorders>
        <w:shd w:val="clear" w:color="auto" w:fill="FFFFFF" w:themeFill="background1"/>
      </w:tcPr>
    </w:tblStylePr>
    <w:tblStylePr w:type="lastRow">
      <w:rPr>
        <w:b/>
        <w:bCs/>
      </w:rPr>
      <w:tblPr/>
      <w:tcPr>
        <w:tcBorders>
          <w:top w:val="double" w:sz="2" w:space="0" w:color="E0EA7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E4B1B4" w:themeColor="accent5" w:themeTint="99"/>
        <w:bottom w:val="single" w:sz="2" w:space="0" w:color="E4B1B4" w:themeColor="accent5" w:themeTint="99"/>
        <w:insideH w:val="single" w:sz="2" w:space="0" w:color="E4B1B4" w:themeColor="accent5" w:themeTint="99"/>
        <w:insideV w:val="single" w:sz="2" w:space="0" w:color="E4B1B4" w:themeColor="accent5" w:themeTint="99"/>
      </w:tblBorders>
    </w:tblPr>
    <w:tblStylePr w:type="firstRow">
      <w:rPr>
        <w:b/>
        <w:bCs/>
      </w:rPr>
      <w:tblPr/>
      <w:tcPr>
        <w:tcBorders>
          <w:top w:val="nil"/>
          <w:bottom w:val="single" w:sz="12" w:space="0" w:color="E4B1B4" w:themeColor="accent5" w:themeTint="99"/>
          <w:insideH w:val="nil"/>
          <w:insideV w:val="nil"/>
        </w:tcBorders>
        <w:shd w:val="clear" w:color="auto" w:fill="FFFFFF" w:themeFill="background1"/>
      </w:tcPr>
    </w:tblStylePr>
    <w:tblStylePr w:type="lastRow">
      <w:rPr>
        <w:b/>
        <w:bCs/>
      </w:rPr>
      <w:tblPr/>
      <w:tcPr>
        <w:tcBorders>
          <w:top w:val="double" w:sz="2" w:space="0" w:color="E4B1B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ECF0B6" w:themeColor="accent6" w:themeTint="99"/>
        <w:bottom w:val="single" w:sz="2" w:space="0" w:color="ECF0B6" w:themeColor="accent6" w:themeTint="99"/>
        <w:insideH w:val="single" w:sz="2" w:space="0" w:color="ECF0B6" w:themeColor="accent6" w:themeTint="99"/>
        <w:insideV w:val="single" w:sz="2" w:space="0" w:color="ECF0B6" w:themeColor="accent6" w:themeTint="99"/>
      </w:tblBorders>
    </w:tblPr>
    <w:tblStylePr w:type="firstRow">
      <w:rPr>
        <w:b/>
        <w:bCs/>
      </w:rPr>
      <w:tblPr/>
      <w:tcPr>
        <w:tcBorders>
          <w:top w:val="nil"/>
          <w:bottom w:val="single" w:sz="12" w:space="0" w:color="ECF0B6" w:themeColor="accent6" w:themeTint="99"/>
          <w:insideH w:val="nil"/>
          <w:insideV w:val="nil"/>
        </w:tcBorders>
        <w:shd w:val="clear" w:color="auto" w:fill="FFFFFF" w:themeFill="background1"/>
      </w:tcPr>
    </w:tblStylePr>
    <w:tblStylePr w:type="lastRow">
      <w:rPr>
        <w:b/>
        <w:bCs/>
      </w:rPr>
      <w:tblPr/>
      <w:tcPr>
        <w:tcBorders>
          <w:top w:val="double" w:sz="2" w:space="0" w:color="ECF0B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bottom w:val="single" w:sz="4" w:space="0" w:color="DF6F75" w:themeColor="accent1" w:themeTint="99"/>
        </w:tcBorders>
      </w:tcPr>
    </w:tblStylePr>
    <w:tblStylePr w:type="nwCell">
      <w:tblPr/>
      <w:tcPr>
        <w:tcBorders>
          <w:bottom w:val="single" w:sz="4" w:space="0" w:color="DF6F75" w:themeColor="accent1" w:themeTint="99"/>
        </w:tcBorders>
      </w:tcPr>
    </w:tblStylePr>
    <w:tblStylePr w:type="seCell">
      <w:tblPr/>
      <w:tcPr>
        <w:tcBorders>
          <w:top w:val="single" w:sz="4" w:space="0" w:color="DF6F75" w:themeColor="accent1" w:themeTint="99"/>
        </w:tcBorders>
      </w:tcPr>
    </w:tblStylePr>
    <w:tblStylePr w:type="swCell">
      <w:tblPr/>
      <w:tcPr>
        <w:tcBorders>
          <w:top w:val="single" w:sz="4" w:space="0" w:color="DF6F75"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bottom w:val="single" w:sz="4" w:space="0" w:color="E0EA7E" w:themeColor="accent2" w:themeTint="99"/>
        </w:tcBorders>
      </w:tcPr>
    </w:tblStylePr>
    <w:tblStylePr w:type="nwCell">
      <w:tblPr/>
      <w:tcPr>
        <w:tcBorders>
          <w:bottom w:val="single" w:sz="4" w:space="0" w:color="E0EA7E" w:themeColor="accent2" w:themeTint="99"/>
        </w:tcBorders>
      </w:tcPr>
    </w:tblStylePr>
    <w:tblStylePr w:type="seCell">
      <w:tblPr/>
      <w:tcPr>
        <w:tcBorders>
          <w:top w:val="single" w:sz="4" w:space="0" w:color="E0EA7E" w:themeColor="accent2" w:themeTint="99"/>
        </w:tcBorders>
      </w:tcPr>
    </w:tblStylePr>
    <w:tblStylePr w:type="swCell">
      <w:tblPr/>
      <w:tcPr>
        <w:tcBorders>
          <w:top w:val="single" w:sz="4" w:space="0" w:color="E0EA7E"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bottom w:val="single" w:sz="4" w:space="0" w:color="E4B1B4" w:themeColor="accent5" w:themeTint="99"/>
        </w:tcBorders>
      </w:tcPr>
    </w:tblStylePr>
    <w:tblStylePr w:type="nwCell">
      <w:tblPr/>
      <w:tcPr>
        <w:tcBorders>
          <w:bottom w:val="single" w:sz="4" w:space="0" w:color="E4B1B4" w:themeColor="accent5" w:themeTint="99"/>
        </w:tcBorders>
      </w:tcPr>
    </w:tblStylePr>
    <w:tblStylePr w:type="seCell">
      <w:tblPr/>
      <w:tcPr>
        <w:tcBorders>
          <w:top w:val="single" w:sz="4" w:space="0" w:color="E4B1B4" w:themeColor="accent5" w:themeTint="99"/>
        </w:tcBorders>
      </w:tcPr>
    </w:tblStylePr>
    <w:tblStylePr w:type="swCell">
      <w:tblPr/>
      <w:tcPr>
        <w:tcBorders>
          <w:top w:val="single" w:sz="4" w:space="0" w:color="E4B1B4"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bottom w:val="single" w:sz="4" w:space="0" w:color="ECF0B6" w:themeColor="accent6" w:themeTint="99"/>
        </w:tcBorders>
      </w:tcPr>
    </w:tblStylePr>
    <w:tblStylePr w:type="nwCell">
      <w:tblPr/>
      <w:tcPr>
        <w:tcBorders>
          <w:bottom w:val="single" w:sz="4" w:space="0" w:color="ECF0B6" w:themeColor="accent6" w:themeTint="99"/>
        </w:tcBorders>
      </w:tcPr>
    </w:tblStylePr>
    <w:tblStylePr w:type="seCell">
      <w:tblPr/>
      <w:tcPr>
        <w:tcBorders>
          <w:top w:val="single" w:sz="4" w:space="0" w:color="ECF0B6" w:themeColor="accent6" w:themeTint="99"/>
        </w:tcBorders>
      </w:tcPr>
    </w:tblStylePr>
    <w:tblStylePr w:type="swCell">
      <w:tblPr/>
      <w:tcPr>
        <w:tcBorders>
          <w:top w:val="single" w:sz="4" w:space="0" w:color="ECF0B6"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color w:val="FFFFFF" w:themeColor="background1"/>
      </w:rPr>
      <w:tblPr/>
      <w:tcPr>
        <w:tcBorders>
          <w:top w:val="single" w:sz="4" w:space="0" w:color="B3272F" w:themeColor="accent1"/>
          <w:left w:val="single" w:sz="4" w:space="0" w:color="B3272F" w:themeColor="accent1"/>
          <w:bottom w:val="single" w:sz="4" w:space="0" w:color="B3272F" w:themeColor="accent1"/>
          <w:right w:val="single" w:sz="4" w:space="0" w:color="B3272F" w:themeColor="accent1"/>
          <w:insideH w:val="nil"/>
          <w:insideV w:val="nil"/>
        </w:tcBorders>
        <w:shd w:val="clear" w:color="auto" w:fill="B3272F" w:themeFill="accent1"/>
      </w:tcPr>
    </w:tblStylePr>
    <w:tblStylePr w:type="lastRow">
      <w:rPr>
        <w:b/>
        <w:bCs/>
      </w:rPr>
      <w:tblPr/>
      <w:tcPr>
        <w:tcBorders>
          <w:top w:val="double" w:sz="4" w:space="0" w:color="B3272F" w:themeColor="accent1"/>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color w:val="FFFFFF" w:themeColor="background1"/>
      </w:rPr>
      <w:tblPr/>
      <w:tcPr>
        <w:tcBorders>
          <w:top w:val="single" w:sz="4" w:space="0" w:color="CDDC29" w:themeColor="accent2"/>
          <w:left w:val="single" w:sz="4" w:space="0" w:color="CDDC29" w:themeColor="accent2"/>
          <w:bottom w:val="single" w:sz="4" w:space="0" w:color="CDDC29" w:themeColor="accent2"/>
          <w:right w:val="single" w:sz="4" w:space="0" w:color="CDDC29" w:themeColor="accent2"/>
          <w:insideH w:val="nil"/>
          <w:insideV w:val="nil"/>
        </w:tcBorders>
        <w:shd w:val="clear" w:color="auto" w:fill="CDDC29" w:themeFill="accent2"/>
      </w:tcPr>
    </w:tblStylePr>
    <w:tblStylePr w:type="lastRow">
      <w:rPr>
        <w:b/>
        <w:bCs/>
      </w:rPr>
      <w:tblPr/>
      <w:tcPr>
        <w:tcBorders>
          <w:top w:val="double" w:sz="4" w:space="0" w:color="CDDC29" w:themeColor="accent2"/>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color w:val="FFFFFF" w:themeColor="background1"/>
      </w:rPr>
      <w:tblPr/>
      <w:tcPr>
        <w:tcBorders>
          <w:top w:val="single" w:sz="4" w:space="0" w:color="D27D82" w:themeColor="accent5"/>
          <w:left w:val="single" w:sz="4" w:space="0" w:color="D27D82" w:themeColor="accent5"/>
          <w:bottom w:val="single" w:sz="4" w:space="0" w:color="D27D82" w:themeColor="accent5"/>
          <w:right w:val="single" w:sz="4" w:space="0" w:color="D27D82" w:themeColor="accent5"/>
          <w:insideH w:val="nil"/>
          <w:insideV w:val="nil"/>
        </w:tcBorders>
        <w:shd w:val="clear" w:color="auto" w:fill="D27D82" w:themeFill="accent5"/>
      </w:tcPr>
    </w:tblStylePr>
    <w:tblStylePr w:type="lastRow">
      <w:rPr>
        <w:b/>
        <w:bCs/>
      </w:rPr>
      <w:tblPr/>
      <w:tcPr>
        <w:tcBorders>
          <w:top w:val="double" w:sz="4" w:space="0" w:color="D27D82" w:themeColor="accent5"/>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color w:val="FFFFFF" w:themeColor="background1"/>
      </w:rPr>
      <w:tblPr/>
      <w:tcPr>
        <w:tcBorders>
          <w:top w:val="single" w:sz="4" w:space="0" w:color="E0E787" w:themeColor="accent6"/>
          <w:left w:val="single" w:sz="4" w:space="0" w:color="E0E787" w:themeColor="accent6"/>
          <w:bottom w:val="single" w:sz="4" w:space="0" w:color="E0E787" w:themeColor="accent6"/>
          <w:right w:val="single" w:sz="4" w:space="0" w:color="E0E787" w:themeColor="accent6"/>
          <w:insideH w:val="nil"/>
          <w:insideV w:val="nil"/>
        </w:tcBorders>
        <w:shd w:val="clear" w:color="auto" w:fill="E0E787" w:themeFill="accent6"/>
      </w:tcPr>
    </w:tblStylePr>
    <w:tblStylePr w:type="lastRow">
      <w:rPr>
        <w:b/>
        <w:bCs/>
      </w:rPr>
      <w:tblPr/>
      <w:tcPr>
        <w:tcBorders>
          <w:top w:val="double" w:sz="4" w:space="0" w:color="E0E787" w:themeColor="accent6"/>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E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272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272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272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272F" w:themeFill="accent1"/>
      </w:tcPr>
    </w:tblStylePr>
    <w:tblStylePr w:type="band1Vert">
      <w:tblPr/>
      <w:tcPr>
        <w:shd w:val="clear" w:color="auto" w:fill="EA9EA2" w:themeFill="accent1" w:themeFillTint="66"/>
      </w:tcPr>
    </w:tblStylePr>
    <w:tblStylePr w:type="band1Horz">
      <w:tblPr/>
      <w:tcPr>
        <w:shd w:val="clear" w:color="auto" w:fill="EA9EA2"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8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DC2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DC2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DC2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DC29" w:themeFill="accent2"/>
      </w:tcPr>
    </w:tblStylePr>
    <w:tblStylePr w:type="band1Vert">
      <w:tblPr/>
      <w:tcPr>
        <w:shd w:val="clear" w:color="auto" w:fill="EAF1A9" w:themeFill="accent2" w:themeFillTint="66"/>
      </w:tcPr>
    </w:tblStylePr>
    <w:tblStylePr w:type="band1Horz">
      <w:tblPr/>
      <w:tcPr>
        <w:shd w:val="clear" w:color="auto" w:fill="EAF1A9"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E5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27D8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27D8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27D8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27D82" w:themeFill="accent5"/>
      </w:tcPr>
    </w:tblStylePr>
    <w:tblStylePr w:type="band1Vert">
      <w:tblPr/>
      <w:tcPr>
        <w:shd w:val="clear" w:color="auto" w:fill="EDCBCD" w:themeFill="accent5" w:themeFillTint="66"/>
      </w:tcPr>
    </w:tblStylePr>
    <w:tblStylePr w:type="band1Horz">
      <w:tblPr/>
      <w:tcPr>
        <w:shd w:val="clear" w:color="auto" w:fill="EDCBCD"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8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8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8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87" w:themeFill="accent6"/>
      </w:tcPr>
    </w:tblStylePr>
    <w:tblStylePr w:type="band1Vert">
      <w:tblPr/>
      <w:tcPr>
        <w:shd w:val="clear" w:color="auto" w:fill="F2F5CE" w:themeFill="accent6" w:themeFillTint="66"/>
      </w:tcPr>
    </w:tblStylePr>
    <w:tblStylePr w:type="band1Horz">
      <w:tblPr/>
      <w:tcPr>
        <w:shd w:val="clear" w:color="auto" w:fill="F2F5CE"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851D23" w:themeColor="accent1" w:themeShade="BF"/>
    </w:rPr>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bottom w:val="single" w:sz="12" w:space="0" w:color="DF6F75" w:themeColor="accent1" w:themeTint="99"/>
        </w:tcBorders>
      </w:tcPr>
    </w:tblStylePr>
    <w:tblStylePr w:type="lastRow">
      <w:rPr>
        <w:b/>
        <w:bCs/>
      </w:rPr>
      <w:tblPr/>
      <w:tcPr>
        <w:tcBorders>
          <w:top w:val="doub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6Colorful-Accent2">
    <w:name w:val="Grid Table 6 Colorful Accent 2"/>
    <w:basedOn w:val="TableNormal"/>
    <w:uiPriority w:val="51"/>
    <w:semiHidden/>
    <w:rsid w:val="0058629F"/>
    <w:rPr>
      <w:color w:val="9BA71B" w:themeColor="accent2" w:themeShade="BF"/>
    </w:rPr>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bottom w:val="single" w:sz="12" w:space="0" w:color="E0EA7E" w:themeColor="accent2" w:themeTint="99"/>
        </w:tcBorders>
      </w:tcPr>
    </w:tblStylePr>
    <w:tblStylePr w:type="lastRow">
      <w:rPr>
        <w:b/>
        <w:bCs/>
      </w:rPr>
      <w:tblPr/>
      <w:tcPr>
        <w:tcBorders>
          <w:top w:val="doub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BA4047" w:themeColor="accent5" w:themeShade="BF"/>
    </w:rPr>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bottom w:val="single" w:sz="12" w:space="0" w:color="E4B1B4" w:themeColor="accent5" w:themeTint="99"/>
        </w:tcBorders>
      </w:tcPr>
    </w:tblStylePr>
    <w:tblStylePr w:type="lastRow">
      <w:rPr>
        <w:b/>
        <w:bCs/>
      </w:rPr>
      <w:tblPr/>
      <w:tcPr>
        <w:tcBorders>
          <w:top w:val="doub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6Colorful-Accent6">
    <w:name w:val="Grid Table 6 Colorful Accent 6"/>
    <w:basedOn w:val="TableNormal"/>
    <w:uiPriority w:val="51"/>
    <w:semiHidden/>
    <w:rsid w:val="0058629F"/>
    <w:rPr>
      <w:color w:val="CBD73A" w:themeColor="accent6" w:themeShade="BF"/>
    </w:rPr>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bottom w:val="single" w:sz="12" w:space="0" w:color="ECF0B6" w:themeColor="accent6" w:themeTint="99"/>
        </w:tcBorders>
      </w:tcPr>
    </w:tblStylePr>
    <w:tblStylePr w:type="lastRow">
      <w:rPr>
        <w:b/>
        <w:bCs/>
      </w:rPr>
      <w:tblPr/>
      <w:tcPr>
        <w:tcBorders>
          <w:top w:val="doub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851D23" w:themeColor="accent1" w:themeShade="BF"/>
    </w:rPr>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bottom w:val="single" w:sz="4" w:space="0" w:color="DF6F75" w:themeColor="accent1" w:themeTint="99"/>
        </w:tcBorders>
      </w:tcPr>
    </w:tblStylePr>
    <w:tblStylePr w:type="nwCell">
      <w:tblPr/>
      <w:tcPr>
        <w:tcBorders>
          <w:bottom w:val="single" w:sz="4" w:space="0" w:color="DF6F75" w:themeColor="accent1" w:themeTint="99"/>
        </w:tcBorders>
      </w:tcPr>
    </w:tblStylePr>
    <w:tblStylePr w:type="seCell">
      <w:tblPr/>
      <w:tcPr>
        <w:tcBorders>
          <w:top w:val="single" w:sz="4" w:space="0" w:color="DF6F75" w:themeColor="accent1" w:themeTint="99"/>
        </w:tcBorders>
      </w:tcPr>
    </w:tblStylePr>
    <w:tblStylePr w:type="swCell">
      <w:tblPr/>
      <w:tcPr>
        <w:tcBorders>
          <w:top w:val="single" w:sz="4" w:space="0" w:color="DF6F75" w:themeColor="accent1" w:themeTint="99"/>
        </w:tcBorders>
      </w:tcPr>
    </w:tblStylePr>
  </w:style>
  <w:style w:type="table" w:styleId="GridTable7Colorful-Accent2">
    <w:name w:val="Grid Table 7 Colorful Accent 2"/>
    <w:basedOn w:val="TableNormal"/>
    <w:uiPriority w:val="52"/>
    <w:semiHidden/>
    <w:rsid w:val="0058629F"/>
    <w:rPr>
      <w:color w:val="9BA71B" w:themeColor="accent2" w:themeShade="BF"/>
    </w:rPr>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bottom w:val="single" w:sz="4" w:space="0" w:color="E0EA7E" w:themeColor="accent2" w:themeTint="99"/>
        </w:tcBorders>
      </w:tcPr>
    </w:tblStylePr>
    <w:tblStylePr w:type="nwCell">
      <w:tblPr/>
      <w:tcPr>
        <w:tcBorders>
          <w:bottom w:val="single" w:sz="4" w:space="0" w:color="E0EA7E" w:themeColor="accent2" w:themeTint="99"/>
        </w:tcBorders>
      </w:tcPr>
    </w:tblStylePr>
    <w:tblStylePr w:type="seCell">
      <w:tblPr/>
      <w:tcPr>
        <w:tcBorders>
          <w:top w:val="single" w:sz="4" w:space="0" w:color="E0EA7E" w:themeColor="accent2" w:themeTint="99"/>
        </w:tcBorders>
      </w:tcPr>
    </w:tblStylePr>
    <w:tblStylePr w:type="swCell">
      <w:tblPr/>
      <w:tcPr>
        <w:tcBorders>
          <w:top w:val="single" w:sz="4" w:space="0" w:color="E0EA7E"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BA4047" w:themeColor="accent5" w:themeShade="BF"/>
    </w:rPr>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bottom w:val="single" w:sz="4" w:space="0" w:color="E4B1B4" w:themeColor="accent5" w:themeTint="99"/>
        </w:tcBorders>
      </w:tcPr>
    </w:tblStylePr>
    <w:tblStylePr w:type="nwCell">
      <w:tblPr/>
      <w:tcPr>
        <w:tcBorders>
          <w:bottom w:val="single" w:sz="4" w:space="0" w:color="E4B1B4" w:themeColor="accent5" w:themeTint="99"/>
        </w:tcBorders>
      </w:tcPr>
    </w:tblStylePr>
    <w:tblStylePr w:type="seCell">
      <w:tblPr/>
      <w:tcPr>
        <w:tcBorders>
          <w:top w:val="single" w:sz="4" w:space="0" w:color="E4B1B4" w:themeColor="accent5" w:themeTint="99"/>
        </w:tcBorders>
      </w:tcPr>
    </w:tblStylePr>
    <w:tblStylePr w:type="swCell">
      <w:tblPr/>
      <w:tcPr>
        <w:tcBorders>
          <w:top w:val="single" w:sz="4" w:space="0" w:color="E4B1B4" w:themeColor="accent5" w:themeTint="99"/>
        </w:tcBorders>
      </w:tcPr>
    </w:tblStylePr>
  </w:style>
  <w:style w:type="table" w:styleId="GridTable7Colorful-Accent6">
    <w:name w:val="Grid Table 7 Colorful Accent 6"/>
    <w:basedOn w:val="TableNormal"/>
    <w:uiPriority w:val="52"/>
    <w:semiHidden/>
    <w:rsid w:val="0058629F"/>
    <w:rPr>
      <w:color w:val="CBD73A" w:themeColor="accent6" w:themeShade="BF"/>
    </w:rPr>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bottom w:val="single" w:sz="4" w:space="0" w:color="ECF0B6" w:themeColor="accent6" w:themeTint="99"/>
        </w:tcBorders>
      </w:tcPr>
    </w:tblStylePr>
    <w:tblStylePr w:type="nwCell">
      <w:tblPr/>
      <w:tcPr>
        <w:tcBorders>
          <w:bottom w:val="single" w:sz="4" w:space="0" w:color="ECF0B6" w:themeColor="accent6" w:themeTint="99"/>
        </w:tcBorders>
      </w:tcPr>
    </w:tblStylePr>
    <w:tblStylePr w:type="seCell">
      <w:tblPr/>
      <w:tcPr>
        <w:tcBorders>
          <w:top w:val="single" w:sz="4" w:space="0" w:color="ECF0B6" w:themeColor="accent6" w:themeTint="99"/>
        </w:tcBorders>
      </w:tcPr>
    </w:tblStylePr>
    <w:tblStylePr w:type="swCell">
      <w:tblPr/>
      <w:tcPr>
        <w:tcBorders>
          <w:top w:val="single" w:sz="4" w:space="0" w:color="ECF0B6"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insideH w:val="single" w:sz="8" w:space="0" w:color="B3272F" w:themeColor="accent1"/>
        <w:insideV w:val="single" w:sz="8" w:space="0" w:color="B3272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272F" w:themeColor="accent1"/>
          <w:left w:val="single" w:sz="8" w:space="0" w:color="B3272F" w:themeColor="accent1"/>
          <w:bottom w:val="single" w:sz="18" w:space="0" w:color="B3272F" w:themeColor="accent1"/>
          <w:right w:val="single" w:sz="8" w:space="0" w:color="B3272F" w:themeColor="accent1"/>
          <w:insideH w:val="nil"/>
          <w:insideV w:val="single" w:sz="8" w:space="0" w:color="B3272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272F" w:themeColor="accent1"/>
          <w:left w:val="single" w:sz="8" w:space="0" w:color="B3272F" w:themeColor="accent1"/>
          <w:bottom w:val="single" w:sz="8" w:space="0" w:color="B3272F" w:themeColor="accent1"/>
          <w:right w:val="single" w:sz="8" w:space="0" w:color="B3272F" w:themeColor="accent1"/>
          <w:insideH w:val="nil"/>
          <w:insideV w:val="single" w:sz="8" w:space="0" w:color="B3272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tblStylePr w:type="band1Vert">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shd w:val="clear" w:color="auto" w:fill="F2C3C6" w:themeFill="accent1" w:themeFillTint="3F"/>
      </w:tcPr>
    </w:tblStylePr>
    <w:tblStylePr w:type="band1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insideV w:val="single" w:sz="8" w:space="0" w:color="B3272F" w:themeColor="accent1"/>
        </w:tcBorders>
        <w:shd w:val="clear" w:color="auto" w:fill="F2C3C6" w:themeFill="accent1" w:themeFillTint="3F"/>
      </w:tcPr>
    </w:tblStylePr>
    <w:tblStylePr w:type="band2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insideV w:val="single" w:sz="8" w:space="0" w:color="B3272F"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insideH w:val="single" w:sz="8" w:space="0" w:color="CDDC29" w:themeColor="accent2"/>
        <w:insideV w:val="single" w:sz="8" w:space="0" w:color="CDDC2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DC29" w:themeColor="accent2"/>
          <w:left w:val="single" w:sz="8" w:space="0" w:color="CDDC29" w:themeColor="accent2"/>
          <w:bottom w:val="single" w:sz="18" w:space="0" w:color="CDDC29" w:themeColor="accent2"/>
          <w:right w:val="single" w:sz="8" w:space="0" w:color="CDDC29" w:themeColor="accent2"/>
          <w:insideH w:val="nil"/>
          <w:insideV w:val="single" w:sz="8" w:space="0" w:color="CDDC2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DC29" w:themeColor="accent2"/>
          <w:left w:val="single" w:sz="8" w:space="0" w:color="CDDC29" w:themeColor="accent2"/>
          <w:bottom w:val="single" w:sz="8" w:space="0" w:color="CDDC29" w:themeColor="accent2"/>
          <w:right w:val="single" w:sz="8" w:space="0" w:color="CDDC29" w:themeColor="accent2"/>
          <w:insideH w:val="nil"/>
          <w:insideV w:val="single" w:sz="8" w:space="0" w:color="CDDC2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tblStylePr w:type="band1Vert">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shd w:val="clear" w:color="auto" w:fill="F2F6CA" w:themeFill="accent2" w:themeFillTint="3F"/>
      </w:tcPr>
    </w:tblStylePr>
    <w:tblStylePr w:type="band1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insideV w:val="single" w:sz="8" w:space="0" w:color="CDDC29" w:themeColor="accent2"/>
        </w:tcBorders>
        <w:shd w:val="clear" w:color="auto" w:fill="F2F6CA" w:themeFill="accent2" w:themeFillTint="3F"/>
      </w:tcPr>
    </w:tblStylePr>
    <w:tblStylePr w:type="band2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insideV w:val="single" w:sz="8" w:space="0" w:color="CDDC29"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insideH w:val="single" w:sz="8" w:space="0" w:color="D27D82" w:themeColor="accent5"/>
        <w:insideV w:val="single" w:sz="8" w:space="0" w:color="D27D8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27D82" w:themeColor="accent5"/>
          <w:left w:val="single" w:sz="8" w:space="0" w:color="D27D82" w:themeColor="accent5"/>
          <w:bottom w:val="single" w:sz="18" w:space="0" w:color="D27D82" w:themeColor="accent5"/>
          <w:right w:val="single" w:sz="8" w:space="0" w:color="D27D82" w:themeColor="accent5"/>
          <w:insideH w:val="nil"/>
          <w:insideV w:val="single" w:sz="8" w:space="0" w:color="D27D8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7D82" w:themeColor="accent5"/>
          <w:left w:val="single" w:sz="8" w:space="0" w:color="D27D82" w:themeColor="accent5"/>
          <w:bottom w:val="single" w:sz="8" w:space="0" w:color="D27D82" w:themeColor="accent5"/>
          <w:right w:val="single" w:sz="8" w:space="0" w:color="D27D82" w:themeColor="accent5"/>
          <w:insideH w:val="nil"/>
          <w:insideV w:val="single" w:sz="8" w:space="0" w:color="D27D8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tblStylePr w:type="band1Vert">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shd w:val="clear" w:color="auto" w:fill="F4DEDF" w:themeFill="accent5" w:themeFillTint="3F"/>
      </w:tcPr>
    </w:tblStylePr>
    <w:tblStylePr w:type="band1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insideV w:val="single" w:sz="8" w:space="0" w:color="D27D82" w:themeColor="accent5"/>
        </w:tcBorders>
        <w:shd w:val="clear" w:color="auto" w:fill="F4DEDF" w:themeFill="accent5" w:themeFillTint="3F"/>
      </w:tcPr>
    </w:tblStylePr>
    <w:tblStylePr w:type="band2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insideV w:val="single" w:sz="8" w:space="0" w:color="D27D82"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insideH w:val="single" w:sz="8" w:space="0" w:color="E0E787" w:themeColor="accent6"/>
        <w:insideV w:val="single" w:sz="8" w:space="0" w:color="E0E78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87" w:themeColor="accent6"/>
          <w:left w:val="single" w:sz="8" w:space="0" w:color="E0E787" w:themeColor="accent6"/>
          <w:bottom w:val="single" w:sz="18" w:space="0" w:color="E0E787" w:themeColor="accent6"/>
          <w:right w:val="single" w:sz="8" w:space="0" w:color="E0E787" w:themeColor="accent6"/>
          <w:insideH w:val="nil"/>
          <w:insideV w:val="single" w:sz="8" w:space="0" w:color="E0E78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87" w:themeColor="accent6"/>
          <w:left w:val="single" w:sz="8" w:space="0" w:color="E0E787" w:themeColor="accent6"/>
          <w:bottom w:val="single" w:sz="8" w:space="0" w:color="E0E787" w:themeColor="accent6"/>
          <w:right w:val="single" w:sz="8" w:space="0" w:color="E0E787" w:themeColor="accent6"/>
          <w:insideH w:val="nil"/>
          <w:insideV w:val="single" w:sz="8" w:space="0" w:color="E0E78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tblStylePr w:type="band1Vert">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shd w:val="clear" w:color="auto" w:fill="F7F9E1" w:themeFill="accent6" w:themeFillTint="3F"/>
      </w:tcPr>
    </w:tblStylePr>
    <w:tblStylePr w:type="band1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insideV w:val="single" w:sz="8" w:space="0" w:color="E0E787" w:themeColor="accent6"/>
        </w:tcBorders>
        <w:shd w:val="clear" w:color="auto" w:fill="F7F9E1" w:themeFill="accent6" w:themeFillTint="3F"/>
      </w:tcPr>
    </w:tblStylePr>
    <w:tblStylePr w:type="band2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insideV w:val="single" w:sz="8" w:space="0" w:color="E0E787"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tblBorders>
    </w:tblPr>
    <w:tblStylePr w:type="firstRow">
      <w:pPr>
        <w:spacing w:before="0" w:after="0" w:line="240" w:lineRule="auto"/>
      </w:pPr>
      <w:rPr>
        <w:b/>
        <w:bCs/>
        <w:color w:val="FFFFFF" w:themeColor="background1"/>
      </w:rPr>
      <w:tblPr/>
      <w:tcPr>
        <w:shd w:val="clear" w:color="auto" w:fill="B3272F" w:themeFill="accent1"/>
      </w:tcPr>
    </w:tblStylePr>
    <w:tblStylePr w:type="lastRow">
      <w:pPr>
        <w:spacing w:before="0" w:after="0" w:line="240" w:lineRule="auto"/>
      </w:pPr>
      <w:rPr>
        <w:b/>
        <w:bCs/>
      </w:rPr>
      <w:tblPr/>
      <w:tcPr>
        <w:tcBorders>
          <w:top w:val="double" w:sz="6" w:space="0" w:color="B3272F" w:themeColor="accent1"/>
          <w:left w:val="single" w:sz="8" w:space="0" w:color="B3272F" w:themeColor="accent1"/>
          <w:bottom w:val="single" w:sz="8" w:space="0" w:color="B3272F" w:themeColor="accent1"/>
          <w:right w:val="single" w:sz="8" w:space="0" w:color="B3272F" w:themeColor="accent1"/>
        </w:tcBorders>
      </w:tcPr>
    </w:tblStylePr>
    <w:tblStylePr w:type="firstCol">
      <w:rPr>
        <w:b/>
        <w:bCs/>
      </w:rPr>
    </w:tblStylePr>
    <w:tblStylePr w:type="lastCol">
      <w:rPr>
        <w:b/>
        <w:bCs/>
      </w:rPr>
    </w:tblStylePr>
    <w:tblStylePr w:type="band1Vert">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tblStylePr w:type="band1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tblBorders>
    </w:tblPr>
    <w:tblStylePr w:type="firstRow">
      <w:pPr>
        <w:spacing w:before="0" w:after="0" w:line="240" w:lineRule="auto"/>
      </w:pPr>
      <w:rPr>
        <w:b/>
        <w:bCs/>
        <w:color w:val="FFFFFF" w:themeColor="background1"/>
      </w:rPr>
      <w:tblPr/>
      <w:tcPr>
        <w:shd w:val="clear" w:color="auto" w:fill="CDDC29" w:themeFill="accent2"/>
      </w:tcPr>
    </w:tblStylePr>
    <w:tblStylePr w:type="lastRow">
      <w:pPr>
        <w:spacing w:before="0" w:after="0" w:line="240" w:lineRule="auto"/>
      </w:pPr>
      <w:rPr>
        <w:b/>
        <w:bCs/>
      </w:rPr>
      <w:tblPr/>
      <w:tcPr>
        <w:tcBorders>
          <w:top w:val="double" w:sz="6" w:space="0" w:color="CDDC29" w:themeColor="accent2"/>
          <w:left w:val="single" w:sz="8" w:space="0" w:color="CDDC29" w:themeColor="accent2"/>
          <w:bottom w:val="single" w:sz="8" w:space="0" w:color="CDDC29" w:themeColor="accent2"/>
          <w:right w:val="single" w:sz="8" w:space="0" w:color="CDDC29" w:themeColor="accent2"/>
        </w:tcBorders>
      </w:tcPr>
    </w:tblStylePr>
    <w:tblStylePr w:type="firstCol">
      <w:rPr>
        <w:b/>
        <w:bCs/>
      </w:rPr>
    </w:tblStylePr>
    <w:tblStylePr w:type="lastCol">
      <w:rPr>
        <w:b/>
        <w:bCs/>
      </w:rPr>
    </w:tblStylePr>
    <w:tblStylePr w:type="band1Vert">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tblStylePr w:type="band1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tblBorders>
    </w:tblPr>
    <w:tblStylePr w:type="firstRow">
      <w:pPr>
        <w:spacing w:before="0" w:after="0" w:line="240" w:lineRule="auto"/>
      </w:pPr>
      <w:rPr>
        <w:b/>
        <w:bCs/>
        <w:color w:val="FFFFFF" w:themeColor="background1"/>
      </w:rPr>
      <w:tblPr/>
      <w:tcPr>
        <w:shd w:val="clear" w:color="auto" w:fill="D27D82" w:themeFill="accent5"/>
      </w:tcPr>
    </w:tblStylePr>
    <w:tblStylePr w:type="lastRow">
      <w:pPr>
        <w:spacing w:before="0" w:after="0" w:line="240" w:lineRule="auto"/>
      </w:pPr>
      <w:rPr>
        <w:b/>
        <w:bCs/>
      </w:rPr>
      <w:tblPr/>
      <w:tcPr>
        <w:tcBorders>
          <w:top w:val="double" w:sz="6" w:space="0" w:color="D27D82" w:themeColor="accent5"/>
          <w:left w:val="single" w:sz="8" w:space="0" w:color="D27D82" w:themeColor="accent5"/>
          <w:bottom w:val="single" w:sz="8" w:space="0" w:color="D27D82" w:themeColor="accent5"/>
          <w:right w:val="single" w:sz="8" w:space="0" w:color="D27D82" w:themeColor="accent5"/>
        </w:tcBorders>
      </w:tcPr>
    </w:tblStylePr>
    <w:tblStylePr w:type="firstCol">
      <w:rPr>
        <w:b/>
        <w:bCs/>
      </w:rPr>
    </w:tblStylePr>
    <w:tblStylePr w:type="lastCol">
      <w:rPr>
        <w:b/>
        <w:bCs/>
      </w:rPr>
    </w:tblStylePr>
    <w:tblStylePr w:type="band1Vert">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tblStylePr w:type="band1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tblBorders>
    </w:tblPr>
    <w:tblStylePr w:type="firstRow">
      <w:pPr>
        <w:spacing w:before="0" w:after="0" w:line="240" w:lineRule="auto"/>
      </w:pPr>
      <w:rPr>
        <w:b/>
        <w:bCs/>
        <w:color w:val="FFFFFF" w:themeColor="background1"/>
      </w:rPr>
      <w:tblPr/>
      <w:tcPr>
        <w:shd w:val="clear" w:color="auto" w:fill="E0E787" w:themeFill="accent6"/>
      </w:tcPr>
    </w:tblStylePr>
    <w:tblStylePr w:type="lastRow">
      <w:pPr>
        <w:spacing w:before="0" w:after="0" w:line="240" w:lineRule="auto"/>
      </w:pPr>
      <w:rPr>
        <w:b/>
        <w:bCs/>
      </w:rPr>
      <w:tblPr/>
      <w:tcPr>
        <w:tcBorders>
          <w:top w:val="double" w:sz="6" w:space="0" w:color="E0E787" w:themeColor="accent6"/>
          <w:left w:val="single" w:sz="8" w:space="0" w:color="E0E787" w:themeColor="accent6"/>
          <w:bottom w:val="single" w:sz="8" w:space="0" w:color="E0E787" w:themeColor="accent6"/>
          <w:right w:val="single" w:sz="8" w:space="0" w:color="E0E787" w:themeColor="accent6"/>
        </w:tcBorders>
      </w:tcPr>
    </w:tblStylePr>
    <w:tblStylePr w:type="firstCol">
      <w:rPr>
        <w:b/>
        <w:bCs/>
      </w:rPr>
    </w:tblStylePr>
    <w:tblStylePr w:type="lastCol">
      <w:rPr>
        <w:b/>
        <w:bCs/>
      </w:rPr>
    </w:tblStylePr>
    <w:tblStylePr w:type="band1Vert">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tblStylePr w:type="band1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851D23" w:themeColor="accent1" w:themeShade="BF"/>
    </w:rPr>
    <w:tblPr>
      <w:tblStyleRowBandSize w:val="1"/>
      <w:tblStyleColBandSize w:val="1"/>
      <w:tblBorders>
        <w:top w:val="single" w:sz="8" w:space="0" w:color="B3272F" w:themeColor="accent1"/>
        <w:bottom w:val="single" w:sz="8" w:space="0" w:color="B3272F" w:themeColor="accent1"/>
      </w:tblBorders>
    </w:tblPr>
    <w:tblStylePr w:type="firstRow">
      <w:pPr>
        <w:spacing w:before="0" w:after="0" w:line="240" w:lineRule="auto"/>
      </w:pPr>
      <w:rPr>
        <w:b/>
        <w:bCs/>
      </w:rPr>
      <w:tblPr/>
      <w:tcPr>
        <w:tcBorders>
          <w:top w:val="single" w:sz="8" w:space="0" w:color="B3272F" w:themeColor="accent1"/>
          <w:left w:val="nil"/>
          <w:bottom w:val="single" w:sz="8" w:space="0" w:color="B3272F" w:themeColor="accent1"/>
          <w:right w:val="nil"/>
          <w:insideH w:val="nil"/>
          <w:insideV w:val="nil"/>
        </w:tcBorders>
      </w:tcPr>
    </w:tblStylePr>
    <w:tblStylePr w:type="lastRow">
      <w:pPr>
        <w:spacing w:before="0" w:after="0" w:line="240" w:lineRule="auto"/>
      </w:pPr>
      <w:rPr>
        <w:b/>
        <w:bCs/>
      </w:rPr>
      <w:tblPr/>
      <w:tcPr>
        <w:tcBorders>
          <w:top w:val="single" w:sz="8" w:space="0" w:color="B3272F" w:themeColor="accent1"/>
          <w:left w:val="nil"/>
          <w:bottom w:val="single" w:sz="8" w:space="0" w:color="B3272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3C6" w:themeFill="accent1" w:themeFillTint="3F"/>
      </w:tcPr>
    </w:tblStylePr>
    <w:tblStylePr w:type="band1Horz">
      <w:tblPr/>
      <w:tcPr>
        <w:tcBorders>
          <w:left w:val="nil"/>
          <w:right w:val="nil"/>
          <w:insideH w:val="nil"/>
          <w:insideV w:val="nil"/>
        </w:tcBorders>
        <w:shd w:val="clear" w:color="auto" w:fill="F2C3C6" w:themeFill="accent1" w:themeFillTint="3F"/>
      </w:tcPr>
    </w:tblStylePr>
  </w:style>
  <w:style w:type="table" w:styleId="LightShading-Accent2">
    <w:name w:val="Light Shading Accent 2"/>
    <w:basedOn w:val="TableNormal"/>
    <w:uiPriority w:val="60"/>
    <w:semiHidden/>
    <w:rsid w:val="0058629F"/>
    <w:rPr>
      <w:color w:val="9BA71B" w:themeColor="accent2" w:themeShade="BF"/>
    </w:rPr>
    <w:tblPr>
      <w:tblStyleRowBandSize w:val="1"/>
      <w:tblStyleColBandSize w:val="1"/>
      <w:tblBorders>
        <w:top w:val="single" w:sz="8" w:space="0" w:color="CDDC29" w:themeColor="accent2"/>
        <w:bottom w:val="single" w:sz="8" w:space="0" w:color="CDDC29" w:themeColor="accent2"/>
      </w:tblBorders>
    </w:tblPr>
    <w:tblStylePr w:type="firstRow">
      <w:pPr>
        <w:spacing w:before="0" w:after="0" w:line="240" w:lineRule="auto"/>
      </w:pPr>
      <w:rPr>
        <w:b/>
        <w:bCs/>
      </w:rPr>
      <w:tblPr/>
      <w:tcPr>
        <w:tcBorders>
          <w:top w:val="single" w:sz="8" w:space="0" w:color="CDDC29" w:themeColor="accent2"/>
          <w:left w:val="nil"/>
          <w:bottom w:val="single" w:sz="8" w:space="0" w:color="CDDC29" w:themeColor="accent2"/>
          <w:right w:val="nil"/>
          <w:insideH w:val="nil"/>
          <w:insideV w:val="nil"/>
        </w:tcBorders>
      </w:tcPr>
    </w:tblStylePr>
    <w:tblStylePr w:type="lastRow">
      <w:pPr>
        <w:spacing w:before="0" w:after="0" w:line="240" w:lineRule="auto"/>
      </w:pPr>
      <w:rPr>
        <w:b/>
        <w:bCs/>
      </w:rPr>
      <w:tblPr/>
      <w:tcPr>
        <w:tcBorders>
          <w:top w:val="single" w:sz="8" w:space="0" w:color="CDDC29" w:themeColor="accent2"/>
          <w:left w:val="nil"/>
          <w:bottom w:val="single" w:sz="8" w:space="0" w:color="CDDC2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6CA" w:themeFill="accent2" w:themeFillTint="3F"/>
      </w:tcPr>
    </w:tblStylePr>
    <w:tblStylePr w:type="band1Horz">
      <w:tblPr/>
      <w:tcPr>
        <w:tcBorders>
          <w:left w:val="nil"/>
          <w:right w:val="nil"/>
          <w:insideH w:val="nil"/>
          <w:insideV w:val="nil"/>
        </w:tcBorders>
        <w:shd w:val="clear" w:color="auto" w:fill="F2F6CA"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BA4047" w:themeColor="accent5" w:themeShade="BF"/>
    </w:rPr>
    <w:tblPr>
      <w:tblStyleRowBandSize w:val="1"/>
      <w:tblStyleColBandSize w:val="1"/>
      <w:tblBorders>
        <w:top w:val="single" w:sz="8" w:space="0" w:color="D27D82" w:themeColor="accent5"/>
        <w:bottom w:val="single" w:sz="8" w:space="0" w:color="D27D82" w:themeColor="accent5"/>
      </w:tblBorders>
    </w:tblPr>
    <w:tblStylePr w:type="firstRow">
      <w:pPr>
        <w:spacing w:before="0" w:after="0" w:line="240" w:lineRule="auto"/>
      </w:pPr>
      <w:rPr>
        <w:b/>
        <w:bCs/>
      </w:rPr>
      <w:tblPr/>
      <w:tcPr>
        <w:tcBorders>
          <w:top w:val="single" w:sz="8" w:space="0" w:color="D27D82" w:themeColor="accent5"/>
          <w:left w:val="nil"/>
          <w:bottom w:val="single" w:sz="8" w:space="0" w:color="D27D82" w:themeColor="accent5"/>
          <w:right w:val="nil"/>
          <w:insideH w:val="nil"/>
          <w:insideV w:val="nil"/>
        </w:tcBorders>
      </w:tcPr>
    </w:tblStylePr>
    <w:tblStylePr w:type="lastRow">
      <w:pPr>
        <w:spacing w:before="0" w:after="0" w:line="240" w:lineRule="auto"/>
      </w:pPr>
      <w:rPr>
        <w:b/>
        <w:bCs/>
      </w:rPr>
      <w:tblPr/>
      <w:tcPr>
        <w:tcBorders>
          <w:top w:val="single" w:sz="8" w:space="0" w:color="D27D82" w:themeColor="accent5"/>
          <w:left w:val="nil"/>
          <w:bottom w:val="single" w:sz="8" w:space="0" w:color="D27D8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EDF" w:themeFill="accent5" w:themeFillTint="3F"/>
      </w:tcPr>
    </w:tblStylePr>
    <w:tblStylePr w:type="band1Horz">
      <w:tblPr/>
      <w:tcPr>
        <w:tcBorders>
          <w:left w:val="nil"/>
          <w:right w:val="nil"/>
          <w:insideH w:val="nil"/>
          <w:insideV w:val="nil"/>
        </w:tcBorders>
        <w:shd w:val="clear" w:color="auto" w:fill="F4DEDF" w:themeFill="accent5" w:themeFillTint="3F"/>
      </w:tcPr>
    </w:tblStylePr>
  </w:style>
  <w:style w:type="table" w:styleId="LightShading-Accent6">
    <w:name w:val="Light Shading Accent 6"/>
    <w:basedOn w:val="TableNormal"/>
    <w:uiPriority w:val="60"/>
    <w:semiHidden/>
    <w:rsid w:val="0058629F"/>
    <w:rPr>
      <w:color w:val="CBD73A" w:themeColor="accent6" w:themeShade="BF"/>
    </w:rPr>
    <w:tblPr>
      <w:tblStyleRowBandSize w:val="1"/>
      <w:tblStyleColBandSize w:val="1"/>
      <w:tblBorders>
        <w:top w:val="single" w:sz="8" w:space="0" w:color="E0E787" w:themeColor="accent6"/>
        <w:bottom w:val="single" w:sz="8" w:space="0" w:color="E0E787" w:themeColor="accent6"/>
      </w:tblBorders>
    </w:tblPr>
    <w:tblStylePr w:type="firstRow">
      <w:pPr>
        <w:spacing w:before="0" w:after="0" w:line="240" w:lineRule="auto"/>
      </w:pPr>
      <w:rPr>
        <w:b/>
        <w:bCs/>
      </w:rPr>
      <w:tblPr/>
      <w:tcPr>
        <w:tcBorders>
          <w:top w:val="single" w:sz="8" w:space="0" w:color="E0E787" w:themeColor="accent6"/>
          <w:left w:val="nil"/>
          <w:bottom w:val="single" w:sz="8" w:space="0" w:color="E0E787" w:themeColor="accent6"/>
          <w:right w:val="nil"/>
          <w:insideH w:val="nil"/>
          <w:insideV w:val="nil"/>
        </w:tcBorders>
      </w:tcPr>
    </w:tblStylePr>
    <w:tblStylePr w:type="lastRow">
      <w:pPr>
        <w:spacing w:before="0" w:after="0" w:line="240" w:lineRule="auto"/>
      </w:pPr>
      <w:rPr>
        <w:b/>
        <w:bCs/>
      </w:rPr>
      <w:tblPr/>
      <w:tcPr>
        <w:tcBorders>
          <w:top w:val="single" w:sz="8" w:space="0" w:color="E0E787" w:themeColor="accent6"/>
          <w:left w:val="nil"/>
          <w:bottom w:val="single" w:sz="8" w:space="0" w:color="E0E78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9E1" w:themeFill="accent6" w:themeFillTint="3F"/>
      </w:tcPr>
    </w:tblStylePr>
    <w:tblStylePr w:type="band1Horz">
      <w:tblPr/>
      <w:tcPr>
        <w:tcBorders>
          <w:left w:val="nil"/>
          <w:right w:val="nil"/>
          <w:insideH w:val="nil"/>
          <w:insideV w:val="nil"/>
        </w:tcBorders>
        <w:shd w:val="clear" w:color="auto" w:fill="F7F9E1"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DF6F75" w:themeColor="accent1" w:themeTint="99"/>
        </w:tcBorders>
      </w:tcPr>
    </w:tblStylePr>
    <w:tblStylePr w:type="lastRow">
      <w:rPr>
        <w:b/>
        <w:bCs/>
      </w:rPr>
      <w:tblPr/>
      <w:tcPr>
        <w:tcBorders>
          <w:top w:val="sing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E0EA7E" w:themeColor="accent2" w:themeTint="99"/>
        </w:tcBorders>
      </w:tcPr>
    </w:tblStylePr>
    <w:tblStylePr w:type="lastRow">
      <w:rPr>
        <w:b/>
        <w:bCs/>
      </w:rPr>
      <w:tblPr/>
      <w:tcPr>
        <w:tcBorders>
          <w:top w:val="sing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E4B1B4" w:themeColor="accent5" w:themeTint="99"/>
        </w:tcBorders>
      </w:tcPr>
    </w:tblStylePr>
    <w:tblStylePr w:type="lastRow">
      <w:rPr>
        <w:b/>
        <w:bCs/>
      </w:rPr>
      <w:tblPr/>
      <w:tcPr>
        <w:tcBorders>
          <w:top w:val="sing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ECF0B6" w:themeColor="accent6" w:themeTint="99"/>
        </w:tcBorders>
      </w:tcPr>
    </w:tblStylePr>
    <w:tblStylePr w:type="lastRow">
      <w:rPr>
        <w:b/>
        <w:bCs/>
      </w:rPr>
      <w:tblPr/>
      <w:tcPr>
        <w:tcBorders>
          <w:top w:val="sing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DF6F75" w:themeColor="accent1" w:themeTint="99"/>
        <w:bottom w:val="single" w:sz="4" w:space="0" w:color="DF6F75" w:themeColor="accent1" w:themeTint="99"/>
        <w:insideH w:val="single" w:sz="4" w:space="0" w:color="DF6F7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E0EA7E" w:themeColor="accent2" w:themeTint="99"/>
        <w:bottom w:val="single" w:sz="4" w:space="0" w:color="E0EA7E" w:themeColor="accent2" w:themeTint="99"/>
        <w:insideH w:val="single" w:sz="4" w:space="0" w:color="E0EA7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E4B1B4" w:themeColor="accent5" w:themeTint="99"/>
        <w:bottom w:val="single" w:sz="4" w:space="0" w:color="E4B1B4" w:themeColor="accent5" w:themeTint="99"/>
        <w:insideH w:val="single" w:sz="4" w:space="0" w:color="E4B1B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ECF0B6" w:themeColor="accent6" w:themeTint="99"/>
        <w:bottom w:val="single" w:sz="4" w:space="0" w:color="ECF0B6" w:themeColor="accent6" w:themeTint="99"/>
        <w:insideH w:val="single" w:sz="4" w:space="0" w:color="ECF0B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B3272F" w:themeColor="accent1"/>
        <w:left w:val="single" w:sz="4" w:space="0" w:color="B3272F" w:themeColor="accent1"/>
        <w:bottom w:val="single" w:sz="4" w:space="0" w:color="B3272F" w:themeColor="accent1"/>
        <w:right w:val="single" w:sz="4" w:space="0" w:color="B3272F" w:themeColor="accent1"/>
      </w:tblBorders>
    </w:tblPr>
    <w:tblStylePr w:type="firstRow">
      <w:rPr>
        <w:b/>
        <w:bCs/>
        <w:color w:val="FFFFFF" w:themeColor="background1"/>
      </w:rPr>
      <w:tblPr/>
      <w:tcPr>
        <w:shd w:val="clear" w:color="auto" w:fill="B3272F" w:themeFill="accent1"/>
      </w:tcPr>
    </w:tblStylePr>
    <w:tblStylePr w:type="lastRow">
      <w:rPr>
        <w:b/>
        <w:bCs/>
      </w:rPr>
      <w:tblPr/>
      <w:tcPr>
        <w:tcBorders>
          <w:top w:val="double" w:sz="4" w:space="0" w:color="B3272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272F" w:themeColor="accent1"/>
          <w:right w:val="single" w:sz="4" w:space="0" w:color="B3272F" w:themeColor="accent1"/>
        </w:tcBorders>
      </w:tcPr>
    </w:tblStylePr>
    <w:tblStylePr w:type="band1Horz">
      <w:tblPr/>
      <w:tcPr>
        <w:tcBorders>
          <w:top w:val="single" w:sz="4" w:space="0" w:color="B3272F" w:themeColor="accent1"/>
          <w:bottom w:val="single" w:sz="4" w:space="0" w:color="B3272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272F" w:themeColor="accent1"/>
          <w:left w:val="nil"/>
        </w:tcBorders>
      </w:tcPr>
    </w:tblStylePr>
    <w:tblStylePr w:type="swCell">
      <w:tblPr/>
      <w:tcPr>
        <w:tcBorders>
          <w:top w:val="double" w:sz="4" w:space="0" w:color="B3272F"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CDDC29" w:themeColor="accent2"/>
        <w:left w:val="single" w:sz="4" w:space="0" w:color="CDDC29" w:themeColor="accent2"/>
        <w:bottom w:val="single" w:sz="4" w:space="0" w:color="CDDC29" w:themeColor="accent2"/>
        <w:right w:val="single" w:sz="4" w:space="0" w:color="CDDC29" w:themeColor="accent2"/>
      </w:tblBorders>
    </w:tblPr>
    <w:tblStylePr w:type="firstRow">
      <w:rPr>
        <w:b/>
        <w:bCs/>
        <w:color w:val="FFFFFF" w:themeColor="background1"/>
      </w:rPr>
      <w:tblPr/>
      <w:tcPr>
        <w:shd w:val="clear" w:color="auto" w:fill="CDDC29" w:themeFill="accent2"/>
      </w:tcPr>
    </w:tblStylePr>
    <w:tblStylePr w:type="lastRow">
      <w:rPr>
        <w:b/>
        <w:bCs/>
      </w:rPr>
      <w:tblPr/>
      <w:tcPr>
        <w:tcBorders>
          <w:top w:val="double" w:sz="4" w:space="0" w:color="CDDC2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DC29" w:themeColor="accent2"/>
          <w:right w:val="single" w:sz="4" w:space="0" w:color="CDDC29" w:themeColor="accent2"/>
        </w:tcBorders>
      </w:tcPr>
    </w:tblStylePr>
    <w:tblStylePr w:type="band1Horz">
      <w:tblPr/>
      <w:tcPr>
        <w:tcBorders>
          <w:top w:val="single" w:sz="4" w:space="0" w:color="CDDC29" w:themeColor="accent2"/>
          <w:bottom w:val="single" w:sz="4" w:space="0" w:color="CDDC2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DC29" w:themeColor="accent2"/>
          <w:left w:val="nil"/>
        </w:tcBorders>
      </w:tcPr>
    </w:tblStylePr>
    <w:tblStylePr w:type="swCell">
      <w:tblPr/>
      <w:tcPr>
        <w:tcBorders>
          <w:top w:val="double" w:sz="4" w:space="0" w:color="CDDC29"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D27D82" w:themeColor="accent5"/>
        <w:left w:val="single" w:sz="4" w:space="0" w:color="D27D82" w:themeColor="accent5"/>
        <w:bottom w:val="single" w:sz="4" w:space="0" w:color="D27D82" w:themeColor="accent5"/>
        <w:right w:val="single" w:sz="4" w:space="0" w:color="D27D82" w:themeColor="accent5"/>
      </w:tblBorders>
    </w:tblPr>
    <w:tblStylePr w:type="firstRow">
      <w:rPr>
        <w:b/>
        <w:bCs/>
        <w:color w:val="FFFFFF" w:themeColor="background1"/>
      </w:rPr>
      <w:tblPr/>
      <w:tcPr>
        <w:shd w:val="clear" w:color="auto" w:fill="D27D82" w:themeFill="accent5"/>
      </w:tcPr>
    </w:tblStylePr>
    <w:tblStylePr w:type="lastRow">
      <w:rPr>
        <w:b/>
        <w:bCs/>
      </w:rPr>
      <w:tblPr/>
      <w:tcPr>
        <w:tcBorders>
          <w:top w:val="double" w:sz="4" w:space="0" w:color="D27D8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27D82" w:themeColor="accent5"/>
          <w:right w:val="single" w:sz="4" w:space="0" w:color="D27D82" w:themeColor="accent5"/>
        </w:tcBorders>
      </w:tcPr>
    </w:tblStylePr>
    <w:tblStylePr w:type="band1Horz">
      <w:tblPr/>
      <w:tcPr>
        <w:tcBorders>
          <w:top w:val="single" w:sz="4" w:space="0" w:color="D27D82" w:themeColor="accent5"/>
          <w:bottom w:val="single" w:sz="4" w:space="0" w:color="D27D8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27D82" w:themeColor="accent5"/>
          <w:left w:val="nil"/>
        </w:tcBorders>
      </w:tcPr>
    </w:tblStylePr>
    <w:tblStylePr w:type="swCell">
      <w:tblPr/>
      <w:tcPr>
        <w:tcBorders>
          <w:top w:val="double" w:sz="4" w:space="0" w:color="D27D82"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E0E787" w:themeColor="accent6"/>
        <w:left w:val="single" w:sz="4" w:space="0" w:color="E0E787" w:themeColor="accent6"/>
        <w:bottom w:val="single" w:sz="4" w:space="0" w:color="E0E787" w:themeColor="accent6"/>
        <w:right w:val="single" w:sz="4" w:space="0" w:color="E0E787" w:themeColor="accent6"/>
      </w:tblBorders>
    </w:tblPr>
    <w:tblStylePr w:type="firstRow">
      <w:rPr>
        <w:b/>
        <w:bCs/>
        <w:color w:val="FFFFFF" w:themeColor="background1"/>
      </w:rPr>
      <w:tblPr/>
      <w:tcPr>
        <w:shd w:val="clear" w:color="auto" w:fill="E0E787" w:themeFill="accent6"/>
      </w:tcPr>
    </w:tblStylePr>
    <w:tblStylePr w:type="lastRow">
      <w:rPr>
        <w:b/>
        <w:bCs/>
      </w:rPr>
      <w:tblPr/>
      <w:tcPr>
        <w:tcBorders>
          <w:top w:val="double" w:sz="4" w:space="0" w:color="E0E78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87" w:themeColor="accent6"/>
          <w:right w:val="single" w:sz="4" w:space="0" w:color="E0E787" w:themeColor="accent6"/>
        </w:tcBorders>
      </w:tcPr>
    </w:tblStylePr>
    <w:tblStylePr w:type="band1Horz">
      <w:tblPr/>
      <w:tcPr>
        <w:tcBorders>
          <w:top w:val="single" w:sz="4" w:space="0" w:color="E0E787" w:themeColor="accent6"/>
          <w:bottom w:val="single" w:sz="4" w:space="0" w:color="E0E78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87" w:themeColor="accent6"/>
          <w:left w:val="nil"/>
        </w:tcBorders>
      </w:tcPr>
    </w:tblStylePr>
    <w:tblStylePr w:type="swCell">
      <w:tblPr/>
      <w:tcPr>
        <w:tcBorders>
          <w:top w:val="double" w:sz="4" w:space="0" w:color="E0E787"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tblBorders>
    </w:tblPr>
    <w:tblStylePr w:type="firstRow">
      <w:rPr>
        <w:b/>
        <w:bCs/>
        <w:color w:val="FFFFFF" w:themeColor="background1"/>
      </w:rPr>
      <w:tblPr/>
      <w:tcPr>
        <w:tcBorders>
          <w:top w:val="single" w:sz="4" w:space="0" w:color="B3272F" w:themeColor="accent1"/>
          <w:left w:val="single" w:sz="4" w:space="0" w:color="B3272F" w:themeColor="accent1"/>
          <w:bottom w:val="single" w:sz="4" w:space="0" w:color="B3272F" w:themeColor="accent1"/>
          <w:right w:val="single" w:sz="4" w:space="0" w:color="B3272F" w:themeColor="accent1"/>
          <w:insideH w:val="nil"/>
        </w:tcBorders>
        <w:shd w:val="clear" w:color="auto" w:fill="B3272F" w:themeFill="accent1"/>
      </w:tcPr>
    </w:tblStylePr>
    <w:tblStylePr w:type="lastRow">
      <w:rPr>
        <w:b/>
        <w:bCs/>
      </w:rPr>
      <w:tblPr/>
      <w:tcPr>
        <w:tcBorders>
          <w:top w:val="doub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tblBorders>
    </w:tblPr>
    <w:tblStylePr w:type="firstRow">
      <w:rPr>
        <w:b/>
        <w:bCs/>
        <w:color w:val="FFFFFF" w:themeColor="background1"/>
      </w:rPr>
      <w:tblPr/>
      <w:tcPr>
        <w:tcBorders>
          <w:top w:val="single" w:sz="4" w:space="0" w:color="CDDC29" w:themeColor="accent2"/>
          <w:left w:val="single" w:sz="4" w:space="0" w:color="CDDC29" w:themeColor="accent2"/>
          <w:bottom w:val="single" w:sz="4" w:space="0" w:color="CDDC29" w:themeColor="accent2"/>
          <w:right w:val="single" w:sz="4" w:space="0" w:color="CDDC29" w:themeColor="accent2"/>
          <w:insideH w:val="nil"/>
        </w:tcBorders>
        <w:shd w:val="clear" w:color="auto" w:fill="CDDC29" w:themeFill="accent2"/>
      </w:tcPr>
    </w:tblStylePr>
    <w:tblStylePr w:type="lastRow">
      <w:rPr>
        <w:b/>
        <w:bCs/>
      </w:rPr>
      <w:tblPr/>
      <w:tcPr>
        <w:tcBorders>
          <w:top w:val="doub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tblBorders>
    </w:tblPr>
    <w:tblStylePr w:type="firstRow">
      <w:rPr>
        <w:b/>
        <w:bCs/>
        <w:color w:val="FFFFFF" w:themeColor="background1"/>
      </w:rPr>
      <w:tblPr/>
      <w:tcPr>
        <w:tcBorders>
          <w:top w:val="single" w:sz="4" w:space="0" w:color="D27D82" w:themeColor="accent5"/>
          <w:left w:val="single" w:sz="4" w:space="0" w:color="D27D82" w:themeColor="accent5"/>
          <w:bottom w:val="single" w:sz="4" w:space="0" w:color="D27D82" w:themeColor="accent5"/>
          <w:right w:val="single" w:sz="4" w:space="0" w:color="D27D82" w:themeColor="accent5"/>
          <w:insideH w:val="nil"/>
        </w:tcBorders>
        <w:shd w:val="clear" w:color="auto" w:fill="D27D82" w:themeFill="accent5"/>
      </w:tcPr>
    </w:tblStylePr>
    <w:tblStylePr w:type="lastRow">
      <w:rPr>
        <w:b/>
        <w:bCs/>
      </w:rPr>
      <w:tblPr/>
      <w:tcPr>
        <w:tcBorders>
          <w:top w:val="doub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tblBorders>
    </w:tblPr>
    <w:tblStylePr w:type="firstRow">
      <w:rPr>
        <w:b/>
        <w:bCs/>
        <w:color w:val="FFFFFF" w:themeColor="background1"/>
      </w:rPr>
      <w:tblPr/>
      <w:tcPr>
        <w:tcBorders>
          <w:top w:val="single" w:sz="4" w:space="0" w:color="E0E787" w:themeColor="accent6"/>
          <w:left w:val="single" w:sz="4" w:space="0" w:color="E0E787" w:themeColor="accent6"/>
          <w:bottom w:val="single" w:sz="4" w:space="0" w:color="E0E787" w:themeColor="accent6"/>
          <w:right w:val="single" w:sz="4" w:space="0" w:color="E0E787" w:themeColor="accent6"/>
          <w:insideH w:val="nil"/>
        </w:tcBorders>
        <w:shd w:val="clear" w:color="auto" w:fill="E0E787" w:themeFill="accent6"/>
      </w:tcPr>
    </w:tblStylePr>
    <w:tblStylePr w:type="lastRow">
      <w:rPr>
        <w:b/>
        <w:bCs/>
      </w:rPr>
      <w:tblPr/>
      <w:tcPr>
        <w:tcBorders>
          <w:top w:val="doub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B3272F" w:themeColor="accent1"/>
        <w:left w:val="single" w:sz="24" w:space="0" w:color="B3272F" w:themeColor="accent1"/>
        <w:bottom w:val="single" w:sz="24" w:space="0" w:color="B3272F" w:themeColor="accent1"/>
        <w:right w:val="single" w:sz="24" w:space="0" w:color="B3272F" w:themeColor="accent1"/>
      </w:tblBorders>
    </w:tblPr>
    <w:tcPr>
      <w:shd w:val="clear" w:color="auto" w:fill="B3272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CDDC29" w:themeColor="accent2"/>
        <w:left w:val="single" w:sz="24" w:space="0" w:color="CDDC29" w:themeColor="accent2"/>
        <w:bottom w:val="single" w:sz="24" w:space="0" w:color="CDDC29" w:themeColor="accent2"/>
        <w:right w:val="single" w:sz="24" w:space="0" w:color="CDDC29" w:themeColor="accent2"/>
      </w:tblBorders>
    </w:tblPr>
    <w:tcPr>
      <w:shd w:val="clear" w:color="auto" w:fill="CDDC2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D27D82" w:themeColor="accent5"/>
        <w:left w:val="single" w:sz="24" w:space="0" w:color="D27D82" w:themeColor="accent5"/>
        <w:bottom w:val="single" w:sz="24" w:space="0" w:color="D27D82" w:themeColor="accent5"/>
        <w:right w:val="single" w:sz="24" w:space="0" w:color="D27D82" w:themeColor="accent5"/>
      </w:tblBorders>
    </w:tblPr>
    <w:tcPr>
      <w:shd w:val="clear" w:color="auto" w:fill="D27D8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E0E787" w:themeColor="accent6"/>
        <w:left w:val="single" w:sz="24" w:space="0" w:color="E0E787" w:themeColor="accent6"/>
        <w:bottom w:val="single" w:sz="24" w:space="0" w:color="E0E787" w:themeColor="accent6"/>
        <w:right w:val="single" w:sz="24" w:space="0" w:color="E0E787" w:themeColor="accent6"/>
      </w:tblBorders>
    </w:tblPr>
    <w:tcPr>
      <w:shd w:val="clear" w:color="auto" w:fill="E0E78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851D23" w:themeColor="accent1" w:themeShade="BF"/>
    </w:rPr>
    <w:tblPr>
      <w:tblStyleRowBandSize w:val="1"/>
      <w:tblStyleColBandSize w:val="1"/>
      <w:tblBorders>
        <w:top w:val="single" w:sz="4" w:space="0" w:color="B3272F" w:themeColor="accent1"/>
        <w:bottom w:val="single" w:sz="4" w:space="0" w:color="B3272F" w:themeColor="accent1"/>
      </w:tblBorders>
    </w:tblPr>
    <w:tblStylePr w:type="firstRow">
      <w:rPr>
        <w:b/>
        <w:bCs/>
      </w:rPr>
      <w:tblPr/>
      <w:tcPr>
        <w:tcBorders>
          <w:bottom w:val="single" w:sz="4" w:space="0" w:color="B3272F" w:themeColor="accent1"/>
        </w:tcBorders>
      </w:tcPr>
    </w:tblStylePr>
    <w:tblStylePr w:type="lastRow">
      <w:rPr>
        <w:b/>
        <w:bCs/>
      </w:rPr>
      <w:tblPr/>
      <w:tcPr>
        <w:tcBorders>
          <w:top w:val="double" w:sz="4" w:space="0" w:color="B3272F" w:themeColor="accent1"/>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6Colorful-Accent2">
    <w:name w:val="List Table 6 Colorful Accent 2"/>
    <w:basedOn w:val="TableNormal"/>
    <w:uiPriority w:val="51"/>
    <w:semiHidden/>
    <w:rsid w:val="0058629F"/>
    <w:rPr>
      <w:color w:val="9BA71B" w:themeColor="accent2" w:themeShade="BF"/>
    </w:rPr>
    <w:tblPr>
      <w:tblStyleRowBandSize w:val="1"/>
      <w:tblStyleColBandSize w:val="1"/>
      <w:tblBorders>
        <w:top w:val="single" w:sz="4" w:space="0" w:color="CDDC29" w:themeColor="accent2"/>
        <w:bottom w:val="single" w:sz="4" w:space="0" w:color="CDDC29" w:themeColor="accent2"/>
      </w:tblBorders>
    </w:tblPr>
    <w:tblStylePr w:type="firstRow">
      <w:rPr>
        <w:b/>
        <w:bCs/>
      </w:rPr>
      <w:tblPr/>
      <w:tcPr>
        <w:tcBorders>
          <w:bottom w:val="single" w:sz="4" w:space="0" w:color="CDDC29" w:themeColor="accent2"/>
        </w:tcBorders>
      </w:tcPr>
    </w:tblStylePr>
    <w:tblStylePr w:type="lastRow">
      <w:rPr>
        <w:b/>
        <w:bCs/>
      </w:rPr>
      <w:tblPr/>
      <w:tcPr>
        <w:tcBorders>
          <w:top w:val="double" w:sz="4" w:space="0" w:color="CDDC29" w:themeColor="accent2"/>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BA4047" w:themeColor="accent5" w:themeShade="BF"/>
    </w:rPr>
    <w:tblPr>
      <w:tblStyleRowBandSize w:val="1"/>
      <w:tblStyleColBandSize w:val="1"/>
      <w:tblBorders>
        <w:top w:val="single" w:sz="4" w:space="0" w:color="D27D82" w:themeColor="accent5"/>
        <w:bottom w:val="single" w:sz="4" w:space="0" w:color="D27D82" w:themeColor="accent5"/>
      </w:tblBorders>
    </w:tblPr>
    <w:tblStylePr w:type="firstRow">
      <w:rPr>
        <w:b/>
        <w:bCs/>
      </w:rPr>
      <w:tblPr/>
      <w:tcPr>
        <w:tcBorders>
          <w:bottom w:val="single" w:sz="4" w:space="0" w:color="D27D82" w:themeColor="accent5"/>
        </w:tcBorders>
      </w:tcPr>
    </w:tblStylePr>
    <w:tblStylePr w:type="lastRow">
      <w:rPr>
        <w:b/>
        <w:bCs/>
      </w:rPr>
      <w:tblPr/>
      <w:tcPr>
        <w:tcBorders>
          <w:top w:val="double" w:sz="4" w:space="0" w:color="D27D82" w:themeColor="accent5"/>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6Colorful-Accent6">
    <w:name w:val="List Table 6 Colorful Accent 6"/>
    <w:basedOn w:val="TableNormal"/>
    <w:uiPriority w:val="51"/>
    <w:semiHidden/>
    <w:rsid w:val="0058629F"/>
    <w:rPr>
      <w:color w:val="CBD73A" w:themeColor="accent6" w:themeShade="BF"/>
    </w:rPr>
    <w:tblPr>
      <w:tblStyleRowBandSize w:val="1"/>
      <w:tblStyleColBandSize w:val="1"/>
      <w:tblBorders>
        <w:top w:val="single" w:sz="4" w:space="0" w:color="E0E787" w:themeColor="accent6"/>
        <w:bottom w:val="single" w:sz="4" w:space="0" w:color="E0E787" w:themeColor="accent6"/>
      </w:tblBorders>
    </w:tblPr>
    <w:tblStylePr w:type="firstRow">
      <w:rPr>
        <w:b/>
        <w:bCs/>
      </w:rPr>
      <w:tblPr/>
      <w:tcPr>
        <w:tcBorders>
          <w:bottom w:val="single" w:sz="4" w:space="0" w:color="E0E787" w:themeColor="accent6"/>
        </w:tcBorders>
      </w:tcPr>
    </w:tblStylePr>
    <w:tblStylePr w:type="lastRow">
      <w:rPr>
        <w:b/>
        <w:bCs/>
      </w:rPr>
      <w:tblPr/>
      <w:tcPr>
        <w:tcBorders>
          <w:top w:val="double" w:sz="4" w:space="0" w:color="E0E787" w:themeColor="accent6"/>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851D2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272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272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272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272F" w:themeColor="accent1"/>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9BA71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DC2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DC2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DC2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DC29" w:themeColor="accent2"/>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BA4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27D8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27D8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27D8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27D82" w:themeColor="accent5"/>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CBD73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8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8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8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87" w:themeColor="accent6"/>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single" w:sz="8" w:space="0" w:color="D74B52" w:themeColor="accent1" w:themeTint="BF"/>
        <w:insideV w:val="single" w:sz="8" w:space="0" w:color="D74B52" w:themeColor="accent1" w:themeTint="BF"/>
      </w:tblBorders>
    </w:tblPr>
    <w:tcPr>
      <w:shd w:val="clear" w:color="auto" w:fill="F2C3C6" w:themeFill="accent1" w:themeFillTint="3F"/>
    </w:tcPr>
    <w:tblStylePr w:type="firstRow">
      <w:rPr>
        <w:b/>
        <w:bCs/>
      </w:rPr>
    </w:tblStylePr>
    <w:tblStylePr w:type="lastRow">
      <w:rPr>
        <w:b/>
        <w:bCs/>
      </w:rPr>
      <w:tblPr/>
      <w:tcPr>
        <w:tcBorders>
          <w:top w:val="single" w:sz="18" w:space="0" w:color="D74B52" w:themeColor="accent1" w:themeTint="BF"/>
        </w:tcBorders>
      </w:tcPr>
    </w:tblStylePr>
    <w:tblStylePr w:type="firstCol">
      <w:rPr>
        <w:b/>
        <w:bCs/>
      </w:rPr>
    </w:tblStylePr>
    <w:tblStylePr w:type="lastCol">
      <w:rPr>
        <w:b/>
        <w:bCs/>
      </w:rPr>
    </w:tblStylePr>
    <w:tblStylePr w:type="band1Vert">
      <w:tblPr/>
      <w:tcPr>
        <w:shd w:val="clear" w:color="auto" w:fill="E5878C" w:themeFill="accent1" w:themeFillTint="7F"/>
      </w:tcPr>
    </w:tblStylePr>
    <w:tblStylePr w:type="band1Horz">
      <w:tblPr/>
      <w:tcPr>
        <w:shd w:val="clear" w:color="auto" w:fill="E5878C"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single" w:sz="8" w:space="0" w:color="D9E45E" w:themeColor="accent2" w:themeTint="BF"/>
        <w:insideV w:val="single" w:sz="8" w:space="0" w:color="D9E45E" w:themeColor="accent2" w:themeTint="BF"/>
      </w:tblBorders>
    </w:tblPr>
    <w:tcPr>
      <w:shd w:val="clear" w:color="auto" w:fill="F2F6CA" w:themeFill="accent2" w:themeFillTint="3F"/>
    </w:tcPr>
    <w:tblStylePr w:type="firstRow">
      <w:rPr>
        <w:b/>
        <w:bCs/>
      </w:rPr>
    </w:tblStylePr>
    <w:tblStylePr w:type="lastRow">
      <w:rPr>
        <w:b/>
        <w:bCs/>
      </w:rPr>
      <w:tblPr/>
      <w:tcPr>
        <w:tcBorders>
          <w:top w:val="single" w:sz="18" w:space="0" w:color="D9E45E" w:themeColor="accent2" w:themeTint="BF"/>
        </w:tcBorders>
      </w:tcPr>
    </w:tblStylePr>
    <w:tblStylePr w:type="firstCol">
      <w:rPr>
        <w:b/>
        <w:bCs/>
      </w:rPr>
    </w:tblStylePr>
    <w:tblStylePr w:type="lastCol">
      <w:rPr>
        <w:b/>
        <w:bCs/>
      </w:rPr>
    </w:tblStylePr>
    <w:tblStylePr w:type="band1Vert">
      <w:tblPr/>
      <w:tcPr>
        <w:shd w:val="clear" w:color="auto" w:fill="E5ED94" w:themeFill="accent2" w:themeFillTint="7F"/>
      </w:tcPr>
    </w:tblStylePr>
    <w:tblStylePr w:type="band1Horz">
      <w:tblPr/>
      <w:tcPr>
        <w:shd w:val="clear" w:color="auto" w:fill="E5ED94"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single" w:sz="8" w:space="0" w:color="DD9DA1" w:themeColor="accent5" w:themeTint="BF"/>
        <w:insideV w:val="single" w:sz="8" w:space="0" w:color="DD9DA1" w:themeColor="accent5" w:themeTint="BF"/>
      </w:tblBorders>
    </w:tblPr>
    <w:tcPr>
      <w:shd w:val="clear" w:color="auto" w:fill="F4DEDF" w:themeFill="accent5" w:themeFillTint="3F"/>
    </w:tcPr>
    <w:tblStylePr w:type="firstRow">
      <w:rPr>
        <w:b/>
        <w:bCs/>
      </w:rPr>
    </w:tblStylePr>
    <w:tblStylePr w:type="lastRow">
      <w:rPr>
        <w:b/>
        <w:bCs/>
      </w:rPr>
      <w:tblPr/>
      <w:tcPr>
        <w:tcBorders>
          <w:top w:val="single" w:sz="18" w:space="0" w:color="DD9DA1" w:themeColor="accent5" w:themeTint="BF"/>
        </w:tcBorders>
      </w:tcPr>
    </w:tblStylePr>
    <w:tblStylePr w:type="firstCol">
      <w:rPr>
        <w:b/>
        <w:bCs/>
      </w:rPr>
    </w:tblStylePr>
    <w:tblStylePr w:type="lastCol">
      <w:rPr>
        <w:b/>
        <w:bCs/>
      </w:rPr>
    </w:tblStylePr>
    <w:tblStylePr w:type="band1Vert">
      <w:tblPr/>
      <w:tcPr>
        <w:shd w:val="clear" w:color="auto" w:fill="E8BEC0" w:themeFill="accent5" w:themeFillTint="7F"/>
      </w:tcPr>
    </w:tblStylePr>
    <w:tblStylePr w:type="band1Horz">
      <w:tblPr/>
      <w:tcPr>
        <w:shd w:val="clear" w:color="auto" w:fill="E8BEC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single" w:sz="8" w:space="0" w:color="E7EDA5" w:themeColor="accent6" w:themeTint="BF"/>
        <w:insideV w:val="single" w:sz="8" w:space="0" w:color="E7EDA5" w:themeColor="accent6" w:themeTint="BF"/>
      </w:tblBorders>
    </w:tblPr>
    <w:tcPr>
      <w:shd w:val="clear" w:color="auto" w:fill="F7F9E1" w:themeFill="accent6" w:themeFillTint="3F"/>
    </w:tcPr>
    <w:tblStylePr w:type="firstRow">
      <w:rPr>
        <w:b/>
        <w:bCs/>
      </w:rPr>
    </w:tblStylePr>
    <w:tblStylePr w:type="lastRow">
      <w:rPr>
        <w:b/>
        <w:bCs/>
      </w:rPr>
      <w:tblPr/>
      <w:tcPr>
        <w:tcBorders>
          <w:top w:val="single" w:sz="18" w:space="0" w:color="E7EDA5" w:themeColor="accent6" w:themeTint="BF"/>
        </w:tcBorders>
      </w:tcPr>
    </w:tblStylePr>
    <w:tblStylePr w:type="firstCol">
      <w:rPr>
        <w:b/>
        <w:bCs/>
      </w:rPr>
    </w:tblStylePr>
    <w:tblStylePr w:type="lastCol">
      <w:rPr>
        <w:b/>
        <w:bCs/>
      </w:rPr>
    </w:tblStylePr>
    <w:tblStylePr w:type="band1Vert">
      <w:tblPr/>
      <w:tcPr>
        <w:shd w:val="clear" w:color="auto" w:fill="EFF3C3" w:themeFill="accent6" w:themeFillTint="7F"/>
      </w:tcPr>
    </w:tblStylePr>
    <w:tblStylePr w:type="band1Horz">
      <w:tblPr/>
      <w:tcPr>
        <w:shd w:val="clear" w:color="auto" w:fill="EFF3C3"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insideH w:val="single" w:sz="8" w:space="0" w:color="B3272F" w:themeColor="accent1"/>
        <w:insideV w:val="single" w:sz="8" w:space="0" w:color="B3272F" w:themeColor="accent1"/>
      </w:tblBorders>
    </w:tblPr>
    <w:tcPr>
      <w:shd w:val="clear" w:color="auto" w:fill="F2C3C6" w:themeFill="accent1" w:themeFillTint="3F"/>
    </w:tcPr>
    <w:tblStylePr w:type="firstRow">
      <w:rPr>
        <w:b/>
        <w:bCs/>
        <w:color w:val="232222" w:themeColor="text1"/>
      </w:rPr>
      <w:tblPr/>
      <w:tcPr>
        <w:shd w:val="clear" w:color="auto" w:fill="FAE7E8"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4CED0" w:themeFill="accent1" w:themeFillTint="33"/>
      </w:tcPr>
    </w:tblStylePr>
    <w:tblStylePr w:type="band1Vert">
      <w:tblPr/>
      <w:tcPr>
        <w:shd w:val="clear" w:color="auto" w:fill="E5878C" w:themeFill="accent1" w:themeFillTint="7F"/>
      </w:tcPr>
    </w:tblStylePr>
    <w:tblStylePr w:type="band1Horz">
      <w:tblPr/>
      <w:tcPr>
        <w:tcBorders>
          <w:insideH w:val="single" w:sz="6" w:space="0" w:color="B3272F" w:themeColor="accent1"/>
          <w:insideV w:val="single" w:sz="6" w:space="0" w:color="B3272F" w:themeColor="accent1"/>
        </w:tcBorders>
        <w:shd w:val="clear" w:color="auto" w:fill="E587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insideH w:val="single" w:sz="8" w:space="0" w:color="CDDC29" w:themeColor="accent2"/>
        <w:insideV w:val="single" w:sz="8" w:space="0" w:color="CDDC29" w:themeColor="accent2"/>
      </w:tblBorders>
    </w:tblPr>
    <w:tcPr>
      <w:shd w:val="clear" w:color="auto" w:fill="F2F6CA" w:themeFill="accent2" w:themeFillTint="3F"/>
    </w:tcPr>
    <w:tblStylePr w:type="firstRow">
      <w:rPr>
        <w:b/>
        <w:bCs/>
        <w:color w:val="232222" w:themeColor="text1"/>
      </w:rPr>
      <w:tblPr/>
      <w:tcPr>
        <w:shd w:val="clear" w:color="auto" w:fill="FAFBE9"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4F8D4" w:themeFill="accent2" w:themeFillTint="33"/>
      </w:tcPr>
    </w:tblStylePr>
    <w:tblStylePr w:type="band1Vert">
      <w:tblPr/>
      <w:tcPr>
        <w:shd w:val="clear" w:color="auto" w:fill="E5ED94" w:themeFill="accent2" w:themeFillTint="7F"/>
      </w:tcPr>
    </w:tblStylePr>
    <w:tblStylePr w:type="band1Horz">
      <w:tblPr/>
      <w:tcPr>
        <w:tcBorders>
          <w:insideH w:val="single" w:sz="6" w:space="0" w:color="CDDC29" w:themeColor="accent2"/>
          <w:insideV w:val="single" w:sz="6" w:space="0" w:color="CDDC29" w:themeColor="accent2"/>
        </w:tcBorders>
        <w:shd w:val="clear" w:color="auto" w:fill="E5ED9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insideH w:val="single" w:sz="8" w:space="0" w:color="D27D82" w:themeColor="accent5"/>
        <w:insideV w:val="single" w:sz="8" w:space="0" w:color="D27D82" w:themeColor="accent5"/>
      </w:tblBorders>
    </w:tblPr>
    <w:tcPr>
      <w:shd w:val="clear" w:color="auto" w:fill="F4DEDF" w:themeFill="accent5" w:themeFillTint="3F"/>
    </w:tcPr>
    <w:tblStylePr w:type="firstRow">
      <w:rPr>
        <w:b/>
        <w:bCs/>
        <w:color w:val="232222" w:themeColor="text1"/>
      </w:rPr>
      <w:tblPr/>
      <w:tcPr>
        <w:shd w:val="clear" w:color="auto" w:fill="FAF2F2"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6E5E6" w:themeFill="accent5" w:themeFillTint="33"/>
      </w:tcPr>
    </w:tblStylePr>
    <w:tblStylePr w:type="band1Vert">
      <w:tblPr/>
      <w:tcPr>
        <w:shd w:val="clear" w:color="auto" w:fill="E8BEC0" w:themeFill="accent5" w:themeFillTint="7F"/>
      </w:tcPr>
    </w:tblStylePr>
    <w:tblStylePr w:type="band1Horz">
      <w:tblPr/>
      <w:tcPr>
        <w:tcBorders>
          <w:insideH w:val="single" w:sz="6" w:space="0" w:color="D27D82" w:themeColor="accent5"/>
          <w:insideV w:val="single" w:sz="6" w:space="0" w:color="D27D82" w:themeColor="accent5"/>
        </w:tcBorders>
        <w:shd w:val="clear" w:color="auto" w:fill="E8BEC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insideH w:val="single" w:sz="8" w:space="0" w:color="E0E787" w:themeColor="accent6"/>
        <w:insideV w:val="single" w:sz="8" w:space="0" w:color="E0E787" w:themeColor="accent6"/>
      </w:tblBorders>
    </w:tblPr>
    <w:tcPr>
      <w:shd w:val="clear" w:color="auto" w:fill="F7F9E1" w:themeFill="accent6" w:themeFillTint="3F"/>
    </w:tcPr>
    <w:tblStylePr w:type="firstRow">
      <w:rPr>
        <w:b/>
        <w:bCs/>
        <w:color w:val="232222" w:themeColor="text1"/>
      </w:rPr>
      <w:tblPr/>
      <w:tcPr>
        <w:shd w:val="clear" w:color="auto" w:fill="FBFCF3"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8FAE6" w:themeFill="accent6" w:themeFillTint="33"/>
      </w:tcPr>
    </w:tblStylePr>
    <w:tblStylePr w:type="band1Vert">
      <w:tblPr/>
      <w:tcPr>
        <w:shd w:val="clear" w:color="auto" w:fill="EFF3C3" w:themeFill="accent6" w:themeFillTint="7F"/>
      </w:tcPr>
    </w:tblStylePr>
    <w:tblStylePr w:type="band1Horz">
      <w:tblPr/>
      <w:tcPr>
        <w:tcBorders>
          <w:insideH w:val="single" w:sz="6" w:space="0" w:color="E0E787" w:themeColor="accent6"/>
          <w:insideV w:val="single" w:sz="6" w:space="0" w:color="E0E787" w:themeColor="accent6"/>
        </w:tcBorders>
        <w:shd w:val="clear" w:color="auto" w:fill="EFF3C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3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272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272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272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272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87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878C"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6C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DC2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DC2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DC2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DC2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ED9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ED94"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7D8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7D8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7D8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7D8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BEC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BEC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9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8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8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8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8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3C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3C3"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B3272F" w:themeColor="accent1"/>
        <w:bottom w:val="single" w:sz="8" w:space="0" w:color="B3272F" w:themeColor="accent1"/>
      </w:tblBorders>
    </w:tblPr>
    <w:tblStylePr w:type="firstRow">
      <w:rPr>
        <w:rFonts w:asciiTheme="majorHAnsi" w:eastAsiaTheme="majorEastAsia" w:hAnsiTheme="majorHAnsi" w:cstheme="majorBidi"/>
      </w:rPr>
      <w:tblPr/>
      <w:tcPr>
        <w:tcBorders>
          <w:top w:val="nil"/>
          <w:bottom w:val="single" w:sz="8" w:space="0" w:color="B3272F" w:themeColor="accent1"/>
        </w:tcBorders>
      </w:tcPr>
    </w:tblStylePr>
    <w:tblStylePr w:type="lastRow">
      <w:rPr>
        <w:b/>
        <w:bCs/>
        <w:color w:val="201547" w:themeColor="text2"/>
      </w:rPr>
      <w:tblPr/>
      <w:tcPr>
        <w:tcBorders>
          <w:top w:val="single" w:sz="8" w:space="0" w:color="B3272F" w:themeColor="accent1"/>
          <w:bottom w:val="single" w:sz="8" w:space="0" w:color="B3272F" w:themeColor="accent1"/>
        </w:tcBorders>
      </w:tcPr>
    </w:tblStylePr>
    <w:tblStylePr w:type="firstCol">
      <w:rPr>
        <w:b/>
        <w:bCs/>
      </w:rPr>
    </w:tblStylePr>
    <w:tblStylePr w:type="lastCol">
      <w:rPr>
        <w:b/>
        <w:bCs/>
      </w:rPr>
      <w:tblPr/>
      <w:tcPr>
        <w:tcBorders>
          <w:top w:val="single" w:sz="8" w:space="0" w:color="B3272F" w:themeColor="accent1"/>
          <w:bottom w:val="single" w:sz="8" w:space="0" w:color="B3272F" w:themeColor="accent1"/>
        </w:tcBorders>
      </w:tcPr>
    </w:tblStylePr>
    <w:tblStylePr w:type="band1Vert">
      <w:tblPr/>
      <w:tcPr>
        <w:shd w:val="clear" w:color="auto" w:fill="F2C3C6" w:themeFill="accent1" w:themeFillTint="3F"/>
      </w:tcPr>
    </w:tblStylePr>
    <w:tblStylePr w:type="band1Horz">
      <w:tblPr/>
      <w:tcPr>
        <w:shd w:val="clear" w:color="auto" w:fill="F2C3C6"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CDDC29" w:themeColor="accent2"/>
        <w:bottom w:val="single" w:sz="8" w:space="0" w:color="CDDC29" w:themeColor="accent2"/>
      </w:tblBorders>
    </w:tblPr>
    <w:tblStylePr w:type="firstRow">
      <w:rPr>
        <w:rFonts w:asciiTheme="majorHAnsi" w:eastAsiaTheme="majorEastAsia" w:hAnsiTheme="majorHAnsi" w:cstheme="majorBidi"/>
      </w:rPr>
      <w:tblPr/>
      <w:tcPr>
        <w:tcBorders>
          <w:top w:val="nil"/>
          <w:bottom w:val="single" w:sz="8" w:space="0" w:color="CDDC29" w:themeColor="accent2"/>
        </w:tcBorders>
      </w:tcPr>
    </w:tblStylePr>
    <w:tblStylePr w:type="lastRow">
      <w:rPr>
        <w:b/>
        <w:bCs/>
        <w:color w:val="201547" w:themeColor="text2"/>
      </w:rPr>
      <w:tblPr/>
      <w:tcPr>
        <w:tcBorders>
          <w:top w:val="single" w:sz="8" w:space="0" w:color="CDDC29" w:themeColor="accent2"/>
          <w:bottom w:val="single" w:sz="8" w:space="0" w:color="CDDC29" w:themeColor="accent2"/>
        </w:tcBorders>
      </w:tcPr>
    </w:tblStylePr>
    <w:tblStylePr w:type="firstCol">
      <w:rPr>
        <w:b/>
        <w:bCs/>
      </w:rPr>
    </w:tblStylePr>
    <w:tblStylePr w:type="lastCol">
      <w:rPr>
        <w:b/>
        <w:bCs/>
      </w:rPr>
      <w:tblPr/>
      <w:tcPr>
        <w:tcBorders>
          <w:top w:val="single" w:sz="8" w:space="0" w:color="CDDC29" w:themeColor="accent2"/>
          <w:bottom w:val="single" w:sz="8" w:space="0" w:color="CDDC29" w:themeColor="accent2"/>
        </w:tcBorders>
      </w:tcPr>
    </w:tblStylePr>
    <w:tblStylePr w:type="band1Vert">
      <w:tblPr/>
      <w:tcPr>
        <w:shd w:val="clear" w:color="auto" w:fill="F2F6CA" w:themeFill="accent2" w:themeFillTint="3F"/>
      </w:tcPr>
    </w:tblStylePr>
    <w:tblStylePr w:type="band1Horz">
      <w:tblPr/>
      <w:tcPr>
        <w:shd w:val="clear" w:color="auto" w:fill="F2F6CA"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D27D82" w:themeColor="accent5"/>
        <w:bottom w:val="single" w:sz="8" w:space="0" w:color="D27D82" w:themeColor="accent5"/>
      </w:tblBorders>
    </w:tblPr>
    <w:tblStylePr w:type="firstRow">
      <w:rPr>
        <w:rFonts w:asciiTheme="majorHAnsi" w:eastAsiaTheme="majorEastAsia" w:hAnsiTheme="majorHAnsi" w:cstheme="majorBidi"/>
      </w:rPr>
      <w:tblPr/>
      <w:tcPr>
        <w:tcBorders>
          <w:top w:val="nil"/>
          <w:bottom w:val="single" w:sz="8" w:space="0" w:color="D27D82" w:themeColor="accent5"/>
        </w:tcBorders>
      </w:tcPr>
    </w:tblStylePr>
    <w:tblStylePr w:type="lastRow">
      <w:rPr>
        <w:b/>
        <w:bCs/>
        <w:color w:val="201547" w:themeColor="text2"/>
      </w:rPr>
      <w:tblPr/>
      <w:tcPr>
        <w:tcBorders>
          <w:top w:val="single" w:sz="8" w:space="0" w:color="D27D82" w:themeColor="accent5"/>
          <w:bottom w:val="single" w:sz="8" w:space="0" w:color="D27D82" w:themeColor="accent5"/>
        </w:tcBorders>
      </w:tcPr>
    </w:tblStylePr>
    <w:tblStylePr w:type="firstCol">
      <w:rPr>
        <w:b/>
        <w:bCs/>
      </w:rPr>
    </w:tblStylePr>
    <w:tblStylePr w:type="lastCol">
      <w:rPr>
        <w:b/>
        <w:bCs/>
      </w:rPr>
      <w:tblPr/>
      <w:tcPr>
        <w:tcBorders>
          <w:top w:val="single" w:sz="8" w:space="0" w:color="D27D82" w:themeColor="accent5"/>
          <w:bottom w:val="single" w:sz="8" w:space="0" w:color="D27D82" w:themeColor="accent5"/>
        </w:tcBorders>
      </w:tcPr>
    </w:tblStylePr>
    <w:tblStylePr w:type="band1Vert">
      <w:tblPr/>
      <w:tcPr>
        <w:shd w:val="clear" w:color="auto" w:fill="F4DEDF" w:themeFill="accent5" w:themeFillTint="3F"/>
      </w:tcPr>
    </w:tblStylePr>
    <w:tblStylePr w:type="band1Horz">
      <w:tblPr/>
      <w:tcPr>
        <w:shd w:val="clear" w:color="auto" w:fill="F4DED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E0E787" w:themeColor="accent6"/>
        <w:bottom w:val="single" w:sz="8" w:space="0" w:color="E0E787" w:themeColor="accent6"/>
      </w:tblBorders>
    </w:tblPr>
    <w:tblStylePr w:type="firstRow">
      <w:rPr>
        <w:rFonts w:asciiTheme="majorHAnsi" w:eastAsiaTheme="majorEastAsia" w:hAnsiTheme="majorHAnsi" w:cstheme="majorBidi"/>
      </w:rPr>
      <w:tblPr/>
      <w:tcPr>
        <w:tcBorders>
          <w:top w:val="nil"/>
          <w:bottom w:val="single" w:sz="8" w:space="0" w:color="E0E787" w:themeColor="accent6"/>
        </w:tcBorders>
      </w:tcPr>
    </w:tblStylePr>
    <w:tblStylePr w:type="lastRow">
      <w:rPr>
        <w:b/>
        <w:bCs/>
        <w:color w:val="201547" w:themeColor="text2"/>
      </w:rPr>
      <w:tblPr/>
      <w:tcPr>
        <w:tcBorders>
          <w:top w:val="single" w:sz="8" w:space="0" w:color="E0E787" w:themeColor="accent6"/>
          <w:bottom w:val="single" w:sz="8" w:space="0" w:color="E0E787" w:themeColor="accent6"/>
        </w:tcBorders>
      </w:tcPr>
    </w:tblStylePr>
    <w:tblStylePr w:type="firstCol">
      <w:rPr>
        <w:b/>
        <w:bCs/>
      </w:rPr>
    </w:tblStylePr>
    <w:tblStylePr w:type="lastCol">
      <w:rPr>
        <w:b/>
        <w:bCs/>
      </w:rPr>
      <w:tblPr/>
      <w:tcPr>
        <w:tcBorders>
          <w:top w:val="single" w:sz="8" w:space="0" w:color="E0E787" w:themeColor="accent6"/>
          <w:bottom w:val="single" w:sz="8" w:space="0" w:color="E0E787" w:themeColor="accent6"/>
        </w:tcBorders>
      </w:tcPr>
    </w:tblStylePr>
    <w:tblStylePr w:type="band1Vert">
      <w:tblPr/>
      <w:tcPr>
        <w:shd w:val="clear" w:color="auto" w:fill="F7F9E1" w:themeFill="accent6" w:themeFillTint="3F"/>
      </w:tcPr>
    </w:tblStylePr>
    <w:tblStylePr w:type="band1Horz">
      <w:tblPr/>
      <w:tcPr>
        <w:shd w:val="clear" w:color="auto" w:fill="F7F9E1"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tblBorders>
    </w:tblPr>
    <w:tblStylePr w:type="firstRow">
      <w:rPr>
        <w:sz w:val="24"/>
        <w:szCs w:val="24"/>
      </w:rPr>
      <w:tblPr/>
      <w:tcPr>
        <w:tcBorders>
          <w:top w:val="nil"/>
          <w:left w:val="nil"/>
          <w:bottom w:val="single" w:sz="24" w:space="0" w:color="B3272F" w:themeColor="accent1"/>
          <w:right w:val="nil"/>
          <w:insideH w:val="nil"/>
          <w:insideV w:val="nil"/>
        </w:tcBorders>
        <w:shd w:val="clear" w:color="auto" w:fill="FFFFFF" w:themeFill="background1"/>
      </w:tcPr>
    </w:tblStylePr>
    <w:tblStylePr w:type="lastRow">
      <w:tblPr/>
      <w:tcPr>
        <w:tcBorders>
          <w:top w:val="single" w:sz="8" w:space="0" w:color="B3272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272F" w:themeColor="accent1"/>
          <w:insideH w:val="nil"/>
          <w:insideV w:val="nil"/>
        </w:tcBorders>
        <w:shd w:val="clear" w:color="auto" w:fill="FFFFFF" w:themeFill="background1"/>
      </w:tcPr>
    </w:tblStylePr>
    <w:tblStylePr w:type="lastCol">
      <w:tblPr/>
      <w:tcPr>
        <w:tcBorders>
          <w:top w:val="nil"/>
          <w:left w:val="single" w:sz="8" w:space="0" w:color="B3272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3C6" w:themeFill="accent1" w:themeFillTint="3F"/>
      </w:tcPr>
    </w:tblStylePr>
    <w:tblStylePr w:type="band1Horz">
      <w:tblPr/>
      <w:tcPr>
        <w:tcBorders>
          <w:top w:val="nil"/>
          <w:bottom w:val="nil"/>
          <w:insideH w:val="nil"/>
          <w:insideV w:val="nil"/>
        </w:tcBorders>
        <w:shd w:val="clear" w:color="auto" w:fill="F2C3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tblBorders>
    </w:tblPr>
    <w:tblStylePr w:type="firstRow">
      <w:rPr>
        <w:sz w:val="24"/>
        <w:szCs w:val="24"/>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tblPr/>
      <w:tcPr>
        <w:tcBorders>
          <w:top w:val="single" w:sz="8" w:space="0" w:color="CDDC2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DC29" w:themeColor="accent2"/>
          <w:insideH w:val="nil"/>
          <w:insideV w:val="nil"/>
        </w:tcBorders>
        <w:shd w:val="clear" w:color="auto" w:fill="FFFFFF" w:themeFill="background1"/>
      </w:tcPr>
    </w:tblStylePr>
    <w:tblStylePr w:type="lastCol">
      <w:tblPr/>
      <w:tcPr>
        <w:tcBorders>
          <w:top w:val="nil"/>
          <w:left w:val="single" w:sz="8" w:space="0" w:color="CDDC2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6CA" w:themeFill="accent2" w:themeFillTint="3F"/>
      </w:tcPr>
    </w:tblStylePr>
    <w:tblStylePr w:type="band1Horz">
      <w:tblPr/>
      <w:tcPr>
        <w:tcBorders>
          <w:top w:val="nil"/>
          <w:bottom w:val="nil"/>
          <w:insideH w:val="nil"/>
          <w:insideV w:val="nil"/>
        </w:tcBorders>
        <w:shd w:val="clear" w:color="auto" w:fill="F2F6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tblBorders>
    </w:tblPr>
    <w:tblStylePr w:type="firstRow">
      <w:rPr>
        <w:sz w:val="24"/>
        <w:szCs w:val="24"/>
      </w:rPr>
      <w:tblPr/>
      <w:tcPr>
        <w:tcBorders>
          <w:top w:val="nil"/>
          <w:left w:val="nil"/>
          <w:bottom w:val="single" w:sz="24" w:space="0" w:color="D27D82" w:themeColor="accent5"/>
          <w:right w:val="nil"/>
          <w:insideH w:val="nil"/>
          <w:insideV w:val="nil"/>
        </w:tcBorders>
        <w:shd w:val="clear" w:color="auto" w:fill="FFFFFF" w:themeFill="background1"/>
      </w:tcPr>
    </w:tblStylePr>
    <w:tblStylePr w:type="lastRow">
      <w:tblPr/>
      <w:tcPr>
        <w:tcBorders>
          <w:top w:val="single" w:sz="8" w:space="0" w:color="D27D8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27D82" w:themeColor="accent5"/>
          <w:insideH w:val="nil"/>
          <w:insideV w:val="nil"/>
        </w:tcBorders>
        <w:shd w:val="clear" w:color="auto" w:fill="FFFFFF" w:themeFill="background1"/>
      </w:tcPr>
    </w:tblStylePr>
    <w:tblStylePr w:type="lastCol">
      <w:tblPr/>
      <w:tcPr>
        <w:tcBorders>
          <w:top w:val="nil"/>
          <w:left w:val="single" w:sz="8" w:space="0" w:color="D27D8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EDF" w:themeFill="accent5" w:themeFillTint="3F"/>
      </w:tcPr>
    </w:tblStylePr>
    <w:tblStylePr w:type="band1Horz">
      <w:tblPr/>
      <w:tcPr>
        <w:tcBorders>
          <w:top w:val="nil"/>
          <w:bottom w:val="nil"/>
          <w:insideH w:val="nil"/>
          <w:insideV w:val="nil"/>
        </w:tcBorders>
        <w:shd w:val="clear" w:color="auto" w:fill="F4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tblBorders>
    </w:tblPr>
    <w:tblStylePr w:type="firstRow">
      <w:rPr>
        <w:sz w:val="24"/>
        <w:szCs w:val="24"/>
      </w:rPr>
      <w:tblPr/>
      <w:tcPr>
        <w:tcBorders>
          <w:top w:val="nil"/>
          <w:left w:val="nil"/>
          <w:bottom w:val="single" w:sz="24" w:space="0" w:color="E0E787" w:themeColor="accent6"/>
          <w:right w:val="nil"/>
          <w:insideH w:val="nil"/>
          <w:insideV w:val="nil"/>
        </w:tcBorders>
        <w:shd w:val="clear" w:color="auto" w:fill="FFFFFF" w:themeFill="background1"/>
      </w:tcPr>
    </w:tblStylePr>
    <w:tblStylePr w:type="lastRow">
      <w:tblPr/>
      <w:tcPr>
        <w:tcBorders>
          <w:top w:val="single" w:sz="8" w:space="0" w:color="E0E78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87" w:themeColor="accent6"/>
          <w:insideH w:val="nil"/>
          <w:insideV w:val="nil"/>
        </w:tcBorders>
        <w:shd w:val="clear" w:color="auto" w:fill="FFFFFF" w:themeFill="background1"/>
      </w:tcPr>
    </w:tblStylePr>
    <w:tblStylePr w:type="lastCol">
      <w:tblPr/>
      <w:tcPr>
        <w:tcBorders>
          <w:top w:val="nil"/>
          <w:left w:val="single" w:sz="8" w:space="0" w:color="E0E78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9E1" w:themeFill="accent6" w:themeFillTint="3F"/>
      </w:tcPr>
    </w:tblStylePr>
    <w:tblStylePr w:type="band1Horz">
      <w:tblPr/>
      <w:tcPr>
        <w:tcBorders>
          <w:top w:val="nil"/>
          <w:bottom w:val="nil"/>
          <w:insideH w:val="nil"/>
          <w:insideV w:val="nil"/>
        </w:tcBorders>
        <w:shd w:val="clear" w:color="auto" w:fill="F7F9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single" w:sz="8" w:space="0" w:color="D74B52" w:themeColor="accent1" w:themeTint="BF"/>
      </w:tblBorders>
    </w:tblPr>
    <w:tblStylePr w:type="firstRow">
      <w:pPr>
        <w:spacing w:before="0" w:after="0" w:line="240" w:lineRule="auto"/>
      </w:pPr>
      <w:rPr>
        <w:b/>
        <w:bCs/>
        <w:color w:val="FFFFFF" w:themeColor="background1"/>
      </w:rPr>
      <w:tblPr/>
      <w:tcPr>
        <w:tc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nil"/>
          <w:insideV w:val="nil"/>
        </w:tcBorders>
        <w:shd w:val="clear" w:color="auto" w:fill="B3272F" w:themeFill="accent1"/>
      </w:tcPr>
    </w:tblStylePr>
    <w:tblStylePr w:type="lastRow">
      <w:pPr>
        <w:spacing w:before="0" w:after="0" w:line="240" w:lineRule="auto"/>
      </w:pPr>
      <w:rPr>
        <w:b/>
        <w:bCs/>
      </w:rPr>
      <w:tblPr/>
      <w:tcPr>
        <w:tcBorders>
          <w:top w:val="double" w:sz="6"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C3C6" w:themeFill="accent1" w:themeFillTint="3F"/>
      </w:tcPr>
    </w:tblStylePr>
    <w:tblStylePr w:type="band1Horz">
      <w:tblPr/>
      <w:tcPr>
        <w:tcBorders>
          <w:insideH w:val="nil"/>
          <w:insideV w:val="nil"/>
        </w:tcBorders>
        <w:shd w:val="clear" w:color="auto" w:fill="F2C3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single" w:sz="8" w:space="0" w:color="D9E45E" w:themeColor="accent2" w:themeTint="BF"/>
      </w:tblBorders>
    </w:tblPr>
    <w:tblStylePr w:type="firstRow">
      <w:pPr>
        <w:spacing w:before="0" w:after="0" w:line="240" w:lineRule="auto"/>
      </w:pPr>
      <w:rPr>
        <w:b/>
        <w:bCs/>
        <w:color w:val="FFFFFF" w:themeColor="background1"/>
      </w:rPr>
      <w:tblPr/>
      <w:tcPr>
        <w:tc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nil"/>
          <w:insideV w:val="nil"/>
        </w:tcBorders>
        <w:shd w:val="clear" w:color="auto" w:fill="CDDC29" w:themeFill="accent2"/>
      </w:tcPr>
    </w:tblStylePr>
    <w:tblStylePr w:type="lastRow">
      <w:pPr>
        <w:spacing w:before="0" w:after="0" w:line="240" w:lineRule="auto"/>
      </w:pPr>
      <w:rPr>
        <w:b/>
        <w:bCs/>
      </w:rPr>
      <w:tblPr/>
      <w:tcPr>
        <w:tcBorders>
          <w:top w:val="double" w:sz="6"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F6CA" w:themeFill="accent2" w:themeFillTint="3F"/>
      </w:tcPr>
    </w:tblStylePr>
    <w:tblStylePr w:type="band1Horz">
      <w:tblPr/>
      <w:tcPr>
        <w:tcBorders>
          <w:insideH w:val="nil"/>
          <w:insideV w:val="nil"/>
        </w:tcBorders>
        <w:shd w:val="clear" w:color="auto" w:fill="F2F6C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single" w:sz="8" w:space="0" w:color="DD9DA1" w:themeColor="accent5" w:themeTint="BF"/>
      </w:tblBorders>
    </w:tblPr>
    <w:tblStylePr w:type="firstRow">
      <w:pPr>
        <w:spacing w:before="0" w:after="0" w:line="240" w:lineRule="auto"/>
      </w:pPr>
      <w:rPr>
        <w:b/>
        <w:bCs/>
        <w:color w:val="FFFFFF" w:themeColor="background1"/>
      </w:rPr>
      <w:tblPr/>
      <w:tcPr>
        <w:tc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nil"/>
          <w:insideV w:val="nil"/>
        </w:tcBorders>
        <w:shd w:val="clear" w:color="auto" w:fill="D27D82" w:themeFill="accent5"/>
      </w:tcPr>
    </w:tblStylePr>
    <w:tblStylePr w:type="lastRow">
      <w:pPr>
        <w:spacing w:before="0" w:after="0" w:line="240" w:lineRule="auto"/>
      </w:pPr>
      <w:rPr>
        <w:b/>
        <w:bCs/>
      </w:rPr>
      <w:tblPr/>
      <w:tcPr>
        <w:tcBorders>
          <w:top w:val="double" w:sz="6"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4DEDF" w:themeFill="accent5" w:themeFillTint="3F"/>
      </w:tcPr>
    </w:tblStylePr>
    <w:tblStylePr w:type="band1Horz">
      <w:tblPr/>
      <w:tcPr>
        <w:tcBorders>
          <w:insideH w:val="nil"/>
          <w:insideV w:val="nil"/>
        </w:tcBorders>
        <w:shd w:val="clear" w:color="auto" w:fill="F4DE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single" w:sz="8" w:space="0" w:color="E7EDA5" w:themeColor="accent6" w:themeTint="BF"/>
      </w:tblBorders>
    </w:tblPr>
    <w:tblStylePr w:type="firstRow">
      <w:pPr>
        <w:spacing w:before="0" w:after="0" w:line="240" w:lineRule="auto"/>
      </w:pPr>
      <w:rPr>
        <w:b/>
        <w:bCs/>
        <w:color w:val="FFFFFF" w:themeColor="background1"/>
      </w:rPr>
      <w:tblPr/>
      <w:tcPr>
        <w:tc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nil"/>
          <w:insideV w:val="nil"/>
        </w:tcBorders>
        <w:shd w:val="clear" w:color="auto" w:fill="E0E787" w:themeFill="accent6"/>
      </w:tcPr>
    </w:tblStylePr>
    <w:tblStylePr w:type="lastRow">
      <w:pPr>
        <w:spacing w:before="0" w:after="0" w:line="240" w:lineRule="auto"/>
      </w:pPr>
      <w:rPr>
        <w:b/>
        <w:bCs/>
      </w:rPr>
      <w:tblPr/>
      <w:tcPr>
        <w:tcBorders>
          <w:top w:val="double" w:sz="6"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9E1" w:themeFill="accent6" w:themeFillTint="3F"/>
      </w:tcPr>
    </w:tblStylePr>
    <w:tblStylePr w:type="band1Horz">
      <w:tblPr/>
      <w:tcPr>
        <w:tcBorders>
          <w:insideH w:val="nil"/>
          <w:insideV w:val="nil"/>
        </w:tcBorders>
        <w:shd w:val="clear" w:color="auto" w:fill="F7F9E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272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272F" w:themeFill="accent1"/>
      </w:tcPr>
    </w:tblStylePr>
    <w:tblStylePr w:type="lastCol">
      <w:rPr>
        <w:b/>
        <w:bCs/>
        <w:color w:val="FFFFFF" w:themeColor="background1"/>
      </w:rPr>
      <w:tblPr/>
      <w:tcPr>
        <w:tcBorders>
          <w:left w:val="nil"/>
          <w:right w:val="nil"/>
          <w:insideH w:val="nil"/>
          <w:insideV w:val="nil"/>
        </w:tcBorders>
        <w:shd w:val="clear" w:color="auto" w:fill="B3272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DC2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DDC29" w:themeFill="accent2"/>
      </w:tcPr>
    </w:tblStylePr>
    <w:tblStylePr w:type="lastCol">
      <w:rPr>
        <w:b/>
        <w:bCs/>
        <w:color w:val="FFFFFF" w:themeColor="background1"/>
      </w:rPr>
      <w:tblPr/>
      <w:tcPr>
        <w:tcBorders>
          <w:left w:val="nil"/>
          <w:right w:val="nil"/>
          <w:insideH w:val="nil"/>
          <w:insideV w:val="nil"/>
        </w:tcBorders>
        <w:shd w:val="clear" w:color="auto" w:fill="CDDC2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27D8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27D82" w:themeFill="accent5"/>
      </w:tcPr>
    </w:tblStylePr>
    <w:tblStylePr w:type="lastCol">
      <w:rPr>
        <w:b/>
        <w:bCs/>
        <w:color w:val="FFFFFF" w:themeColor="background1"/>
      </w:rPr>
      <w:tblPr/>
      <w:tcPr>
        <w:tcBorders>
          <w:left w:val="nil"/>
          <w:right w:val="nil"/>
          <w:insideH w:val="nil"/>
          <w:insideV w:val="nil"/>
        </w:tcBorders>
        <w:shd w:val="clear" w:color="auto" w:fill="D27D8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8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E787" w:themeFill="accent6"/>
      </w:tcPr>
    </w:tblStylePr>
    <w:tblStylePr w:type="lastCol">
      <w:rPr>
        <w:b/>
        <w:bCs/>
        <w:color w:val="FFFFFF" w:themeColor="background1"/>
      </w:rPr>
      <w:tblPr/>
      <w:tcPr>
        <w:tcBorders>
          <w:left w:val="nil"/>
          <w:right w:val="nil"/>
          <w:insideH w:val="nil"/>
          <w:insideV w:val="nil"/>
        </w:tcBorders>
        <w:shd w:val="clear" w:color="auto" w:fill="E0E78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704B5B"/>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201547" w:themeColor="text2"/>
      </w:rPr>
      <w:tblPr/>
      <w:tcPr>
        <w:tcBorders>
          <w:top w:val="nil"/>
          <w:left w:val="nil"/>
          <w:bottom w:val="nil"/>
          <w:right w:val="nil"/>
          <w:insideH w:val="nil"/>
          <w:insideV w:val="nil"/>
        </w:tcBorders>
        <w:shd w:val="clear" w:color="auto" w:fill="CDDC29" w:themeFill="accent2"/>
      </w:tcPr>
    </w:tblStylePr>
    <w:tblStylePr w:type="firstCol">
      <w:tblPr/>
      <w:tcPr>
        <w:shd w:val="clear" w:color="auto" w:fill="FFFFFF" w:themeFill="background1"/>
      </w:tcPr>
    </w:tblStylePr>
    <w:tblStylePr w:type="band1Vert">
      <w:tblPr/>
      <w:tcPr>
        <w:shd w:val="clear" w:color="auto" w:fill="F2F6D5"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link w:val="TableTextLeftChar"/>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link w:val="ListParagraphChar"/>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CDDC29" w:themeColor="accent2"/>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CDDC29" w:themeColor="accent2"/>
        <w:left w:val="single" w:sz="4" w:space="12" w:color="CDDC29" w:themeColor="accent2"/>
        <w:bottom w:val="single" w:sz="4" w:space="14" w:color="CDDC29" w:themeColor="accent2"/>
        <w:right w:val="single" w:sz="4" w:space="12" w:color="CDDC29" w:themeColor="accent2"/>
      </w:pBdr>
      <w:shd w:val="clear" w:color="auto" w:fill="CDDC29" w:themeFill="accent2"/>
      <w:tabs>
        <w:tab w:val="left" w:pos="2268"/>
        <w:tab w:val="left" w:pos="4536"/>
        <w:tab w:val="left" w:pos="6804"/>
        <w:tab w:val="right" w:pos="9638"/>
      </w:tabs>
      <w:spacing w:line="300" w:lineRule="exact"/>
      <w:ind w:left="227" w:right="227"/>
    </w:pPr>
    <w:rPr>
      <w:color w:val="201547" w:themeColor="text2"/>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201547" w:themeColor="text2"/>
    </w:rPr>
  </w:style>
  <w:style w:type="paragraph" w:customStyle="1" w:styleId="TableHeadingCentre">
    <w:name w:val="Table Heading Centre"/>
    <w:basedOn w:val="TableTextCentre"/>
    <w:qFormat/>
    <w:rsid w:val="00D05BC2"/>
    <w:pPr>
      <w:keepNext/>
    </w:pPr>
    <w:rPr>
      <w:b/>
      <w:color w:val="201547" w:themeColor="text2"/>
    </w:rPr>
  </w:style>
  <w:style w:type="paragraph" w:customStyle="1" w:styleId="TableHeadingRight">
    <w:name w:val="Table Heading Right"/>
    <w:basedOn w:val="TableTextRight"/>
    <w:qFormat/>
    <w:rsid w:val="00D05BC2"/>
    <w:pPr>
      <w:keepNext/>
    </w:pPr>
    <w:rPr>
      <w:b/>
      <w:color w:val="201547" w:themeColor="text2"/>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character" w:customStyle="1" w:styleId="TableTextLeftChar">
    <w:name w:val="Table Text Left Char"/>
    <w:basedOn w:val="DefaultParagraphFont"/>
    <w:link w:val="TableTextLeft"/>
    <w:rsid w:val="00704B5B"/>
  </w:style>
  <w:style w:type="paragraph" w:customStyle="1" w:styleId="CoverDate">
    <w:name w:val="Cover/Date"/>
    <w:basedOn w:val="Normal"/>
    <w:rsid w:val="00704B5B"/>
    <w:pPr>
      <w:tabs>
        <w:tab w:val="left" w:pos="960"/>
      </w:tabs>
      <w:spacing w:before="480" w:after="240"/>
      <w:ind w:left="960"/>
      <w:jc w:val="center"/>
    </w:pPr>
    <w:rPr>
      <w:rFonts w:ascii="Arial" w:hAnsi="Arial"/>
      <w:sz w:val="24"/>
      <w:lang w:eastAsia="en-US"/>
    </w:rPr>
  </w:style>
  <w:style w:type="paragraph" w:customStyle="1" w:styleId="Tableheading">
    <w:name w:val="Table heading"/>
    <w:basedOn w:val="Normal"/>
    <w:rsid w:val="00704B5B"/>
    <w:pPr>
      <w:spacing w:before="0" w:after="240"/>
      <w:jc w:val="both"/>
    </w:pPr>
    <w:rPr>
      <w:rFonts w:ascii="Arial" w:hAnsi="Arial"/>
      <w:b/>
      <w:sz w:val="18"/>
      <w:lang w:eastAsia="en-US"/>
    </w:rPr>
  </w:style>
  <w:style w:type="paragraph" w:customStyle="1" w:styleId="TableText">
    <w:name w:val="Table Text"/>
    <w:basedOn w:val="BodyText"/>
    <w:link w:val="TableTextChar"/>
    <w:rsid w:val="00704B5B"/>
    <w:pPr>
      <w:spacing w:before="0" w:after="240" w:line="240" w:lineRule="auto"/>
      <w:jc w:val="both"/>
    </w:pPr>
    <w:rPr>
      <w:rFonts w:ascii="Arial" w:hAnsi="Arial"/>
      <w:sz w:val="18"/>
      <w:lang w:eastAsia="en-US"/>
    </w:rPr>
  </w:style>
  <w:style w:type="character" w:customStyle="1" w:styleId="TableTextChar">
    <w:name w:val="Table Text Char"/>
    <w:link w:val="TableText"/>
    <w:rsid w:val="00704B5B"/>
    <w:rPr>
      <w:rFonts w:ascii="Arial" w:hAnsi="Arial"/>
      <w:sz w:val="18"/>
      <w:lang w:eastAsia="en-US"/>
    </w:rPr>
  </w:style>
  <w:style w:type="character" w:customStyle="1" w:styleId="ListParagraphChar">
    <w:name w:val="List Paragraph Char"/>
    <w:link w:val="ListParagraph"/>
    <w:uiPriority w:val="34"/>
    <w:locked/>
    <w:rsid w:val="00704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svg"/><Relationship Id="rId26" Type="http://schemas.openxmlformats.org/officeDocument/2006/relationships/hyperlink" Target="https://delwpvicgovau.sharepoint.com/Users/fionadurante/Downloads/deeca.vic.gov.au" TargetMode="External"/><Relationship Id="rId39" Type="http://schemas.openxmlformats.org/officeDocument/2006/relationships/fontTable" Target="fontTable.xml"/><Relationship Id="rId21" Type="http://schemas.openxmlformats.org/officeDocument/2006/relationships/image" Target="media/image7.png"/><Relationship Id="rId34" Type="http://schemas.microsoft.com/office/2011/relationships/commentsExtended" Target="commentsExtended.xm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6.png"/><Relationship Id="rId29" Type="http://schemas.openxmlformats.org/officeDocument/2006/relationships/footer" Target="footer1.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eader" Target="header2.xm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1.xml"/><Relationship Id="rId36" Type="http://schemas.microsoft.com/office/2018/08/relationships/commentsExtensible" Target="commentsExtensible.xm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yperlink" Target="https://delwpvicgovau.sharepoint.com/Users/fionadurante/Downloads/deeca.vic.gov.au" TargetMode="External"/><Relationship Id="rId30" Type="http://schemas.openxmlformats.org/officeDocument/2006/relationships/footer" Target="footer2.xml"/><Relationship Id="rId35" Type="http://schemas.microsoft.com/office/2016/09/relationships/commentsIds" Target="commentsIds.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comments" Target="comments.xml"/><Relationship Id="rId38"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C3C0151974F15A222345536FB7906"/>
        <w:category>
          <w:name w:val="General"/>
          <w:gallery w:val="placeholder"/>
        </w:category>
        <w:types>
          <w:type w:val="bbPlcHdr"/>
        </w:types>
        <w:behaviors>
          <w:behavior w:val="content"/>
        </w:behaviors>
        <w:guid w:val="{DA3B0A77-0FF9-43A4-AA3C-147E4F18A7A0}"/>
      </w:docPartPr>
      <w:docPartBody>
        <w:p w:rsidR="00AB627E" w:rsidRDefault="00AB627E">
          <w:pPr>
            <w:pStyle w:val="A87C3C0151974F15A222345536FB7906"/>
          </w:pPr>
          <w:r w:rsidRPr="000C4F86">
            <w:rPr>
              <w:rStyle w:val="PlaceholderText"/>
            </w:rPr>
            <w:t>[Title]</w:t>
          </w:r>
        </w:p>
      </w:docPartBody>
    </w:docPart>
    <w:docPart>
      <w:docPartPr>
        <w:name w:val="F9F8014067C64383A308BCCCE33B1E46"/>
        <w:category>
          <w:name w:val="General"/>
          <w:gallery w:val="placeholder"/>
        </w:category>
        <w:types>
          <w:type w:val="bbPlcHdr"/>
        </w:types>
        <w:behaviors>
          <w:behavior w:val="content"/>
        </w:behaviors>
        <w:guid w:val="{E3ABD01A-97F5-42CA-B13A-F152262FADAB}"/>
      </w:docPartPr>
      <w:docPartBody>
        <w:p w:rsidR="00AB627E" w:rsidRDefault="00AB627E">
          <w:pPr>
            <w:pStyle w:val="F9F8014067C64383A308BCCCE33B1E46"/>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7E"/>
    <w:rsid w:val="002955D5"/>
    <w:rsid w:val="00317788"/>
    <w:rsid w:val="0033276E"/>
    <w:rsid w:val="0038491D"/>
    <w:rsid w:val="003A661A"/>
    <w:rsid w:val="007E24A2"/>
    <w:rsid w:val="00812AC8"/>
    <w:rsid w:val="008D68F0"/>
    <w:rsid w:val="00904F28"/>
    <w:rsid w:val="009725CB"/>
    <w:rsid w:val="009F55B3"/>
    <w:rsid w:val="00AA0044"/>
    <w:rsid w:val="00AB627E"/>
    <w:rsid w:val="00B145FC"/>
    <w:rsid w:val="00B25261"/>
    <w:rsid w:val="00B67244"/>
    <w:rsid w:val="00DA222C"/>
    <w:rsid w:val="00EA3BB4"/>
    <w:rsid w:val="00EF59A8"/>
    <w:rsid w:val="00F51C56"/>
    <w:rsid w:val="00F6370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A87C3C0151974F15A222345536FB7906">
    <w:name w:val="A87C3C0151974F15A222345536FB7906"/>
  </w:style>
  <w:style w:type="paragraph" w:customStyle="1" w:styleId="F9F8014067C64383A308BCCCE33B1E46">
    <w:name w:val="F9F8014067C64383A308BCCCE33B1E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F2F6D5"/>
      </a:lt2>
      <a:accent1>
        <a:srgbClr val="B3272F"/>
      </a:accent1>
      <a:accent2>
        <a:srgbClr val="CDDC29"/>
      </a:accent2>
      <a:accent3>
        <a:srgbClr val="00B2A9"/>
      </a:accent3>
      <a:accent4>
        <a:srgbClr val="201547"/>
      </a:accent4>
      <a:accent5>
        <a:srgbClr val="D27D82"/>
      </a:accent5>
      <a:accent6>
        <a:srgbClr val="E0E787"/>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Value>
      <Value>3</Value>
    </TaxCatchAll>
    <lcf76f155ced4ddcb4097134ff3c332f xmlns="6a411819-21fa-4704-b1c1-615cd1ce2a93">
      <Terms xmlns="http://schemas.microsoft.com/office/infopath/2007/PartnerControls"/>
    </lcf76f155ced4ddcb4097134ff3c332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ClientValue xmlns="05aa45cf-ed89-4733-97a8-db4ce5c51511">Version {_UIVersionString}</DLCPolicyLabelClientValue>
    <DLCPolicyLabelLock xmlns="05aa45cf-ed89-4733-97a8-db4ce5c51511" xsi:nil="true"/>
    <_dlc_DocId xmlns="a5f32de4-e402-4188-b034-e71ca7d22e54">DOCID150-1989917719-4080</_dlc_DocId>
    <_dlc_DocIdUrl xmlns="a5f32de4-e402-4188-b034-e71ca7d22e54">
      <Url>https://delwpvicgovau.sharepoint.com/sites/ecm_150/_layouts/15/DocIdRedir.aspx?ID=DOCID150-1989917719-4080</Url>
      <Description>DOCID150-1989917719-4080</Description>
    </_dlc_DocIdUrl>
    <DLCPolicyLabelValue xmlns="05aa45cf-ed89-4733-97a8-db4ce5c51511">Version 0.10</DLCPolicyLabelValue>
  </documentManagement>
</p:properties>
</file>

<file path=customXml/item6.xml><?xml version="1.0" encoding="utf-8"?>
<?mso-contentType ?>
<SharedContentType xmlns="Microsoft.SharePoint.Taxonomy.ContentTypeSync" SourceId="797aeec6-0273-40f2-ab3e-beee73212332" ContentTypeId="0x0101009298E819CE1EBB4F8D2096B3E0F0C291" PreviousValue="false"/>
</file>

<file path=customXml/item7.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7F9ACE709445704089F65D7B3C8D88C2" ma:contentTypeVersion="1572" ma:contentTypeDescription="All project related information. The library can be used to manage multiple projects." ma:contentTypeScope="" ma:versionID="62d3a6bd30c18b0c97084cb001d5d5c2">
  <xsd:schema xmlns:xsd="http://www.w3.org/2001/XMLSchema" xmlns:xs="http://www.w3.org/2001/XMLSchema" xmlns:p="http://schemas.microsoft.com/office/2006/metadata/properties" xmlns:ns1="http://schemas.microsoft.com/sharepoint/v3" xmlns:ns2="a5f32de4-e402-4188-b034-e71ca7d22e54" xmlns:ns3="9fd47c19-1c4a-4d7d-b342-c10cef269344" xmlns:ns4="05aa45cf-ed89-4733-97a8-db4ce5c51511" xmlns:ns5="6a411819-21fa-4704-b1c1-615cd1ce2a93" xmlns:ns6="153f2783-1c70-4464-955e-85040a58200f" targetNamespace="http://schemas.microsoft.com/office/2006/metadata/properties" ma:root="true" ma:fieldsID="7f50012ed06c15b946bc4021f433930c" ns1:_="" ns2:_="" ns3:_="" ns4:_="" ns5:_="" ns6:_="">
    <xsd:import namespace="http://schemas.microsoft.com/sharepoint/v3"/>
    <xsd:import namespace="a5f32de4-e402-4188-b034-e71ca7d22e54"/>
    <xsd:import namespace="9fd47c19-1c4a-4d7d-b342-c10cef269344"/>
    <xsd:import namespace="05aa45cf-ed89-4733-97a8-db4ce5c51511"/>
    <xsd:import namespace="6a411819-21fa-4704-b1c1-615cd1ce2a93"/>
    <xsd:import namespace="153f2783-1c70-4464-955e-85040a58200f"/>
    <xsd:element name="properties">
      <xsd:complexType>
        <xsd:sequence>
          <xsd:element name="documentManagement">
            <xsd:complexType>
              <xsd:all>
                <xsd:element ref="ns3:TaxCatchAll" minOccurs="0"/>
                <xsd:element ref="ns2:_dlc_DocId" minOccurs="0"/>
                <xsd:element ref="ns2:_dlc_DocIdUrl" minOccurs="0"/>
                <xsd:element ref="ns2:_dlc_DocIdPersistId" minOccurs="0"/>
                <xsd:element ref="ns3:pd01c257034b4e86b1f58279a3bd54c6" minOccurs="0"/>
                <xsd:element ref="ns3:TaxCatchAllLabel" minOccurs="0"/>
                <xsd:element ref="ns3:fb3179c379644f499d7166d0c985669b" minOccurs="0"/>
                <xsd:element ref="ns4:DLCPolicyLabelClientValue" minOccurs="0"/>
                <xsd:element ref="ns4:DLCPolicyLabelLock"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4:DLCPolicyLabelValue" minOccurs="0"/>
                <xsd:element ref="ns1:_dlc_Exempt"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pd01c257034b4e86b1f58279a3bd54c6" ma:index="11"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17"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8"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5"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11819-21fa-4704-b1c1-615cd1ce2a93"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f2783-1c70-4464-955e-85040a58200f"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52C4E8-97E3-44DF-A97E-1B3037FC6137}">
  <ds:schemaRefs>
    <ds:schemaRef ds:uri="http://schemas.microsoft.com/sharepoint/events"/>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7FF509C8-7A60-47C7-9086-40F129489B78}">
  <ds:schemaRefs>
    <ds:schemaRef ds:uri="office.server.policy"/>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6a411819-21fa-4704-b1c1-615cd1ce2a93"/>
    <ds:schemaRef ds:uri="05aa45cf-ed89-4733-97a8-db4ce5c51511"/>
    <ds:schemaRef ds:uri="a5f32de4-e402-4188-b034-e71ca7d22e54"/>
  </ds:schemaRefs>
</ds:datastoreItem>
</file>

<file path=customXml/itemProps6.xml><?xml version="1.0" encoding="utf-8"?>
<ds:datastoreItem xmlns:ds="http://schemas.openxmlformats.org/officeDocument/2006/customXml" ds:itemID="{F9AEEA48-D542-4A26-81C8-D06F963B00B5}">
  <ds:schemaRefs>
    <ds:schemaRef ds:uri="Microsoft.SharePoint.Taxonomy.ContentTypeSync"/>
  </ds:schemaRefs>
</ds:datastoreItem>
</file>

<file path=customXml/itemProps7.xml><?xml version="1.0" encoding="utf-8"?>
<ds:datastoreItem xmlns:ds="http://schemas.openxmlformats.org/officeDocument/2006/customXml" ds:itemID="{2AEC82FE-2FDE-4596-A4D5-40DE9C5AC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05aa45cf-ed89-4733-97a8-db4ce5c51511"/>
    <ds:schemaRef ds:uri="6a411819-21fa-4704-b1c1-615cd1ce2a93"/>
    <ds:schemaRef ds:uri="153f2783-1c70-4464-955e-85040a582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1603</Words>
  <Characters>8772</Characters>
  <Application>Microsoft Office Word</Application>
  <DocSecurity>4</DocSecurity>
  <Lines>282</Lines>
  <Paragraphs>185</Paragraphs>
  <ScaleCrop>false</ScaleCrop>
  <HeadingPairs>
    <vt:vector size="2" baseType="variant">
      <vt:variant>
        <vt:lpstr>Title</vt:lpstr>
      </vt:variant>
      <vt:variant>
        <vt:i4>1</vt:i4>
      </vt:variant>
    </vt:vector>
  </HeadingPairs>
  <TitlesOfParts>
    <vt:vector size="1" baseType="lpstr">
      <vt:lpstr>asdfsdf</vt:lpstr>
    </vt:vector>
  </TitlesOfParts>
  <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asdfsdf</dc:title>
  <dc:subject>asdf</dc:subject>
  <dc:creator>Fiona</dc:creator>
  <cp:keywords/>
  <dc:description/>
  <cp:lastModifiedBy>Maree Lawson (DEECA)</cp:lastModifiedBy>
  <cp:revision>2</cp:revision>
  <cp:lastPrinted>2022-06-16T09:14:00Z</cp:lastPrinted>
  <dcterms:created xsi:type="dcterms:W3CDTF">2026-06-28T23:19:00Z</dcterms:created>
  <dcterms:modified xsi:type="dcterms:W3CDTF">2026-06-28T23:19:00Z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asdfsdf</vt:lpwstr>
  </property>
  <property fmtid="{D5CDD505-2E9C-101B-9397-08002B2CF9AE}" pid="3" name="xFooterSubtitle">
    <vt:lpwstr>asdf</vt:lpwstr>
  </property>
  <property fmtid="{D5CDD505-2E9C-101B-9397-08002B2CF9AE}" pid="4" name="ContentTypeId">
    <vt:lpwstr>0x0101009298E819CE1EBB4F8D2096B3E0F0C2911D007F9ACE709445704089F65D7B3C8D88C2</vt:lpwstr>
  </property>
  <property fmtid="{D5CDD505-2E9C-101B-9397-08002B2CF9AE}" pid="5" name="MediaServiceImageTags">
    <vt:lpwstr/>
  </property>
  <property fmtid="{D5CDD505-2E9C-101B-9397-08002B2CF9AE}" pid="6" name="MSIP_Label_4257e2ab-f512-40e2-9c9a-c64247360765_Enabled">
    <vt:lpwstr>true</vt:lpwstr>
  </property>
  <property fmtid="{D5CDD505-2E9C-101B-9397-08002B2CF9AE}" pid="7" name="MSIP_Label_4257e2ab-f512-40e2-9c9a-c64247360765_SetDate">
    <vt:lpwstr>2023-05-02T08:24:03Z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15d7d8ba-6e73-4c67-9ef1-dd7ab7778591</vt:lpwstr>
  </property>
  <property fmtid="{D5CDD505-2E9C-101B-9397-08002B2CF9AE}" pid="12" name="MSIP_Label_4257e2ab-f512-40e2-9c9a-c64247360765_ContentBits">
    <vt:lpwstr>2</vt:lpwstr>
  </property>
  <property fmtid="{D5CDD505-2E9C-101B-9397-08002B2CF9AE}" pid="13" name="Security_x0020_Classification">
    <vt:lpwstr>3;#Unclassified|7fa379f4-4aba-4692-ab80-7d39d3a23cf4</vt:lpwstr>
  </property>
  <property fmtid="{D5CDD505-2E9C-101B-9397-08002B2CF9AE}" pid="14" name="Dissemination Limiting Marker">
    <vt:lpwstr>2;#FOUO|955eb6fc-b35a-4808-8aa5-31e514fa3f26</vt:lpwstr>
  </property>
  <property fmtid="{D5CDD505-2E9C-101B-9397-08002B2CF9AE}" pid="15" name="Security Classification">
    <vt:lpwstr>3;#Unclassified|7fa379f4-4aba-4692-ab80-7d39d3a23cf4</vt:lpwstr>
  </property>
  <property fmtid="{D5CDD505-2E9C-101B-9397-08002B2CF9AE}" pid="16" name="Dissemination_x0020_Limiting_x0020_Marker">
    <vt:lpwstr>2;#FOUO|955eb6fc-b35a-4808-8aa5-31e514fa3f26</vt:lpwstr>
  </property>
  <property fmtid="{D5CDD505-2E9C-101B-9397-08002B2CF9AE}" pid="17" name="g91c59fb10974fa1a03160ad8386f0f4">
    <vt:lpwstr/>
  </property>
  <property fmtid="{D5CDD505-2E9C-101B-9397-08002B2CF9AE}" pid="18" name="Record_x0020_Purpose">
    <vt:lpwstr/>
  </property>
  <property fmtid="{D5CDD505-2E9C-101B-9397-08002B2CF9AE}" pid="19" name="Record Purpose">
    <vt:lpwstr/>
  </property>
  <property fmtid="{D5CDD505-2E9C-101B-9397-08002B2CF9AE}" pid="20" name="docLang">
    <vt:lpwstr>en</vt:lpwstr>
  </property>
  <property fmtid="{D5CDD505-2E9C-101B-9397-08002B2CF9AE}" pid="21" name="_dlc_DocIdItemGuid">
    <vt:lpwstr>0a016565-3ce7-40f3-954f-423a8b3481df</vt:lpwstr>
  </property>
</Properties>
</file>