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3445993"/>
    <w:bookmarkStart w:id="1" w:name="_Toc106305998"/>
    <w:p w14:paraId="11027102" w14:textId="42486D8E" w:rsidR="00254F12" w:rsidRPr="00862057" w:rsidRDefault="005E498C" w:rsidP="001806EE">
      <w:pPr>
        <w:pStyle w:val="Heading1"/>
        <w:framePr w:wrap="around"/>
      </w:pPr>
      <w:sdt>
        <w:sdtPr>
          <w:alias w:val="Document Title"/>
          <w:tag w:val=""/>
          <w:id w:val="-432211567"/>
          <w:placeholder>
            <w:docPart w:val="54A064AE19714DB6A776DEBD516E7325"/>
          </w:placeholder>
          <w:dataBinding w:prefixMappings="xmlns:ns0='http://purl.org/dc/elements/1.1/' xmlns:ns1='http://schemas.openxmlformats.org/package/2006/metadata/core-properties' " w:xpath="/ns1:coreProperties[1]/ns0:title[1]" w:storeItemID="{6C3C8BC8-F283-45AE-878A-BAB7291924A1}"/>
          <w:text/>
        </w:sdtPr>
        <w:sdtEndPr/>
        <w:sdtContent>
          <w:r w:rsidR="00082E0A">
            <w:t>Tour operator and activity provider licence</w:t>
          </w:r>
        </w:sdtContent>
      </w:sdt>
      <w:bookmarkEnd w:id="0"/>
    </w:p>
    <w:p w14:paraId="53E61868" w14:textId="77777777" w:rsidR="00254F12" w:rsidRPr="004C1F02" w:rsidRDefault="00254F12" w:rsidP="004C1F02">
      <w:pPr>
        <w:pStyle w:val="xVicLogo"/>
        <w:framePr w:wrap="around"/>
      </w:pPr>
      <w:r w:rsidRPr="004C1F02">
        <w:rPr>
          <w:noProof/>
        </w:rPr>
        <w:drawing>
          <wp:inline distT="0" distB="0" distL="0" distR="0" wp14:anchorId="42A9D841" wp14:editId="08DA015F">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7C78DB26" w14:textId="59AFD9DD" w:rsidR="00082E0A" w:rsidRDefault="00082E0A" w:rsidP="00D654E8">
      <w:pPr>
        <w:pStyle w:val="xPartnerLogo"/>
        <w:framePr w:wrap="around"/>
      </w:pPr>
      <w:r>
        <w:rPr>
          <w:noProof/>
        </w:rPr>
        <w:drawing>
          <wp:inline distT="0" distB="0" distL="0" distR="0" wp14:anchorId="437C4581" wp14:editId="118333B8">
            <wp:extent cx="1666875" cy="445770"/>
            <wp:effectExtent l="0" t="0" r="9525" b="0"/>
            <wp:docPr id="398686718" name="Picture 1"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6875" cy="445770"/>
                    </a:xfrm>
                    <a:prstGeom prst="rect">
                      <a:avLst/>
                    </a:prstGeom>
                  </pic:spPr>
                </pic:pic>
              </a:graphicData>
            </a:graphic>
          </wp:inline>
        </w:drawing>
      </w:r>
      <w:r>
        <w:t> </w:t>
      </w:r>
    </w:p>
    <w:p w14:paraId="3D43351C" w14:textId="77777777" w:rsidR="008C06B8" w:rsidRDefault="00677D56" w:rsidP="00FE7FB1">
      <w:pPr>
        <w:pStyle w:val="BodyText"/>
      </w:pPr>
      <w:r>
        <w:rPr>
          <w:noProof/>
        </w:rPr>
        <w:drawing>
          <wp:anchor distT="0" distB="0" distL="114300" distR="114300" simplePos="0" relativeHeight="251658240" behindDoc="0" locked="1" layoutInCell="1" allowOverlap="1" wp14:anchorId="3FAD47E7" wp14:editId="75AC5111">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6EAEE572" wp14:editId="63D903AC">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4A8AD010" wp14:editId="4A5CD652">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7923DC"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6696DFD4" wp14:editId="77D5E5AD">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6C64A3E8" wp14:editId="749E4BFC">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13D61949" wp14:editId="1A6D77EC">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4297BD22" wp14:editId="523F9259">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6BDE47BB" wp14:editId="4AE05018">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52DF93B4" wp14:editId="66325307">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33A8304D" wp14:editId="5651BE02">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FDB04D"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18F329DF" wp14:editId="439A0D0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A536A"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07F1B3A9" wp14:editId="5E861B22">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64BC6B"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59CBBECB" wp14:editId="78634A9C">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C15068"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4322CD9" wp14:editId="63EF4324">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10A427E0" w14:textId="77777777"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4322CD9"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0A427E0" w14:textId="77777777"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56593927" w14:textId="77777777" w:rsidR="00665916" w:rsidRDefault="00665916" w:rsidP="004C1F02">
      <w:pPr>
        <w:sectPr w:rsidR="00665916" w:rsidSect="008C06B8">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bookmarkStart w:id="2" w:name="Here"/>
      <w:bookmarkEnd w:id="2"/>
    </w:p>
    <w:bookmarkEnd w:id="1"/>
    <w:p w14:paraId="3DC33D28" w14:textId="77777777" w:rsidR="00082E0A" w:rsidRDefault="00082E0A" w:rsidP="008C06B8">
      <w:pPr>
        <w:pStyle w:val="Heading2"/>
        <w:spacing w:before="0"/>
      </w:pPr>
    </w:p>
    <w:p w14:paraId="627429E3" w14:textId="77777777" w:rsidR="00082E0A" w:rsidRDefault="00082E0A" w:rsidP="008C06B8">
      <w:pPr>
        <w:pStyle w:val="Heading2"/>
        <w:spacing w:before="0"/>
      </w:pPr>
    </w:p>
    <w:p w14:paraId="1BCD9C7C" w14:textId="77777777" w:rsidR="00082E0A" w:rsidRDefault="00082E0A" w:rsidP="008C06B8">
      <w:pPr>
        <w:pStyle w:val="Heading2"/>
        <w:spacing w:before="0"/>
      </w:pPr>
    </w:p>
    <w:p w14:paraId="22E59B05" w14:textId="77777777" w:rsidR="00082E0A" w:rsidRDefault="00082E0A" w:rsidP="008C06B8">
      <w:pPr>
        <w:pStyle w:val="Heading2"/>
        <w:spacing w:before="0"/>
      </w:pPr>
    </w:p>
    <w:p w14:paraId="009F5C6F" w14:textId="77777777" w:rsidR="00082E0A" w:rsidRDefault="00082E0A" w:rsidP="008C06B8">
      <w:pPr>
        <w:pStyle w:val="Heading2"/>
        <w:spacing w:before="0"/>
      </w:pPr>
    </w:p>
    <w:p w14:paraId="3F9BE352" w14:textId="77777777" w:rsidR="00082E0A" w:rsidRPr="0047036A" w:rsidRDefault="00082E0A" w:rsidP="00082E0A">
      <w:pPr>
        <w:pStyle w:val="BodyText"/>
        <w:rPr>
          <w:sz w:val="28"/>
          <w:szCs w:val="28"/>
        </w:rPr>
      </w:pPr>
      <w:r w:rsidRPr="0047036A">
        <w:rPr>
          <w:sz w:val="28"/>
          <w:szCs w:val="28"/>
          <w:highlight w:val="yellow"/>
        </w:rPr>
        <w:t>&lt;Insert Committee of Management name or other Licensor&gt;</w:t>
      </w:r>
    </w:p>
    <w:p w14:paraId="5A6C8D84" w14:textId="77777777" w:rsidR="00082E0A" w:rsidRPr="00620180" w:rsidRDefault="00082E0A" w:rsidP="00082E0A">
      <w:pPr>
        <w:pStyle w:val="BodyText"/>
        <w:rPr>
          <w:sz w:val="28"/>
          <w:szCs w:val="28"/>
        </w:rPr>
      </w:pPr>
    </w:p>
    <w:p w14:paraId="117DDACC" w14:textId="77777777" w:rsidR="00082E0A" w:rsidRPr="001111B1" w:rsidRDefault="00082E0A" w:rsidP="00082E0A">
      <w:pPr>
        <w:pStyle w:val="BodyText"/>
        <w:rPr>
          <w:sz w:val="28"/>
          <w:szCs w:val="28"/>
        </w:rPr>
      </w:pPr>
      <w:r w:rsidRPr="001111B1">
        <w:rPr>
          <w:sz w:val="28"/>
          <w:szCs w:val="28"/>
        </w:rPr>
        <w:t>and</w:t>
      </w:r>
    </w:p>
    <w:p w14:paraId="243F6F6C" w14:textId="77777777" w:rsidR="00082E0A" w:rsidRPr="00620180" w:rsidRDefault="00082E0A" w:rsidP="00082E0A">
      <w:pPr>
        <w:pStyle w:val="BodyText"/>
        <w:rPr>
          <w:sz w:val="28"/>
          <w:szCs w:val="28"/>
        </w:rPr>
      </w:pPr>
    </w:p>
    <w:p w14:paraId="30A23543" w14:textId="77777777" w:rsidR="00082E0A" w:rsidRDefault="00082E0A" w:rsidP="00082E0A">
      <w:pPr>
        <w:pStyle w:val="BodyText"/>
        <w:rPr>
          <w:sz w:val="28"/>
          <w:szCs w:val="28"/>
        </w:rPr>
      </w:pPr>
      <w:r w:rsidRPr="0047036A">
        <w:rPr>
          <w:sz w:val="28"/>
          <w:szCs w:val="28"/>
          <w:highlight w:val="yellow"/>
        </w:rPr>
        <w:t>&lt;Insert Licensee Name&gt;</w:t>
      </w:r>
    </w:p>
    <w:p w14:paraId="59E21990" w14:textId="77777777" w:rsidR="00082E0A" w:rsidRDefault="00082E0A" w:rsidP="00082E0A">
      <w:pPr>
        <w:pStyle w:val="BodyText"/>
        <w:rPr>
          <w:sz w:val="28"/>
          <w:szCs w:val="28"/>
        </w:rPr>
      </w:pPr>
    </w:p>
    <w:p w14:paraId="51FB9B6D" w14:textId="77777777" w:rsidR="00082E0A" w:rsidRDefault="00082E0A" w:rsidP="00082E0A">
      <w:pPr>
        <w:pStyle w:val="BodyText"/>
        <w:rPr>
          <w:sz w:val="28"/>
          <w:szCs w:val="28"/>
        </w:rPr>
      </w:pPr>
    </w:p>
    <w:p w14:paraId="3C8696F0" w14:textId="77777777" w:rsidR="00082E0A" w:rsidRDefault="00082E0A" w:rsidP="00082E0A">
      <w:pPr>
        <w:pStyle w:val="BodyText"/>
        <w:rPr>
          <w:sz w:val="28"/>
          <w:szCs w:val="28"/>
        </w:rPr>
      </w:pPr>
    </w:p>
    <w:p w14:paraId="12595613" w14:textId="77777777" w:rsidR="00082E0A" w:rsidRPr="008B1691" w:rsidRDefault="00082E0A" w:rsidP="00082E0A">
      <w:pPr>
        <w:pStyle w:val="BodyText"/>
        <w:rPr>
          <w:sz w:val="28"/>
          <w:szCs w:val="28"/>
        </w:rPr>
      </w:pPr>
      <w:r w:rsidRPr="008B1691">
        <w:rPr>
          <w:sz w:val="28"/>
          <w:szCs w:val="28"/>
        </w:rPr>
        <w:t xml:space="preserve">Section 21B </w:t>
      </w:r>
      <w:r w:rsidRPr="008B1691">
        <w:rPr>
          <w:i/>
          <w:iCs/>
          <w:sz w:val="28"/>
          <w:szCs w:val="28"/>
        </w:rPr>
        <w:t>Crown Land (Reserves) Act 1978</w:t>
      </w:r>
    </w:p>
    <w:p w14:paraId="17B064D2" w14:textId="77777777" w:rsidR="00082E0A" w:rsidRDefault="00082E0A" w:rsidP="008C06B8">
      <w:pPr>
        <w:pStyle w:val="Heading2"/>
        <w:spacing w:before="0"/>
      </w:pPr>
    </w:p>
    <w:p w14:paraId="31859672" w14:textId="77777777" w:rsidR="00082E0A" w:rsidRDefault="00082E0A">
      <w:pPr>
        <w:sectPr w:rsidR="00082E0A" w:rsidSect="007425C9">
          <w:headerReference w:type="default" r:id="rId33"/>
          <w:type w:val="continuous"/>
          <w:pgSz w:w="11907" w:h="16839" w:code="9"/>
          <w:pgMar w:top="1418" w:right="851" w:bottom="992" w:left="851" w:header="284" w:footer="284" w:gutter="0"/>
          <w:cols w:space="284"/>
          <w:docGrid w:linePitch="360"/>
        </w:sectPr>
      </w:pPr>
      <w:r>
        <w:br w:type="page"/>
      </w:r>
    </w:p>
    <w:p w14:paraId="79F57C56" w14:textId="77777777" w:rsidR="00082E0A" w:rsidRDefault="00082E0A">
      <w:pPr>
        <w:rPr>
          <w:rFonts w:asciiTheme="majorHAnsi" w:eastAsiaTheme="majorEastAsia" w:hAnsiTheme="majorHAnsi" w:cstheme="majorBidi"/>
          <w:b/>
          <w:bCs/>
          <w:color w:val="201547" w:themeColor="text2"/>
          <w:spacing w:val="-2"/>
          <w:sz w:val="32"/>
          <w:szCs w:val="26"/>
        </w:rPr>
      </w:pPr>
    </w:p>
    <w:sdt>
      <w:sdtPr>
        <w:rPr>
          <w:rFonts w:cs="Times New Roman"/>
          <w:b w:val="0"/>
          <w:color w:val="auto"/>
          <w:sz w:val="20"/>
          <w:szCs w:val="20"/>
        </w:rPr>
        <w:id w:val="778990692"/>
        <w:docPartObj>
          <w:docPartGallery w:val="Table of Contents"/>
          <w:docPartUnique/>
        </w:docPartObj>
      </w:sdtPr>
      <w:sdtEndPr>
        <w:rPr>
          <w:bCs/>
          <w:noProof/>
        </w:rPr>
      </w:sdtEndPr>
      <w:sdtContent>
        <w:p w14:paraId="21654A6F" w14:textId="5CBE9A6D" w:rsidR="00082E0A" w:rsidRDefault="00082E0A">
          <w:pPr>
            <w:pStyle w:val="TOCHeading"/>
          </w:pPr>
          <w:r>
            <w:t>Contents</w:t>
          </w:r>
        </w:p>
        <w:p w14:paraId="5CBACBB4" w14:textId="695322BC" w:rsidR="00D25169" w:rsidRDefault="00082E0A">
          <w:pPr>
            <w:pStyle w:val="TOC1"/>
            <w:rPr>
              <w:rFonts w:eastAsiaTheme="minorEastAsia" w:cstheme="minorBidi"/>
              <w:b w:val="0"/>
              <w:color w:val="auto"/>
              <w:kern w:val="2"/>
              <w14:ligatures w14:val="standardContextual"/>
            </w:rPr>
          </w:pPr>
          <w:r>
            <w:fldChar w:fldCharType="begin"/>
          </w:r>
          <w:r>
            <w:instrText xml:space="preserve"> TOC \o "1-3" \h \z \u </w:instrText>
          </w:r>
          <w:r>
            <w:fldChar w:fldCharType="separate"/>
          </w:r>
          <w:hyperlink w:anchor="_Toc193445993" w:history="1">
            <w:r w:rsidR="00D25169" w:rsidRPr="00776B18">
              <w:rPr>
                <w:rStyle w:val="Hyperlink"/>
              </w:rPr>
              <w:t>Tour operator and activity provider licence</w:t>
            </w:r>
            <w:r w:rsidR="00D25169">
              <w:rPr>
                <w:webHidden/>
              </w:rPr>
              <w:tab/>
            </w:r>
            <w:r w:rsidR="00D25169">
              <w:rPr>
                <w:webHidden/>
              </w:rPr>
              <w:fldChar w:fldCharType="begin"/>
            </w:r>
            <w:r w:rsidR="00D25169">
              <w:rPr>
                <w:webHidden/>
              </w:rPr>
              <w:instrText xml:space="preserve"> PAGEREF _Toc193445993 \h </w:instrText>
            </w:r>
            <w:r w:rsidR="00D25169">
              <w:rPr>
                <w:webHidden/>
              </w:rPr>
            </w:r>
            <w:r w:rsidR="00D25169">
              <w:rPr>
                <w:webHidden/>
              </w:rPr>
              <w:fldChar w:fldCharType="separate"/>
            </w:r>
            <w:r w:rsidR="00D25169">
              <w:rPr>
                <w:webHidden/>
              </w:rPr>
              <w:t>1</w:t>
            </w:r>
            <w:r w:rsidR="00D25169">
              <w:rPr>
                <w:webHidden/>
              </w:rPr>
              <w:fldChar w:fldCharType="end"/>
            </w:r>
          </w:hyperlink>
        </w:p>
        <w:p w14:paraId="0525B261" w14:textId="5614E89C" w:rsidR="00D25169" w:rsidRDefault="00D25169">
          <w:pPr>
            <w:pStyle w:val="TOC2"/>
            <w:rPr>
              <w:rFonts w:eastAsiaTheme="minorEastAsia" w:cstheme="minorBidi"/>
              <w:color w:val="auto"/>
              <w:kern w:val="2"/>
              <w:sz w:val="24"/>
              <w:szCs w:val="24"/>
              <w14:ligatures w14:val="standardContextual"/>
            </w:rPr>
          </w:pPr>
          <w:hyperlink w:anchor="_Toc193445994" w:history="1">
            <w:r w:rsidRPr="00776B18">
              <w:rPr>
                <w:rStyle w:val="Hyperlink"/>
              </w:rPr>
              <w:t>General conditions</w:t>
            </w:r>
            <w:r>
              <w:rPr>
                <w:webHidden/>
              </w:rPr>
              <w:tab/>
            </w:r>
            <w:r>
              <w:rPr>
                <w:webHidden/>
              </w:rPr>
              <w:fldChar w:fldCharType="begin"/>
            </w:r>
            <w:r>
              <w:rPr>
                <w:webHidden/>
              </w:rPr>
              <w:instrText xml:space="preserve"> PAGEREF _Toc193445994 \h </w:instrText>
            </w:r>
            <w:r>
              <w:rPr>
                <w:webHidden/>
              </w:rPr>
            </w:r>
            <w:r>
              <w:rPr>
                <w:webHidden/>
              </w:rPr>
              <w:fldChar w:fldCharType="separate"/>
            </w:r>
            <w:r>
              <w:rPr>
                <w:webHidden/>
              </w:rPr>
              <w:t>5</w:t>
            </w:r>
            <w:r>
              <w:rPr>
                <w:webHidden/>
              </w:rPr>
              <w:fldChar w:fldCharType="end"/>
            </w:r>
          </w:hyperlink>
        </w:p>
        <w:p w14:paraId="1238DBA1" w14:textId="06E97E66" w:rsidR="00D25169" w:rsidRDefault="00D25169">
          <w:pPr>
            <w:pStyle w:val="TOC3"/>
            <w:rPr>
              <w:b w:val="0"/>
              <w:color w:val="auto"/>
              <w:kern w:val="2"/>
              <w:sz w:val="24"/>
              <w:szCs w:val="24"/>
              <w14:ligatures w14:val="standardContextual"/>
            </w:rPr>
          </w:pPr>
          <w:hyperlink w:anchor="_Toc193445995" w:history="1">
            <w:r w:rsidRPr="00776B18">
              <w:rPr>
                <w:rStyle w:val="Hyperlink"/>
              </w:rPr>
              <w:t>Background</w:t>
            </w:r>
            <w:r>
              <w:rPr>
                <w:webHidden/>
              </w:rPr>
              <w:tab/>
            </w:r>
            <w:r>
              <w:rPr>
                <w:webHidden/>
              </w:rPr>
              <w:fldChar w:fldCharType="begin"/>
            </w:r>
            <w:r>
              <w:rPr>
                <w:webHidden/>
              </w:rPr>
              <w:instrText xml:space="preserve"> PAGEREF _Toc193445995 \h </w:instrText>
            </w:r>
            <w:r>
              <w:rPr>
                <w:webHidden/>
              </w:rPr>
            </w:r>
            <w:r>
              <w:rPr>
                <w:webHidden/>
              </w:rPr>
              <w:fldChar w:fldCharType="separate"/>
            </w:r>
            <w:r>
              <w:rPr>
                <w:webHidden/>
              </w:rPr>
              <w:t>5</w:t>
            </w:r>
            <w:r>
              <w:rPr>
                <w:webHidden/>
              </w:rPr>
              <w:fldChar w:fldCharType="end"/>
            </w:r>
          </w:hyperlink>
        </w:p>
        <w:p w14:paraId="2A4E5F4B" w14:textId="7233C8F6" w:rsidR="00D25169" w:rsidRDefault="00D25169">
          <w:pPr>
            <w:pStyle w:val="TOC3"/>
            <w:rPr>
              <w:b w:val="0"/>
              <w:color w:val="auto"/>
              <w:kern w:val="2"/>
              <w:sz w:val="24"/>
              <w:szCs w:val="24"/>
              <w14:ligatures w14:val="standardContextual"/>
            </w:rPr>
          </w:pPr>
          <w:hyperlink w:anchor="_Toc193445996" w:history="1">
            <w:r w:rsidRPr="00776B18">
              <w:rPr>
                <w:rStyle w:val="Hyperlink"/>
              </w:rPr>
              <w:t>1. Definitions</w:t>
            </w:r>
            <w:r>
              <w:rPr>
                <w:webHidden/>
              </w:rPr>
              <w:tab/>
            </w:r>
            <w:r>
              <w:rPr>
                <w:webHidden/>
              </w:rPr>
              <w:fldChar w:fldCharType="begin"/>
            </w:r>
            <w:r>
              <w:rPr>
                <w:webHidden/>
              </w:rPr>
              <w:instrText xml:space="preserve"> PAGEREF _Toc193445996 \h </w:instrText>
            </w:r>
            <w:r>
              <w:rPr>
                <w:webHidden/>
              </w:rPr>
            </w:r>
            <w:r>
              <w:rPr>
                <w:webHidden/>
              </w:rPr>
              <w:fldChar w:fldCharType="separate"/>
            </w:r>
            <w:r>
              <w:rPr>
                <w:webHidden/>
              </w:rPr>
              <w:t>5</w:t>
            </w:r>
            <w:r>
              <w:rPr>
                <w:webHidden/>
              </w:rPr>
              <w:fldChar w:fldCharType="end"/>
            </w:r>
          </w:hyperlink>
        </w:p>
        <w:p w14:paraId="1BAA95BE" w14:textId="5FB29FC5" w:rsidR="00D25169" w:rsidRDefault="00D25169">
          <w:pPr>
            <w:pStyle w:val="TOC3"/>
            <w:tabs>
              <w:tab w:val="left" w:pos="1200"/>
            </w:tabs>
            <w:rPr>
              <w:b w:val="0"/>
              <w:color w:val="auto"/>
              <w:kern w:val="2"/>
              <w:sz w:val="24"/>
              <w:szCs w:val="24"/>
              <w14:ligatures w14:val="standardContextual"/>
            </w:rPr>
          </w:pPr>
          <w:hyperlink w:anchor="_Toc193445997" w:history="1">
            <w:r w:rsidRPr="00776B18">
              <w:rPr>
                <w:rStyle w:val="Hyperlink"/>
              </w:rPr>
              <w:t>2.</w:t>
            </w:r>
            <w:r>
              <w:rPr>
                <w:b w:val="0"/>
                <w:color w:val="auto"/>
                <w:kern w:val="2"/>
                <w:sz w:val="24"/>
                <w:szCs w:val="24"/>
                <w14:ligatures w14:val="standardContextual"/>
              </w:rPr>
              <w:tab/>
            </w:r>
            <w:r w:rsidRPr="00776B18">
              <w:rPr>
                <w:rStyle w:val="Hyperlink"/>
              </w:rPr>
              <w:t>Grant of licence</w:t>
            </w:r>
            <w:r>
              <w:rPr>
                <w:webHidden/>
              </w:rPr>
              <w:tab/>
            </w:r>
            <w:r>
              <w:rPr>
                <w:webHidden/>
              </w:rPr>
              <w:fldChar w:fldCharType="begin"/>
            </w:r>
            <w:r>
              <w:rPr>
                <w:webHidden/>
              </w:rPr>
              <w:instrText xml:space="preserve"> PAGEREF _Toc193445997 \h </w:instrText>
            </w:r>
            <w:r>
              <w:rPr>
                <w:webHidden/>
              </w:rPr>
            </w:r>
            <w:r>
              <w:rPr>
                <w:webHidden/>
              </w:rPr>
              <w:fldChar w:fldCharType="separate"/>
            </w:r>
            <w:r>
              <w:rPr>
                <w:webHidden/>
              </w:rPr>
              <w:t>7</w:t>
            </w:r>
            <w:r>
              <w:rPr>
                <w:webHidden/>
              </w:rPr>
              <w:fldChar w:fldCharType="end"/>
            </w:r>
          </w:hyperlink>
        </w:p>
        <w:p w14:paraId="7A3F5729" w14:textId="440B4A89" w:rsidR="00D25169" w:rsidRDefault="00D25169">
          <w:pPr>
            <w:pStyle w:val="TOC3"/>
            <w:tabs>
              <w:tab w:val="left" w:pos="1200"/>
            </w:tabs>
            <w:rPr>
              <w:b w:val="0"/>
              <w:color w:val="auto"/>
              <w:kern w:val="2"/>
              <w:sz w:val="24"/>
              <w:szCs w:val="24"/>
              <w14:ligatures w14:val="standardContextual"/>
            </w:rPr>
          </w:pPr>
          <w:hyperlink w:anchor="_Toc193445998" w:history="1">
            <w:r w:rsidRPr="00776B18">
              <w:rPr>
                <w:rStyle w:val="Hyperlink"/>
              </w:rPr>
              <w:t>3.</w:t>
            </w:r>
            <w:r>
              <w:rPr>
                <w:b w:val="0"/>
                <w:color w:val="auto"/>
                <w:kern w:val="2"/>
                <w:sz w:val="24"/>
                <w:szCs w:val="24"/>
                <w14:ligatures w14:val="standardContextual"/>
              </w:rPr>
              <w:tab/>
            </w:r>
            <w:r w:rsidRPr="00776B18">
              <w:rPr>
                <w:rStyle w:val="Hyperlink"/>
              </w:rPr>
              <w:t>Payment arrangements</w:t>
            </w:r>
            <w:r>
              <w:rPr>
                <w:webHidden/>
              </w:rPr>
              <w:tab/>
            </w:r>
            <w:r>
              <w:rPr>
                <w:webHidden/>
              </w:rPr>
              <w:fldChar w:fldCharType="begin"/>
            </w:r>
            <w:r>
              <w:rPr>
                <w:webHidden/>
              </w:rPr>
              <w:instrText xml:space="preserve"> PAGEREF _Toc193445998 \h </w:instrText>
            </w:r>
            <w:r>
              <w:rPr>
                <w:webHidden/>
              </w:rPr>
            </w:r>
            <w:r>
              <w:rPr>
                <w:webHidden/>
              </w:rPr>
              <w:fldChar w:fldCharType="separate"/>
            </w:r>
            <w:r>
              <w:rPr>
                <w:webHidden/>
              </w:rPr>
              <w:t>7</w:t>
            </w:r>
            <w:r>
              <w:rPr>
                <w:webHidden/>
              </w:rPr>
              <w:fldChar w:fldCharType="end"/>
            </w:r>
          </w:hyperlink>
        </w:p>
        <w:p w14:paraId="6AFFC87D" w14:textId="2A19A350" w:rsidR="00D25169" w:rsidRDefault="00D25169">
          <w:pPr>
            <w:pStyle w:val="TOC3"/>
            <w:tabs>
              <w:tab w:val="left" w:pos="1200"/>
            </w:tabs>
            <w:rPr>
              <w:b w:val="0"/>
              <w:color w:val="auto"/>
              <w:kern w:val="2"/>
              <w:sz w:val="24"/>
              <w:szCs w:val="24"/>
              <w14:ligatures w14:val="standardContextual"/>
            </w:rPr>
          </w:pPr>
          <w:hyperlink w:anchor="_Toc193445999" w:history="1">
            <w:r w:rsidRPr="00776B18">
              <w:rPr>
                <w:rStyle w:val="Hyperlink"/>
              </w:rPr>
              <w:t>4.</w:t>
            </w:r>
            <w:r>
              <w:rPr>
                <w:b w:val="0"/>
                <w:color w:val="auto"/>
                <w:kern w:val="2"/>
                <w:sz w:val="24"/>
                <w:szCs w:val="24"/>
                <w14:ligatures w14:val="standardContextual"/>
              </w:rPr>
              <w:tab/>
            </w:r>
            <w:r w:rsidRPr="00776B18">
              <w:rPr>
                <w:rStyle w:val="Hyperlink"/>
              </w:rPr>
              <w:t>Licensee’s Accreditation</w:t>
            </w:r>
            <w:r>
              <w:rPr>
                <w:webHidden/>
              </w:rPr>
              <w:tab/>
            </w:r>
            <w:r>
              <w:rPr>
                <w:webHidden/>
              </w:rPr>
              <w:fldChar w:fldCharType="begin"/>
            </w:r>
            <w:r>
              <w:rPr>
                <w:webHidden/>
              </w:rPr>
              <w:instrText xml:space="preserve"> PAGEREF _Toc193445999 \h </w:instrText>
            </w:r>
            <w:r>
              <w:rPr>
                <w:webHidden/>
              </w:rPr>
            </w:r>
            <w:r>
              <w:rPr>
                <w:webHidden/>
              </w:rPr>
              <w:fldChar w:fldCharType="separate"/>
            </w:r>
            <w:r>
              <w:rPr>
                <w:webHidden/>
              </w:rPr>
              <w:t>8</w:t>
            </w:r>
            <w:r>
              <w:rPr>
                <w:webHidden/>
              </w:rPr>
              <w:fldChar w:fldCharType="end"/>
            </w:r>
          </w:hyperlink>
        </w:p>
        <w:p w14:paraId="71BB4257" w14:textId="483A78F6" w:rsidR="00D25169" w:rsidRDefault="00D25169">
          <w:pPr>
            <w:pStyle w:val="TOC3"/>
            <w:tabs>
              <w:tab w:val="left" w:pos="1200"/>
            </w:tabs>
            <w:rPr>
              <w:b w:val="0"/>
              <w:color w:val="auto"/>
              <w:kern w:val="2"/>
              <w:sz w:val="24"/>
              <w:szCs w:val="24"/>
              <w14:ligatures w14:val="standardContextual"/>
            </w:rPr>
          </w:pPr>
          <w:hyperlink w:anchor="_Toc193446000" w:history="1">
            <w:r w:rsidRPr="00776B18">
              <w:rPr>
                <w:rStyle w:val="Hyperlink"/>
              </w:rPr>
              <w:t>5.</w:t>
            </w:r>
            <w:r>
              <w:rPr>
                <w:b w:val="0"/>
                <w:color w:val="auto"/>
                <w:kern w:val="2"/>
                <w:sz w:val="24"/>
                <w:szCs w:val="24"/>
                <w14:ligatures w14:val="standardContextual"/>
              </w:rPr>
              <w:tab/>
            </w:r>
            <w:r w:rsidRPr="00776B18">
              <w:rPr>
                <w:rStyle w:val="Hyperlink"/>
              </w:rPr>
              <w:t>Compliance requirements</w:t>
            </w:r>
            <w:r>
              <w:rPr>
                <w:webHidden/>
              </w:rPr>
              <w:tab/>
            </w:r>
            <w:r>
              <w:rPr>
                <w:webHidden/>
              </w:rPr>
              <w:fldChar w:fldCharType="begin"/>
            </w:r>
            <w:r>
              <w:rPr>
                <w:webHidden/>
              </w:rPr>
              <w:instrText xml:space="preserve"> PAGEREF _Toc193446000 \h </w:instrText>
            </w:r>
            <w:r>
              <w:rPr>
                <w:webHidden/>
              </w:rPr>
            </w:r>
            <w:r>
              <w:rPr>
                <w:webHidden/>
              </w:rPr>
              <w:fldChar w:fldCharType="separate"/>
            </w:r>
            <w:r>
              <w:rPr>
                <w:webHidden/>
              </w:rPr>
              <w:t>8</w:t>
            </w:r>
            <w:r>
              <w:rPr>
                <w:webHidden/>
              </w:rPr>
              <w:fldChar w:fldCharType="end"/>
            </w:r>
          </w:hyperlink>
        </w:p>
        <w:p w14:paraId="37ED0934" w14:textId="51F9DB07" w:rsidR="00D25169" w:rsidRDefault="00D25169">
          <w:pPr>
            <w:pStyle w:val="TOC3"/>
            <w:tabs>
              <w:tab w:val="left" w:pos="1200"/>
            </w:tabs>
            <w:rPr>
              <w:b w:val="0"/>
              <w:color w:val="auto"/>
              <w:kern w:val="2"/>
              <w:sz w:val="24"/>
              <w:szCs w:val="24"/>
              <w14:ligatures w14:val="standardContextual"/>
            </w:rPr>
          </w:pPr>
          <w:hyperlink w:anchor="_Toc193446001" w:history="1">
            <w:r w:rsidRPr="00776B18">
              <w:rPr>
                <w:rStyle w:val="Hyperlink"/>
              </w:rPr>
              <w:t>6.</w:t>
            </w:r>
            <w:r>
              <w:rPr>
                <w:b w:val="0"/>
                <w:color w:val="auto"/>
                <w:kern w:val="2"/>
                <w:sz w:val="24"/>
                <w:szCs w:val="24"/>
                <w14:ligatures w14:val="standardContextual"/>
              </w:rPr>
              <w:tab/>
            </w:r>
            <w:r w:rsidRPr="00776B18">
              <w:rPr>
                <w:rStyle w:val="Hyperlink"/>
              </w:rPr>
              <w:t>Licensor’s directions and tour Interruptions</w:t>
            </w:r>
            <w:r>
              <w:rPr>
                <w:webHidden/>
              </w:rPr>
              <w:tab/>
            </w:r>
            <w:r>
              <w:rPr>
                <w:webHidden/>
              </w:rPr>
              <w:fldChar w:fldCharType="begin"/>
            </w:r>
            <w:r>
              <w:rPr>
                <w:webHidden/>
              </w:rPr>
              <w:instrText xml:space="preserve"> PAGEREF _Toc193446001 \h </w:instrText>
            </w:r>
            <w:r>
              <w:rPr>
                <w:webHidden/>
              </w:rPr>
            </w:r>
            <w:r>
              <w:rPr>
                <w:webHidden/>
              </w:rPr>
              <w:fldChar w:fldCharType="separate"/>
            </w:r>
            <w:r>
              <w:rPr>
                <w:webHidden/>
              </w:rPr>
              <w:t>9</w:t>
            </w:r>
            <w:r>
              <w:rPr>
                <w:webHidden/>
              </w:rPr>
              <w:fldChar w:fldCharType="end"/>
            </w:r>
          </w:hyperlink>
        </w:p>
        <w:p w14:paraId="1B86E4A3" w14:textId="520872AA" w:rsidR="00D25169" w:rsidRDefault="00D25169">
          <w:pPr>
            <w:pStyle w:val="TOC3"/>
            <w:tabs>
              <w:tab w:val="left" w:pos="1200"/>
            </w:tabs>
            <w:rPr>
              <w:b w:val="0"/>
              <w:color w:val="auto"/>
              <w:kern w:val="2"/>
              <w:sz w:val="24"/>
              <w:szCs w:val="24"/>
              <w14:ligatures w14:val="standardContextual"/>
            </w:rPr>
          </w:pPr>
          <w:hyperlink w:anchor="_Toc193446002" w:history="1">
            <w:r w:rsidRPr="00776B18">
              <w:rPr>
                <w:rStyle w:val="Hyperlink"/>
              </w:rPr>
              <w:t>7.</w:t>
            </w:r>
            <w:r>
              <w:rPr>
                <w:b w:val="0"/>
                <w:color w:val="auto"/>
                <w:kern w:val="2"/>
                <w:sz w:val="24"/>
                <w:szCs w:val="24"/>
                <w14:ligatures w14:val="standardContextual"/>
              </w:rPr>
              <w:tab/>
            </w:r>
            <w:r w:rsidRPr="00776B18">
              <w:rPr>
                <w:rStyle w:val="Hyperlink"/>
              </w:rPr>
              <w:t>Dealing with emergencies</w:t>
            </w:r>
            <w:r>
              <w:rPr>
                <w:webHidden/>
              </w:rPr>
              <w:tab/>
            </w:r>
            <w:r>
              <w:rPr>
                <w:webHidden/>
              </w:rPr>
              <w:fldChar w:fldCharType="begin"/>
            </w:r>
            <w:r>
              <w:rPr>
                <w:webHidden/>
              </w:rPr>
              <w:instrText xml:space="preserve"> PAGEREF _Toc193446002 \h </w:instrText>
            </w:r>
            <w:r>
              <w:rPr>
                <w:webHidden/>
              </w:rPr>
            </w:r>
            <w:r>
              <w:rPr>
                <w:webHidden/>
              </w:rPr>
              <w:fldChar w:fldCharType="separate"/>
            </w:r>
            <w:r>
              <w:rPr>
                <w:webHidden/>
              </w:rPr>
              <w:t>9</w:t>
            </w:r>
            <w:r>
              <w:rPr>
                <w:webHidden/>
              </w:rPr>
              <w:fldChar w:fldCharType="end"/>
            </w:r>
          </w:hyperlink>
        </w:p>
        <w:p w14:paraId="20FE0567" w14:textId="19728A0E" w:rsidR="00D25169" w:rsidRDefault="00D25169">
          <w:pPr>
            <w:pStyle w:val="TOC3"/>
            <w:tabs>
              <w:tab w:val="left" w:pos="1200"/>
            </w:tabs>
            <w:rPr>
              <w:b w:val="0"/>
              <w:color w:val="auto"/>
              <w:kern w:val="2"/>
              <w:sz w:val="24"/>
              <w:szCs w:val="24"/>
              <w14:ligatures w14:val="standardContextual"/>
            </w:rPr>
          </w:pPr>
          <w:hyperlink w:anchor="_Toc193446003" w:history="1">
            <w:r w:rsidRPr="00776B18">
              <w:rPr>
                <w:rStyle w:val="Hyperlink"/>
              </w:rPr>
              <w:t>8.</w:t>
            </w:r>
            <w:r>
              <w:rPr>
                <w:b w:val="0"/>
                <w:color w:val="auto"/>
                <w:kern w:val="2"/>
                <w:sz w:val="24"/>
                <w:szCs w:val="24"/>
                <w14:ligatures w14:val="standardContextual"/>
              </w:rPr>
              <w:tab/>
            </w:r>
            <w:r w:rsidRPr="00776B18">
              <w:rPr>
                <w:rStyle w:val="Hyperlink"/>
              </w:rPr>
              <w:t>Precautions against damage and injury of wildlife</w:t>
            </w:r>
            <w:r>
              <w:rPr>
                <w:webHidden/>
              </w:rPr>
              <w:tab/>
            </w:r>
            <w:r>
              <w:rPr>
                <w:webHidden/>
              </w:rPr>
              <w:fldChar w:fldCharType="begin"/>
            </w:r>
            <w:r>
              <w:rPr>
                <w:webHidden/>
              </w:rPr>
              <w:instrText xml:space="preserve"> PAGEREF _Toc193446003 \h </w:instrText>
            </w:r>
            <w:r>
              <w:rPr>
                <w:webHidden/>
              </w:rPr>
            </w:r>
            <w:r>
              <w:rPr>
                <w:webHidden/>
              </w:rPr>
              <w:fldChar w:fldCharType="separate"/>
            </w:r>
            <w:r>
              <w:rPr>
                <w:webHidden/>
              </w:rPr>
              <w:t>10</w:t>
            </w:r>
            <w:r>
              <w:rPr>
                <w:webHidden/>
              </w:rPr>
              <w:fldChar w:fldCharType="end"/>
            </w:r>
          </w:hyperlink>
        </w:p>
        <w:p w14:paraId="4C21FF22" w14:textId="0C75E620" w:rsidR="00D25169" w:rsidRDefault="00D25169">
          <w:pPr>
            <w:pStyle w:val="TOC3"/>
            <w:tabs>
              <w:tab w:val="left" w:pos="1200"/>
            </w:tabs>
            <w:rPr>
              <w:b w:val="0"/>
              <w:color w:val="auto"/>
              <w:kern w:val="2"/>
              <w:sz w:val="24"/>
              <w:szCs w:val="24"/>
              <w14:ligatures w14:val="standardContextual"/>
            </w:rPr>
          </w:pPr>
          <w:hyperlink w:anchor="_Toc193446004" w:history="1">
            <w:r w:rsidRPr="00776B18">
              <w:rPr>
                <w:rStyle w:val="Hyperlink"/>
              </w:rPr>
              <w:t>9.</w:t>
            </w:r>
            <w:r>
              <w:rPr>
                <w:b w:val="0"/>
                <w:color w:val="auto"/>
                <w:kern w:val="2"/>
                <w:sz w:val="24"/>
                <w:szCs w:val="24"/>
                <w14:ligatures w14:val="standardContextual"/>
              </w:rPr>
              <w:tab/>
            </w:r>
            <w:r w:rsidRPr="00776B18">
              <w:rPr>
                <w:rStyle w:val="Hyperlink"/>
              </w:rPr>
              <w:t>Campsites and vehicles</w:t>
            </w:r>
            <w:r>
              <w:rPr>
                <w:webHidden/>
              </w:rPr>
              <w:tab/>
            </w:r>
            <w:r>
              <w:rPr>
                <w:webHidden/>
              </w:rPr>
              <w:fldChar w:fldCharType="begin"/>
            </w:r>
            <w:r>
              <w:rPr>
                <w:webHidden/>
              </w:rPr>
              <w:instrText xml:space="preserve"> PAGEREF _Toc193446004 \h </w:instrText>
            </w:r>
            <w:r>
              <w:rPr>
                <w:webHidden/>
              </w:rPr>
            </w:r>
            <w:r>
              <w:rPr>
                <w:webHidden/>
              </w:rPr>
              <w:fldChar w:fldCharType="separate"/>
            </w:r>
            <w:r>
              <w:rPr>
                <w:webHidden/>
              </w:rPr>
              <w:t>10</w:t>
            </w:r>
            <w:r>
              <w:rPr>
                <w:webHidden/>
              </w:rPr>
              <w:fldChar w:fldCharType="end"/>
            </w:r>
          </w:hyperlink>
        </w:p>
        <w:p w14:paraId="4F459677" w14:textId="787B562F" w:rsidR="00D25169" w:rsidRDefault="00D25169">
          <w:pPr>
            <w:pStyle w:val="TOC3"/>
            <w:tabs>
              <w:tab w:val="left" w:pos="1200"/>
            </w:tabs>
            <w:rPr>
              <w:b w:val="0"/>
              <w:color w:val="auto"/>
              <w:kern w:val="2"/>
              <w:sz w:val="24"/>
              <w:szCs w:val="24"/>
              <w14:ligatures w14:val="standardContextual"/>
            </w:rPr>
          </w:pPr>
          <w:hyperlink w:anchor="_Toc193446005" w:history="1">
            <w:r w:rsidRPr="00776B18">
              <w:rPr>
                <w:rStyle w:val="Hyperlink"/>
              </w:rPr>
              <w:t>10.</w:t>
            </w:r>
            <w:r>
              <w:rPr>
                <w:b w:val="0"/>
                <w:color w:val="auto"/>
                <w:kern w:val="2"/>
                <w:sz w:val="24"/>
                <w:szCs w:val="24"/>
                <w14:ligatures w14:val="standardContextual"/>
              </w:rPr>
              <w:tab/>
            </w:r>
            <w:r w:rsidRPr="00776B18">
              <w:rPr>
                <w:rStyle w:val="Hyperlink"/>
              </w:rPr>
              <w:t>Conduct of tours</w:t>
            </w:r>
            <w:r>
              <w:rPr>
                <w:webHidden/>
              </w:rPr>
              <w:tab/>
            </w:r>
            <w:r>
              <w:rPr>
                <w:webHidden/>
              </w:rPr>
              <w:fldChar w:fldCharType="begin"/>
            </w:r>
            <w:r>
              <w:rPr>
                <w:webHidden/>
              </w:rPr>
              <w:instrText xml:space="preserve"> PAGEREF _Toc193446005 \h </w:instrText>
            </w:r>
            <w:r>
              <w:rPr>
                <w:webHidden/>
              </w:rPr>
            </w:r>
            <w:r>
              <w:rPr>
                <w:webHidden/>
              </w:rPr>
              <w:fldChar w:fldCharType="separate"/>
            </w:r>
            <w:r>
              <w:rPr>
                <w:webHidden/>
              </w:rPr>
              <w:t>11</w:t>
            </w:r>
            <w:r>
              <w:rPr>
                <w:webHidden/>
              </w:rPr>
              <w:fldChar w:fldCharType="end"/>
            </w:r>
          </w:hyperlink>
        </w:p>
        <w:p w14:paraId="3BAA2846" w14:textId="4F2E0CAE" w:rsidR="00D25169" w:rsidRDefault="00D25169">
          <w:pPr>
            <w:pStyle w:val="TOC3"/>
            <w:tabs>
              <w:tab w:val="left" w:pos="1200"/>
            </w:tabs>
            <w:rPr>
              <w:b w:val="0"/>
              <w:color w:val="auto"/>
              <w:kern w:val="2"/>
              <w:sz w:val="24"/>
              <w:szCs w:val="24"/>
              <w14:ligatures w14:val="standardContextual"/>
            </w:rPr>
          </w:pPr>
          <w:hyperlink w:anchor="_Toc193446006" w:history="1">
            <w:r w:rsidRPr="00776B18">
              <w:rPr>
                <w:rStyle w:val="Hyperlink"/>
              </w:rPr>
              <w:t>11.</w:t>
            </w:r>
            <w:r>
              <w:rPr>
                <w:b w:val="0"/>
                <w:color w:val="auto"/>
                <w:kern w:val="2"/>
                <w:sz w:val="24"/>
                <w:szCs w:val="24"/>
                <w14:ligatures w14:val="standardContextual"/>
              </w:rPr>
              <w:tab/>
            </w:r>
            <w:r w:rsidRPr="00776B18">
              <w:rPr>
                <w:rStyle w:val="Hyperlink"/>
              </w:rPr>
              <w:t>Termination</w:t>
            </w:r>
            <w:r>
              <w:rPr>
                <w:webHidden/>
              </w:rPr>
              <w:tab/>
            </w:r>
            <w:r>
              <w:rPr>
                <w:webHidden/>
              </w:rPr>
              <w:fldChar w:fldCharType="begin"/>
            </w:r>
            <w:r>
              <w:rPr>
                <w:webHidden/>
              </w:rPr>
              <w:instrText xml:space="preserve"> PAGEREF _Toc193446006 \h </w:instrText>
            </w:r>
            <w:r>
              <w:rPr>
                <w:webHidden/>
              </w:rPr>
            </w:r>
            <w:r>
              <w:rPr>
                <w:webHidden/>
              </w:rPr>
              <w:fldChar w:fldCharType="separate"/>
            </w:r>
            <w:r>
              <w:rPr>
                <w:webHidden/>
              </w:rPr>
              <w:t>11</w:t>
            </w:r>
            <w:r>
              <w:rPr>
                <w:webHidden/>
              </w:rPr>
              <w:fldChar w:fldCharType="end"/>
            </w:r>
          </w:hyperlink>
        </w:p>
        <w:p w14:paraId="09D7E57E" w14:textId="12250101" w:rsidR="00D25169" w:rsidRDefault="00D25169">
          <w:pPr>
            <w:pStyle w:val="TOC3"/>
            <w:tabs>
              <w:tab w:val="left" w:pos="1200"/>
            </w:tabs>
            <w:rPr>
              <w:b w:val="0"/>
              <w:color w:val="auto"/>
              <w:kern w:val="2"/>
              <w:sz w:val="24"/>
              <w:szCs w:val="24"/>
              <w14:ligatures w14:val="standardContextual"/>
            </w:rPr>
          </w:pPr>
          <w:hyperlink w:anchor="_Toc193446007" w:history="1">
            <w:r w:rsidRPr="00776B18">
              <w:rPr>
                <w:rStyle w:val="Hyperlink"/>
              </w:rPr>
              <w:t>12.</w:t>
            </w:r>
            <w:r>
              <w:rPr>
                <w:b w:val="0"/>
                <w:color w:val="auto"/>
                <w:kern w:val="2"/>
                <w:sz w:val="24"/>
                <w:szCs w:val="24"/>
                <w14:ligatures w14:val="standardContextual"/>
              </w:rPr>
              <w:tab/>
            </w:r>
            <w:r w:rsidRPr="00776B18">
              <w:rPr>
                <w:rStyle w:val="Hyperlink"/>
              </w:rPr>
              <w:t>Variation or suspension of licence</w:t>
            </w:r>
            <w:r>
              <w:rPr>
                <w:webHidden/>
              </w:rPr>
              <w:tab/>
            </w:r>
            <w:r>
              <w:rPr>
                <w:webHidden/>
              </w:rPr>
              <w:fldChar w:fldCharType="begin"/>
            </w:r>
            <w:r>
              <w:rPr>
                <w:webHidden/>
              </w:rPr>
              <w:instrText xml:space="preserve"> PAGEREF _Toc193446007 \h </w:instrText>
            </w:r>
            <w:r>
              <w:rPr>
                <w:webHidden/>
              </w:rPr>
            </w:r>
            <w:r>
              <w:rPr>
                <w:webHidden/>
              </w:rPr>
              <w:fldChar w:fldCharType="separate"/>
            </w:r>
            <w:r>
              <w:rPr>
                <w:webHidden/>
              </w:rPr>
              <w:t>11</w:t>
            </w:r>
            <w:r>
              <w:rPr>
                <w:webHidden/>
              </w:rPr>
              <w:fldChar w:fldCharType="end"/>
            </w:r>
          </w:hyperlink>
        </w:p>
        <w:p w14:paraId="3A8BC101" w14:textId="3762612B" w:rsidR="00D25169" w:rsidRDefault="00D25169">
          <w:pPr>
            <w:pStyle w:val="TOC3"/>
            <w:tabs>
              <w:tab w:val="left" w:pos="1200"/>
            </w:tabs>
            <w:rPr>
              <w:b w:val="0"/>
              <w:color w:val="auto"/>
              <w:kern w:val="2"/>
              <w:sz w:val="24"/>
              <w:szCs w:val="24"/>
              <w14:ligatures w14:val="standardContextual"/>
            </w:rPr>
          </w:pPr>
          <w:hyperlink w:anchor="_Toc193446008" w:history="1">
            <w:r w:rsidRPr="00776B18">
              <w:rPr>
                <w:rStyle w:val="Hyperlink"/>
              </w:rPr>
              <w:t>13.</w:t>
            </w:r>
            <w:r>
              <w:rPr>
                <w:b w:val="0"/>
                <w:color w:val="auto"/>
                <w:kern w:val="2"/>
                <w:sz w:val="24"/>
                <w:szCs w:val="24"/>
                <w14:ligatures w14:val="standardContextual"/>
              </w:rPr>
              <w:tab/>
            </w:r>
            <w:r w:rsidRPr="00776B18">
              <w:rPr>
                <w:rStyle w:val="Hyperlink"/>
              </w:rPr>
              <w:t>No compensation</w:t>
            </w:r>
            <w:r>
              <w:rPr>
                <w:webHidden/>
              </w:rPr>
              <w:tab/>
            </w:r>
            <w:r>
              <w:rPr>
                <w:webHidden/>
              </w:rPr>
              <w:fldChar w:fldCharType="begin"/>
            </w:r>
            <w:r>
              <w:rPr>
                <w:webHidden/>
              </w:rPr>
              <w:instrText xml:space="preserve"> PAGEREF _Toc193446008 \h </w:instrText>
            </w:r>
            <w:r>
              <w:rPr>
                <w:webHidden/>
              </w:rPr>
            </w:r>
            <w:r>
              <w:rPr>
                <w:webHidden/>
              </w:rPr>
              <w:fldChar w:fldCharType="separate"/>
            </w:r>
            <w:r>
              <w:rPr>
                <w:webHidden/>
              </w:rPr>
              <w:t>12</w:t>
            </w:r>
            <w:r>
              <w:rPr>
                <w:webHidden/>
              </w:rPr>
              <w:fldChar w:fldCharType="end"/>
            </w:r>
          </w:hyperlink>
        </w:p>
        <w:p w14:paraId="1E781FFA" w14:textId="4269E6E2" w:rsidR="00D25169" w:rsidRDefault="00D25169">
          <w:pPr>
            <w:pStyle w:val="TOC3"/>
            <w:tabs>
              <w:tab w:val="left" w:pos="1200"/>
            </w:tabs>
            <w:rPr>
              <w:b w:val="0"/>
              <w:color w:val="auto"/>
              <w:kern w:val="2"/>
              <w:sz w:val="24"/>
              <w:szCs w:val="24"/>
              <w14:ligatures w14:val="standardContextual"/>
            </w:rPr>
          </w:pPr>
          <w:hyperlink w:anchor="_Toc193446009" w:history="1">
            <w:r w:rsidRPr="00776B18">
              <w:rPr>
                <w:rStyle w:val="Hyperlink"/>
              </w:rPr>
              <w:t>14.</w:t>
            </w:r>
            <w:r>
              <w:rPr>
                <w:b w:val="0"/>
                <w:color w:val="auto"/>
                <w:kern w:val="2"/>
                <w:sz w:val="24"/>
                <w:szCs w:val="24"/>
                <w14:ligatures w14:val="standardContextual"/>
              </w:rPr>
              <w:tab/>
            </w:r>
            <w:r w:rsidRPr="00776B18">
              <w:rPr>
                <w:rStyle w:val="Hyperlink"/>
              </w:rPr>
              <w:t>Limitations on improvements</w:t>
            </w:r>
            <w:r>
              <w:rPr>
                <w:webHidden/>
              </w:rPr>
              <w:tab/>
            </w:r>
            <w:r>
              <w:rPr>
                <w:webHidden/>
              </w:rPr>
              <w:fldChar w:fldCharType="begin"/>
            </w:r>
            <w:r>
              <w:rPr>
                <w:webHidden/>
              </w:rPr>
              <w:instrText xml:space="preserve"> PAGEREF _Toc193446009 \h </w:instrText>
            </w:r>
            <w:r>
              <w:rPr>
                <w:webHidden/>
              </w:rPr>
            </w:r>
            <w:r>
              <w:rPr>
                <w:webHidden/>
              </w:rPr>
              <w:fldChar w:fldCharType="separate"/>
            </w:r>
            <w:r>
              <w:rPr>
                <w:webHidden/>
              </w:rPr>
              <w:t>12</w:t>
            </w:r>
            <w:r>
              <w:rPr>
                <w:webHidden/>
              </w:rPr>
              <w:fldChar w:fldCharType="end"/>
            </w:r>
          </w:hyperlink>
        </w:p>
        <w:p w14:paraId="016F80C8" w14:textId="4674DC01" w:rsidR="00D25169" w:rsidRDefault="00D25169">
          <w:pPr>
            <w:pStyle w:val="TOC3"/>
            <w:tabs>
              <w:tab w:val="left" w:pos="1200"/>
            </w:tabs>
            <w:rPr>
              <w:b w:val="0"/>
              <w:color w:val="auto"/>
              <w:kern w:val="2"/>
              <w:sz w:val="24"/>
              <w:szCs w:val="24"/>
              <w14:ligatures w14:val="standardContextual"/>
            </w:rPr>
          </w:pPr>
          <w:hyperlink w:anchor="_Toc193446010" w:history="1">
            <w:r w:rsidRPr="00776B18">
              <w:rPr>
                <w:rStyle w:val="Hyperlink"/>
              </w:rPr>
              <w:t>15.</w:t>
            </w:r>
            <w:r>
              <w:rPr>
                <w:b w:val="0"/>
                <w:color w:val="auto"/>
                <w:kern w:val="2"/>
                <w:sz w:val="24"/>
                <w:szCs w:val="24"/>
                <w14:ligatures w14:val="standardContextual"/>
              </w:rPr>
              <w:tab/>
            </w:r>
            <w:r w:rsidRPr="00776B18">
              <w:rPr>
                <w:rStyle w:val="Hyperlink"/>
              </w:rPr>
              <w:t>Condition at termination</w:t>
            </w:r>
            <w:r>
              <w:rPr>
                <w:webHidden/>
              </w:rPr>
              <w:tab/>
            </w:r>
            <w:r>
              <w:rPr>
                <w:webHidden/>
              </w:rPr>
              <w:fldChar w:fldCharType="begin"/>
            </w:r>
            <w:r>
              <w:rPr>
                <w:webHidden/>
              </w:rPr>
              <w:instrText xml:space="preserve"> PAGEREF _Toc193446010 \h </w:instrText>
            </w:r>
            <w:r>
              <w:rPr>
                <w:webHidden/>
              </w:rPr>
            </w:r>
            <w:r>
              <w:rPr>
                <w:webHidden/>
              </w:rPr>
              <w:fldChar w:fldCharType="separate"/>
            </w:r>
            <w:r>
              <w:rPr>
                <w:webHidden/>
              </w:rPr>
              <w:t>12</w:t>
            </w:r>
            <w:r>
              <w:rPr>
                <w:webHidden/>
              </w:rPr>
              <w:fldChar w:fldCharType="end"/>
            </w:r>
          </w:hyperlink>
        </w:p>
        <w:p w14:paraId="2DAC2CA8" w14:textId="63294F9E" w:rsidR="00D25169" w:rsidRDefault="00D25169">
          <w:pPr>
            <w:pStyle w:val="TOC3"/>
            <w:tabs>
              <w:tab w:val="left" w:pos="1200"/>
            </w:tabs>
            <w:rPr>
              <w:b w:val="0"/>
              <w:color w:val="auto"/>
              <w:kern w:val="2"/>
              <w:sz w:val="24"/>
              <w:szCs w:val="24"/>
              <w14:ligatures w14:val="standardContextual"/>
            </w:rPr>
          </w:pPr>
          <w:hyperlink w:anchor="_Toc193446011" w:history="1">
            <w:r w:rsidRPr="00776B18">
              <w:rPr>
                <w:rStyle w:val="Hyperlink"/>
              </w:rPr>
              <w:t>16.</w:t>
            </w:r>
            <w:r>
              <w:rPr>
                <w:b w:val="0"/>
                <w:color w:val="auto"/>
                <w:kern w:val="2"/>
                <w:sz w:val="24"/>
                <w:szCs w:val="24"/>
                <w14:ligatures w14:val="standardContextual"/>
              </w:rPr>
              <w:tab/>
            </w:r>
            <w:r w:rsidRPr="00776B18">
              <w:rPr>
                <w:rStyle w:val="Hyperlink"/>
              </w:rPr>
              <w:t>Dealing with licence</w:t>
            </w:r>
            <w:r>
              <w:rPr>
                <w:webHidden/>
              </w:rPr>
              <w:tab/>
            </w:r>
            <w:r>
              <w:rPr>
                <w:webHidden/>
              </w:rPr>
              <w:fldChar w:fldCharType="begin"/>
            </w:r>
            <w:r>
              <w:rPr>
                <w:webHidden/>
              </w:rPr>
              <w:instrText xml:space="preserve"> PAGEREF _Toc193446011 \h </w:instrText>
            </w:r>
            <w:r>
              <w:rPr>
                <w:webHidden/>
              </w:rPr>
            </w:r>
            <w:r>
              <w:rPr>
                <w:webHidden/>
              </w:rPr>
              <w:fldChar w:fldCharType="separate"/>
            </w:r>
            <w:r>
              <w:rPr>
                <w:webHidden/>
              </w:rPr>
              <w:t>12</w:t>
            </w:r>
            <w:r>
              <w:rPr>
                <w:webHidden/>
              </w:rPr>
              <w:fldChar w:fldCharType="end"/>
            </w:r>
          </w:hyperlink>
        </w:p>
        <w:p w14:paraId="413A051F" w14:textId="18825459" w:rsidR="00D25169" w:rsidRDefault="00D25169">
          <w:pPr>
            <w:pStyle w:val="TOC3"/>
            <w:tabs>
              <w:tab w:val="left" w:pos="1200"/>
            </w:tabs>
            <w:rPr>
              <w:b w:val="0"/>
              <w:color w:val="auto"/>
              <w:kern w:val="2"/>
              <w:sz w:val="24"/>
              <w:szCs w:val="24"/>
              <w14:ligatures w14:val="standardContextual"/>
            </w:rPr>
          </w:pPr>
          <w:hyperlink w:anchor="_Toc193446012" w:history="1">
            <w:r w:rsidRPr="00776B18">
              <w:rPr>
                <w:rStyle w:val="Hyperlink"/>
              </w:rPr>
              <w:t>17.</w:t>
            </w:r>
            <w:r>
              <w:rPr>
                <w:b w:val="0"/>
                <w:color w:val="auto"/>
                <w:kern w:val="2"/>
                <w:sz w:val="24"/>
                <w:szCs w:val="24"/>
                <w14:ligatures w14:val="standardContextual"/>
              </w:rPr>
              <w:tab/>
            </w:r>
            <w:r w:rsidRPr="00776B18">
              <w:rPr>
                <w:rStyle w:val="Hyperlink"/>
              </w:rPr>
              <w:t>Notices</w:t>
            </w:r>
            <w:r>
              <w:rPr>
                <w:webHidden/>
              </w:rPr>
              <w:tab/>
            </w:r>
            <w:r>
              <w:rPr>
                <w:webHidden/>
              </w:rPr>
              <w:fldChar w:fldCharType="begin"/>
            </w:r>
            <w:r>
              <w:rPr>
                <w:webHidden/>
              </w:rPr>
              <w:instrText xml:space="preserve"> PAGEREF _Toc193446012 \h </w:instrText>
            </w:r>
            <w:r>
              <w:rPr>
                <w:webHidden/>
              </w:rPr>
            </w:r>
            <w:r>
              <w:rPr>
                <w:webHidden/>
              </w:rPr>
              <w:fldChar w:fldCharType="separate"/>
            </w:r>
            <w:r>
              <w:rPr>
                <w:webHidden/>
              </w:rPr>
              <w:t>12</w:t>
            </w:r>
            <w:r>
              <w:rPr>
                <w:webHidden/>
              </w:rPr>
              <w:fldChar w:fldCharType="end"/>
            </w:r>
          </w:hyperlink>
        </w:p>
        <w:p w14:paraId="69E33E4E" w14:textId="2599592B" w:rsidR="00D25169" w:rsidRDefault="00D25169">
          <w:pPr>
            <w:pStyle w:val="TOC3"/>
            <w:tabs>
              <w:tab w:val="left" w:pos="1200"/>
            </w:tabs>
            <w:rPr>
              <w:b w:val="0"/>
              <w:color w:val="auto"/>
              <w:kern w:val="2"/>
              <w:sz w:val="24"/>
              <w:szCs w:val="24"/>
              <w14:ligatures w14:val="standardContextual"/>
            </w:rPr>
          </w:pPr>
          <w:hyperlink w:anchor="_Toc193446013" w:history="1">
            <w:r w:rsidRPr="00776B18">
              <w:rPr>
                <w:rStyle w:val="Hyperlink"/>
              </w:rPr>
              <w:t>18.</w:t>
            </w:r>
            <w:r>
              <w:rPr>
                <w:b w:val="0"/>
                <w:color w:val="auto"/>
                <w:kern w:val="2"/>
                <w:sz w:val="24"/>
                <w:szCs w:val="24"/>
                <w14:ligatures w14:val="standardContextual"/>
              </w:rPr>
              <w:tab/>
            </w:r>
            <w:r w:rsidRPr="00776B18">
              <w:rPr>
                <w:rStyle w:val="Hyperlink"/>
              </w:rPr>
              <w:t>Insurance, release and indemnity provisions</w:t>
            </w:r>
            <w:r>
              <w:rPr>
                <w:webHidden/>
              </w:rPr>
              <w:tab/>
            </w:r>
            <w:r>
              <w:rPr>
                <w:webHidden/>
              </w:rPr>
              <w:fldChar w:fldCharType="begin"/>
            </w:r>
            <w:r>
              <w:rPr>
                <w:webHidden/>
              </w:rPr>
              <w:instrText xml:space="preserve"> PAGEREF _Toc193446013 \h </w:instrText>
            </w:r>
            <w:r>
              <w:rPr>
                <w:webHidden/>
              </w:rPr>
            </w:r>
            <w:r>
              <w:rPr>
                <w:webHidden/>
              </w:rPr>
              <w:fldChar w:fldCharType="separate"/>
            </w:r>
            <w:r>
              <w:rPr>
                <w:webHidden/>
              </w:rPr>
              <w:t>12</w:t>
            </w:r>
            <w:r>
              <w:rPr>
                <w:webHidden/>
              </w:rPr>
              <w:fldChar w:fldCharType="end"/>
            </w:r>
          </w:hyperlink>
        </w:p>
        <w:p w14:paraId="4DDA15CB" w14:textId="02878712" w:rsidR="00D25169" w:rsidRDefault="00D25169">
          <w:pPr>
            <w:pStyle w:val="TOC3"/>
            <w:tabs>
              <w:tab w:val="left" w:pos="1200"/>
            </w:tabs>
            <w:rPr>
              <w:b w:val="0"/>
              <w:color w:val="auto"/>
              <w:kern w:val="2"/>
              <w:sz w:val="24"/>
              <w:szCs w:val="24"/>
              <w14:ligatures w14:val="standardContextual"/>
            </w:rPr>
          </w:pPr>
          <w:hyperlink w:anchor="_Toc193446014" w:history="1">
            <w:r w:rsidRPr="00776B18">
              <w:rPr>
                <w:rStyle w:val="Hyperlink"/>
              </w:rPr>
              <w:t>19.</w:t>
            </w:r>
            <w:r>
              <w:rPr>
                <w:b w:val="0"/>
                <w:color w:val="auto"/>
                <w:kern w:val="2"/>
                <w:sz w:val="24"/>
                <w:szCs w:val="24"/>
                <w14:ligatures w14:val="standardContextual"/>
              </w:rPr>
              <w:tab/>
            </w:r>
            <w:r w:rsidRPr="00776B18">
              <w:rPr>
                <w:rStyle w:val="Hyperlink"/>
              </w:rPr>
              <w:t>Release</w:t>
            </w:r>
            <w:r>
              <w:rPr>
                <w:webHidden/>
              </w:rPr>
              <w:tab/>
            </w:r>
            <w:r>
              <w:rPr>
                <w:webHidden/>
              </w:rPr>
              <w:fldChar w:fldCharType="begin"/>
            </w:r>
            <w:r>
              <w:rPr>
                <w:webHidden/>
              </w:rPr>
              <w:instrText xml:space="preserve"> PAGEREF _Toc193446014 \h </w:instrText>
            </w:r>
            <w:r>
              <w:rPr>
                <w:webHidden/>
              </w:rPr>
            </w:r>
            <w:r>
              <w:rPr>
                <w:webHidden/>
              </w:rPr>
              <w:fldChar w:fldCharType="separate"/>
            </w:r>
            <w:r>
              <w:rPr>
                <w:webHidden/>
              </w:rPr>
              <w:t>13</w:t>
            </w:r>
            <w:r>
              <w:rPr>
                <w:webHidden/>
              </w:rPr>
              <w:fldChar w:fldCharType="end"/>
            </w:r>
          </w:hyperlink>
        </w:p>
        <w:p w14:paraId="4282F652" w14:textId="1E7AE6AC" w:rsidR="00D25169" w:rsidRDefault="00D25169">
          <w:pPr>
            <w:pStyle w:val="TOC3"/>
            <w:tabs>
              <w:tab w:val="left" w:pos="1200"/>
            </w:tabs>
            <w:rPr>
              <w:b w:val="0"/>
              <w:color w:val="auto"/>
              <w:kern w:val="2"/>
              <w:sz w:val="24"/>
              <w:szCs w:val="24"/>
              <w14:ligatures w14:val="standardContextual"/>
            </w:rPr>
          </w:pPr>
          <w:hyperlink w:anchor="_Toc193446015" w:history="1">
            <w:r w:rsidRPr="00776B18">
              <w:rPr>
                <w:rStyle w:val="Hyperlink"/>
              </w:rPr>
              <w:t>20.</w:t>
            </w:r>
            <w:r>
              <w:rPr>
                <w:b w:val="0"/>
                <w:color w:val="auto"/>
                <w:kern w:val="2"/>
                <w:sz w:val="24"/>
                <w:szCs w:val="24"/>
                <w14:ligatures w14:val="standardContextual"/>
              </w:rPr>
              <w:tab/>
            </w:r>
            <w:r w:rsidRPr="00776B18">
              <w:rPr>
                <w:rStyle w:val="Hyperlink"/>
              </w:rPr>
              <w:t>Indemnity</w:t>
            </w:r>
            <w:r>
              <w:rPr>
                <w:webHidden/>
              </w:rPr>
              <w:tab/>
            </w:r>
            <w:r>
              <w:rPr>
                <w:webHidden/>
              </w:rPr>
              <w:fldChar w:fldCharType="begin"/>
            </w:r>
            <w:r>
              <w:rPr>
                <w:webHidden/>
              </w:rPr>
              <w:instrText xml:space="preserve"> PAGEREF _Toc193446015 \h </w:instrText>
            </w:r>
            <w:r>
              <w:rPr>
                <w:webHidden/>
              </w:rPr>
            </w:r>
            <w:r>
              <w:rPr>
                <w:webHidden/>
              </w:rPr>
              <w:fldChar w:fldCharType="separate"/>
            </w:r>
            <w:r>
              <w:rPr>
                <w:webHidden/>
              </w:rPr>
              <w:t>14</w:t>
            </w:r>
            <w:r>
              <w:rPr>
                <w:webHidden/>
              </w:rPr>
              <w:fldChar w:fldCharType="end"/>
            </w:r>
          </w:hyperlink>
        </w:p>
        <w:p w14:paraId="35307F02" w14:textId="7FB6826C" w:rsidR="00D25169" w:rsidRDefault="00D25169">
          <w:pPr>
            <w:pStyle w:val="TOC3"/>
            <w:rPr>
              <w:b w:val="0"/>
              <w:color w:val="auto"/>
              <w:kern w:val="2"/>
              <w:sz w:val="24"/>
              <w:szCs w:val="24"/>
              <w14:ligatures w14:val="standardContextual"/>
            </w:rPr>
          </w:pPr>
          <w:hyperlink w:anchor="_Toc193446016" w:history="1">
            <w:r w:rsidRPr="00776B18">
              <w:rPr>
                <w:rStyle w:val="Hyperlink"/>
              </w:rPr>
              <w:t>Special conditions</w:t>
            </w:r>
            <w:r>
              <w:rPr>
                <w:webHidden/>
              </w:rPr>
              <w:tab/>
            </w:r>
            <w:r>
              <w:rPr>
                <w:webHidden/>
              </w:rPr>
              <w:fldChar w:fldCharType="begin"/>
            </w:r>
            <w:r>
              <w:rPr>
                <w:webHidden/>
              </w:rPr>
              <w:instrText xml:space="preserve"> PAGEREF _Toc193446016 \h </w:instrText>
            </w:r>
            <w:r>
              <w:rPr>
                <w:webHidden/>
              </w:rPr>
            </w:r>
            <w:r>
              <w:rPr>
                <w:webHidden/>
              </w:rPr>
              <w:fldChar w:fldCharType="separate"/>
            </w:r>
            <w:r>
              <w:rPr>
                <w:webHidden/>
              </w:rPr>
              <w:t>14</w:t>
            </w:r>
            <w:r>
              <w:rPr>
                <w:webHidden/>
              </w:rPr>
              <w:fldChar w:fldCharType="end"/>
            </w:r>
          </w:hyperlink>
        </w:p>
        <w:p w14:paraId="208533B0" w14:textId="0476CE6F" w:rsidR="00D25169" w:rsidRDefault="00D25169">
          <w:pPr>
            <w:pStyle w:val="TOC3"/>
            <w:tabs>
              <w:tab w:val="left" w:pos="1200"/>
            </w:tabs>
            <w:rPr>
              <w:b w:val="0"/>
              <w:color w:val="auto"/>
              <w:kern w:val="2"/>
              <w:sz w:val="24"/>
              <w:szCs w:val="24"/>
              <w14:ligatures w14:val="standardContextual"/>
            </w:rPr>
          </w:pPr>
          <w:hyperlink w:anchor="_Toc193446017" w:history="1">
            <w:r w:rsidRPr="00776B18">
              <w:rPr>
                <w:rStyle w:val="Hyperlink"/>
              </w:rPr>
              <w:t>22.</w:t>
            </w:r>
            <w:r>
              <w:rPr>
                <w:b w:val="0"/>
                <w:color w:val="auto"/>
                <w:kern w:val="2"/>
                <w:sz w:val="24"/>
                <w:szCs w:val="24"/>
                <w14:ligatures w14:val="standardContextual"/>
              </w:rPr>
              <w:tab/>
            </w:r>
            <w:r w:rsidRPr="00776B18">
              <w:rPr>
                <w:rStyle w:val="Hyperlink"/>
              </w:rPr>
              <w:t>Waiver</w:t>
            </w:r>
            <w:r>
              <w:rPr>
                <w:webHidden/>
              </w:rPr>
              <w:tab/>
            </w:r>
            <w:r>
              <w:rPr>
                <w:webHidden/>
              </w:rPr>
              <w:fldChar w:fldCharType="begin"/>
            </w:r>
            <w:r>
              <w:rPr>
                <w:webHidden/>
              </w:rPr>
              <w:instrText xml:space="preserve"> PAGEREF _Toc193446017 \h </w:instrText>
            </w:r>
            <w:r>
              <w:rPr>
                <w:webHidden/>
              </w:rPr>
            </w:r>
            <w:r>
              <w:rPr>
                <w:webHidden/>
              </w:rPr>
              <w:fldChar w:fldCharType="separate"/>
            </w:r>
            <w:r>
              <w:rPr>
                <w:webHidden/>
              </w:rPr>
              <w:t>14</w:t>
            </w:r>
            <w:r>
              <w:rPr>
                <w:webHidden/>
              </w:rPr>
              <w:fldChar w:fldCharType="end"/>
            </w:r>
          </w:hyperlink>
        </w:p>
        <w:p w14:paraId="311CB71D" w14:textId="4775C08C" w:rsidR="00D25169" w:rsidRDefault="00D25169">
          <w:pPr>
            <w:pStyle w:val="TOC3"/>
            <w:tabs>
              <w:tab w:val="left" w:pos="1200"/>
            </w:tabs>
            <w:rPr>
              <w:b w:val="0"/>
              <w:color w:val="auto"/>
              <w:kern w:val="2"/>
              <w:sz w:val="24"/>
              <w:szCs w:val="24"/>
              <w14:ligatures w14:val="standardContextual"/>
            </w:rPr>
          </w:pPr>
          <w:hyperlink w:anchor="_Toc193446018" w:history="1">
            <w:r w:rsidRPr="00776B18">
              <w:rPr>
                <w:rStyle w:val="Hyperlink"/>
              </w:rPr>
              <w:t>23.</w:t>
            </w:r>
            <w:r>
              <w:rPr>
                <w:b w:val="0"/>
                <w:color w:val="auto"/>
                <w:kern w:val="2"/>
                <w:sz w:val="24"/>
                <w:szCs w:val="24"/>
                <w14:ligatures w14:val="standardContextual"/>
              </w:rPr>
              <w:tab/>
            </w:r>
            <w:r w:rsidRPr="00776B18">
              <w:rPr>
                <w:rStyle w:val="Hyperlink"/>
              </w:rPr>
              <w:t>Acknowledgement</w:t>
            </w:r>
            <w:r>
              <w:rPr>
                <w:webHidden/>
              </w:rPr>
              <w:tab/>
            </w:r>
            <w:r>
              <w:rPr>
                <w:webHidden/>
              </w:rPr>
              <w:fldChar w:fldCharType="begin"/>
            </w:r>
            <w:r>
              <w:rPr>
                <w:webHidden/>
              </w:rPr>
              <w:instrText xml:space="preserve"> PAGEREF _Toc193446018 \h </w:instrText>
            </w:r>
            <w:r>
              <w:rPr>
                <w:webHidden/>
              </w:rPr>
            </w:r>
            <w:r>
              <w:rPr>
                <w:webHidden/>
              </w:rPr>
              <w:fldChar w:fldCharType="separate"/>
            </w:r>
            <w:r>
              <w:rPr>
                <w:webHidden/>
              </w:rPr>
              <w:t>14</w:t>
            </w:r>
            <w:r>
              <w:rPr>
                <w:webHidden/>
              </w:rPr>
              <w:fldChar w:fldCharType="end"/>
            </w:r>
          </w:hyperlink>
        </w:p>
        <w:p w14:paraId="35A994A6" w14:textId="26B170F6" w:rsidR="00D25169" w:rsidRDefault="00D25169">
          <w:pPr>
            <w:pStyle w:val="TOC3"/>
            <w:tabs>
              <w:tab w:val="left" w:pos="1200"/>
            </w:tabs>
            <w:rPr>
              <w:b w:val="0"/>
              <w:color w:val="auto"/>
              <w:kern w:val="2"/>
              <w:sz w:val="24"/>
              <w:szCs w:val="24"/>
              <w14:ligatures w14:val="standardContextual"/>
            </w:rPr>
          </w:pPr>
          <w:hyperlink w:anchor="_Toc193446019" w:history="1">
            <w:r w:rsidRPr="00776B18">
              <w:rPr>
                <w:rStyle w:val="Hyperlink"/>
              </w:rPr>
              <w:t>24.</w:t>
            </w:r>
            <w:r>
              <w:rPr>
                <w:b w:val="0"/>
                <w:color w:val="auto"/>
                <w:kern w:val="2"/>
                <w:sz w:val="24"/>
                <w:szCs w:val="24"/>
                <w14:ligatures w14:val="standardContextual"/>
              </w:rPr>
              <w:tab/>
            </w:r>
            <w:r w:rsidRPr="00776B18">
              <w:rPr>
                <w:rStyle w:val="Hyperlink"/>
              </w:rPr>
              <w:t>Counterparts and electronic signing</w:t>
            </w:r>
            <w:r>
              <w:rPr>
                <w:webHidden/>
              </w:rPr>
              <w:tab/>
            </w:r>
            <w:r>
              <w:rPr>
                <w:webHidden/>
              </w:rPr>
              <w:fldChar w:fldCharType="begin"/>
            </w:r>
            <w:r>
              <w:rPr>
                <w:webHidden/>
              </w:rPr>
              <w:instrText xml:space="preserve"> PAGEREF _Toc193446019 \h </w:instrText>
            </w:r>
            <w:r>
              <w:rPr>
                <w:webHidden/>
              </w:rPr>
            </w:r>
            <w:r>
              <w:rPr>
                <w:webHidden/>
              </w:rPr>
              <w:fldChar w:fldCharType="separate"/>
            </w:r>
            <w:r>
              <w:rPr>
                <w:webHidden/>
              </w:rPr>
              <w:t>14</w:t>
            </w:r>
            <w:r>
              <w:rPr>
                <w:webHidden/>
              </w:rPr>
              <w:fldChar w:fldCharType="end"/>
            </w:r>
          </w:hyperlink>
        </w:p>
        <w:p w14:paraId="45B87839" w14:textId="21EA502B" w:rsidR="00D25169" w:rsidRDefault="00D25169">
          <w:pPr>
            <w:pStyle w:val="TOC3"/>
            <w:tabs>
              <w:tab w:val="left" w:pos="1200"/>
            </w:tabs>
            <w:rPr>
              <w:b w:val="0"/>
              <w:color w:val="auto"/>
              <w:kern w:val="2"/>
              <w:sz w:val="24"/>
              <w:szCs w:val="24"/>
              <w14:ligatures w14:val="standardContextual"/>
            </w:rPr>
          </w:pPr>
          <w:hyperlink w:anchor="_Toc193446020" w:history="1">
            <w:r w:rsidRPr="00776B18">
              <w:rPr>
                <w:rStyle w:val="Hyperlink"/>
              </w:rPr>
              <w:t>25.</w:t>
            </w:r>
            <w:r>
              <w:rPr>
                <w:b w:val="0"/>
                <w:color w:val="auto"/>
                <w:kern w:val="2"/>
                <w:sz w:val="24"/>
                <w:szCs w:val="24"/>
                <w14:ligatures w14:val="standardContextual"/>
              </w:rPr>
              <w:tab/>
            </w:r>
            <w:r w:rsidRPr="00776B18">
              <w:rPr>
                <w:rStyle w:val="Hyperlink"/>
              </w:rPr>
              <w:t>Governing law</w:t>
            </w:r>
            <w:r>
              <w:rPr>
                <w:webHidden/>
              </w:rPr>
              <w:tab/>
            </w:r>
            <w:r>
              <w:rPr>
                <w:webHidden/>
              </w:rPr>
              <w:fldChar w:fldCharType="begin"/>
            </w:r>
            <w:r>
              <w:rPr>
                <w:webHidden/>
              </w:rPr>
              <w:instrText xml:space="preserve"> PAGEREF _Toc193446020 \h </w:instrText>
            </w:r>
            <w:r>
              <w:rPr>
                <w:webHidden/>
              </w:rPr>
            </w:r>
            <w:r>
              <w:rPr>
                <w:webHidden/>
              </w:rPr>
              <w:fldChar w:fldCharType="separate"/>
            </w:r>
            <w:r>
              <w:rPr>
                <w:webHidden/>
              </w:rPr>
              <w:t>15</w:t>
            </w:r>
            <w:r>
              <w:rPr>
                <w:webHidden/>
              </w:rPr>
              <w:fldChar w:fldCharType="end"/>
            </w:r>
          </w:hyperlink>
        </w:p>
        <w:p w14:paraId="50E90D54" w14:textId="440E58E5" w:rsidR="00D25169" w:rsidRDefault="00D25169">
          <w:pPr>
            <w:pStyle w:val="TOC2"/>
            <w:rPr>
              <w:rFonts w:eastAsiaTheme="minorEastAsia" w:cstheme="minorBidi"/>
              <w:color w:val="auto"/>
              <w:kern w:val="2"/>
              <w:sz w:val="24"/>
              <w:szCs w:val="24"/>
              <w14:ligatures w14:val="standardContextual"/>
            </w:rPr>
          </w:pPr>
          <w:hyperlink w:anchor="_Toc193446021" w:history="1">
            <w:r w:rsidRPr="00776B18">
              <w:rPr>
                <w:rStyle w:val="Hyperlink"/>
              </w:rPr>
              <w:t>Execution Page</w:t>
            </w:r>
            <w:r>
              <w:rPr>
                <w:webHidden/>
              </w:rPr>
              <w:tab/>
            </w:r>
            <w:r>
              <w:rPr>
                <w:webHidden/>
              </w:rPr>
              <w:fldChar w:fldCharType="begin"/>
            </w:r>
            <w:r>
              <w:rPr>
                <w:webHidden/>
              </w:rPr>
              <w:instrText xml:space="preserve"> PAGEREF _Toc193446021 \h </w:instrText>
            </w:r>
            <w:r>
              <w:rPr>
                <w:webHidden/>
              </w:rPr>
            </w:r>
            <w:r>
              <w:rPr>
                <w:webHidden/>
              </w:rPr>
              <w:fldChar w:fldCharType="separate"/>
            </w:r>
            <w:r>
              <w:rPr>
                <w:webHidden/>
              </w:rPr>
              <w:t>16</w:t>
            </w:r>
            <w:r>
              <w:rPr>
                <w:webHidden/>
              </w:rPr>
              <w:fldChar w:fldCharType="end"/>
            </w:r>
          </w:hyperlink>
        </w:p>
        <w:p w14:paraId="17B13B91" w14:textId="23621910" w:rsidR="00D25169" w:rsidRDefault="00D25169">
          <w:pPr>
            <w:pStyle w:val="TOC2"/>
            <w:rPr>
              <w:rFonts w:eastAsiaTheme="minorEastAsia" w:cstheme="minorBidi"/>
              <w:color w:val="auto"/>
              <w:kern w:val="2"/>
              <w:sz w:val="24"/>
              <w:szCs w:val="24"/>
              <w14:ligatures w14:val="standardContextual"/>
            </w:rPr>
          </w:pPr>
          <w:hyperlink w:anchor="_Toc193446022" w:history="1">
            <w:r w:rsidRPr="00776B18">
              <w:rPr>
                <w:rStyle w:val="Hyperlink"/>
              </w:rPr>
              <w:t>Schedule 1 Licence Details and Particulars</w:t>
            </w:r>
            <w:r>
              <w:rPr>
                <w:webHidden/>
              </w:rPr>
              <w:tab/>
            </w:r>
            <w:r>
              <w:rPr>
                <w:webHidden/>
              </w:rPr>
              <w:fldChar w:fldCharType="begin"/>
            </w:r>
            <w:r>
              <w:rPr>
                <w:webHidden/>
              </w:rPr>
              <w:instrText xml:space="preserve"> PAGEREF _Toc193446022 \h </w:instrText>
            </w:r>
            <w:r>
              <w:rPr>
                <w:webHidden/>
              </w:rPr>
            </w:r>
            <w:r>
              <w:rPr>
                <w:webHidden/>
              </w:rPr>
              <w:fldChar w:fldCharType="separate"/>
            </w:r>
            <w:r>
              <w:rPr>
                <w:webHidden/>
              </w:rPr>
              <w:t>17</w:t>
            </w:r>
            <w:r>
              <w:rPr>
                <w:webHidden/>
              </w:rPr>
              <w:fldChar w:fldCharType="end"/>
            </w:r>
          </w:hyperlink>
        </w:p>
        <w:p w14:paraId="0546DA4F" w14:textId="4BF5E07A" w:rsidR="00D25169" w:rsidRDefault="00D25169">
          <w:pPr>
            <w:pStyle w:val="TOC2"/>
            <w:rPr>
              <w:rFonts w:eastAsiaTheme="minorEastAsia" w:cstheme="minorBidi"/>
              <w:color w:val="auto"/>
              <w:kern w:val="2"/>
              <w:sz w:val="24"/>
              <w:szCs w:val="24"/>
              <w14:ligatures w14:val="standardContextual"/>
            </w:rPr>
          </w:pPr>
          <w:hyperlink w:anchor="_Toc193446023" w:history="1">
            <w:r w:rsidRPr="00776B18">
              <w:rPr>
                <w:rStyle w:val="Hyperlink"/>
              </w:rPr>
              <w:t>Annexure A: Licensed Areas and Activities</w:t>
            </w:r>
            <w:r>
              <w:rPr>
                <w:webHidden/>
              </w:rPr>
              <w:tab/>
            </w:r>
            <w:r>
              <w:rPr>
                <w:webHidden/>
              </w:rPr>
              <w:fldChar w:fldCharType="begin"/>
            </w:r>
            <w:r>
              <w:rPr>
                <w:webHidden/>
              </w:rPr>
              <w:instrText xml:space="preserve"> PAGEREF _Toc193446023 \h </w:instrText>
            </w:r>
            <w:r>
              <w:rPr>
                <w:webHidden/>
              </w:rPr>
            </w:r>
            <w:r>
              <w:rPr>
                <w:webHidden/>
              </w:rPr>
              <w:fldChar w:fldCharType="separate"/>
            </w:r>
            <w:r>
              <w:rPr>
                <w:webHidden/>
              </w:rPr>
              <w:t>19</w:t>
            </w:r>
            <w:r>
              <w:rPr>
                <w:webHidden/>
              </w:rPr>
              <w:fldChar w:fldCharType="end"/>
            </w:r>
          </w:hyperlink>
        </w:p>
        <w:p w14:paraId="0A31B7C2" w14:textId="3BAD866F" w:rsidR="00D25169" w:rsidRDefault="00D25169">
          <w:pPr>
            <w:pStyle w:val="TOC2"/>
            <w:rPr>
              <w:rFonts w:eastAsiaTheme="minorEastAsia" w:cstheme="minorBidi"/>
              <w:color w:val="auto"/>
              <w:kern w:val="2"/>
              <w:sz w:val="24"/>
              <w:szCs w:val="24"/>
              <w14:ligatures w14:val="standardContextual"/>
            </w:rPr>
          </w:pPr>
          <w:hyperlink w:anchor="_Toc193446024" w:history="1">
            <w:r w:rsidRPr="00776B18">
              <w:rPr>
                <w:rStyle w:val="Hyperlink"/>
              </w:rPr>
              <w:t>Annexure B: Special Conditions</w:t>
            </w:r>
            <w:r>
              <w:rPr>
                <w:webHidden/>
              </w:rPr>
              <w:tab/>
            </w:r>
            <w:r>
              <w:rPr>
                <w:webHidden/>
              </w:rPr>
              <w:fldChar w:fldCharType="begin"/>
            </w:r>
            <w:r>
              <w:rPr>
                <w:webHidden/>
              </w:rPr>
              <w:instrText xml:space="preserve"> PAGEREF _Toc193446024 \h </w:instrText>
            </w:r>
            <w:r>
              <w:rPr>
                <w:webHidden/>
              </w:rPr>
            </w:r>
            <w:r>
              <w:rPr>
                <w:webHidden/>
              </w:rPr>
              <w:fldChar w:fldCharType="separate"/>
            </w:r>
            <w:r>
              <w:rPr>
                <w:webHidden/>
              </w:rPr>
              <w:t>20</w:t>
            </w:r>
            <w:r>
              <w:rPr>
                <w:webHidden/>
              </w:rPr>
              <w:fldChar w:fldCharType="end"/>
            </w:r>
          </w:hyperlink>
        </w:p>
        <w:p w14:paraId="306343A7" w14:textId="0509A8AF" w:rsidR="00D25169" w:rsidRDefault="00D25169">
          <w:pPr>
            <w:pStyle w:val="TOC3"/>
            <w:rPr>
              <w:b w:val="0"/>
              <w:color w:val="auto"/>
              <w:kern w:val="2"/>
              <w:sz w:val="24"/>
              <w:szCs w:val="24"/>
              <w14:ligatures w14:val="standardContextual"/>
            </w:rPr>
          </w:pPr>
          <w:hyperlink w:anchor="_Toc193446025" w:history="1">
            <w:r w:rsidRPr="00776B18">
              <w:rPr>
                <w:rStyle w:val="Hyperlink"/>
              </w:rPr>
              <w:t xml:space="preserve">Activity Conditions </w:t>
            </w:r>
            <w:r w:rsidRPr="00776B18">
              <w:rPr>
                <w:rStyle w:val="Hyperlink"/>
                <w:highlight w:val="yellow"/>
              </w:rPr>
              <w:t>[guide]</w:t>
            </w:r>
            <w:r>
              <w:rPr>
                <w:webHidden/>
              </w:rPr>
              <w:tab/>
            </w:r>
            <w:r>
              <w:rPr>
                <w:webHidden/>
              </w:rPr>
              <w:fldChar w:fldCharType="begin"/>
            </w:r>
            <w:r>
              <w:rPr>
                <w:webHidden/>
              </w:rPr>
              <w:instrText xml:space="preserve"> PAGEREF _Toc193446025 \h </w:instrText>
            </w:r>
            <w:r>
              <w:rPr>
                <w:webHidden/>
              </w:rPr>
            </w:r>
            <w:r>
              <w:rPr>
                <w:webHidden/>
              </w:rPr>
              <w:fldChar w:fldCharType="separate"/>
            </w:r>
            <w:r>
              <w:rPr>
                <w:webHidden/>
              </w:rPr>
              <w:t>20</w:t>
            </w:r>
            <w:r>
              <w:rPr>
                <w:webHidden/>
              </w:rPr>
              <w:fldChar w:fldCharType="end"/>
            </w:r>
          </w:hyperlink>
        </w:p>
        <w:p w14:paraId="6B271DA8" w14:textId="4FCA6A2C" w:rsidR="00D25169" w:rsidRDefault="00D25169">
          <w:pPr>
            <w:pStyle w:val="TOC3"/>
            <w:rPr>
              <w:b w:val="0"/>
              <w:color w:val="auto"/>
              <w:kern w:val="2"/>
              <w:sz w:val="24"/>
              <w:szCs w:val="24"/>
              <w14:ligatures w14:val="standardContextual"/>
            </w:rPr>
          </w:pPr>
          <w:hyperlink w:anchor="_Toc193446026" w:history="1">
            <w:r w:rsidRPr="00776B18">
              <w:rPr>
                <w:rStyle w:val="Hyperlink"/>
              </w:rPr>
              <w:t xml:space="preserve">Site specific conditions - </w:t>
            </w:r>
            <w:r w:rsidRPr="00776B18">
              <w:rPr>
                <w:rStyle w:val="Hyperlink"/>
                <w:highlight w:val="yellow"/>
              </w:rPr>
              <w:t>[guide]</w:t>
            </w:r>
            <w:r>
              <w:rPr>
                <w:webHidden/>
              </w:rPr>
              <w:tab/>
            </w:r>
            <w:r>
              <w:rPr>
                <w:webHidden/>
              </w:rPr>
              <w:fldChar w:fldCharType="begin"/>
            </w:r>
            <w:r>
              <w:rPr>
                <w:webHidden/>
              </w:rPr>
              <w:instrText xml:space="preserve"> PAGEREF _Toc193446026 \h </w:instrText>
            </w:r>
            <w:r>
              <w:rPr>
                <w:webHidden/>
              </w:rPr>
            </w:r>
            <w:r>
              <w:rPr>
                <w:webHidden/>
              </w:rPr>
              <w:fldChar w:fldCharType="separate"/>
            </w:r>
            <w:r>
              <w:rPr>
                <w:webHidden/>
              </w:rPr>
              <w:t>20</w:t>
            </w:r>
            <w:r>
              <w:rPr>
                <w:webHidden/>
              </w:rPr>
              <w:fldChar w:fldCharType="end"/>
            </w:r>
          </w:hyperlink>
        </w:p>
        <w:p w14:paraId="56A99484" w14:textId="4CC3C0FA" w:rsidR="00D25169" w:rsidRDefault="00D25169">
          <w:pPr>
            <w:pStyle w:val="TOC2"/>
            <w:rPr>
              <w:rFonts w:eastAsiaTheme="minorEastAsia" w:cstheme="minorBidi"/>
              <w:color w:val="auto"/>
              <w:kern w:val="2"/>
              <w:sz w:val="24"/>
              <w:szCs w:val="24"/>
              <w14:ligatures w14:val="standardContextual"/>
            </w:rPr>
          </w:pPr>
          <w:hyperlink w:anchor="_Toc193446027" w:history="1">
            <w:r w:rsidRPr="00776B18">
              <w:rPr>
                <w:rStyle w:val="Hyperlink"/>
              </w:rPr>
              <w:t>Ministerial Attestation</w:t>
            </w:r>
            <w:r>
              <w:rPr>
                <w:webHidden/>
              </w:rPr>
              <w:tab/>
            </w:r>
            <w:r>
              <w:rPr>
                <w:webHidden/>
              </w:rPr>
              <w:fldChar w:fldCharType="begin"/>
            </w:r>
            <w:r>
              <w:rPr>
                <w:webHidden/>
              </w:rPr>
              <w:instrText xml:space="preserve"> PAGEREF _Toc193446027 \h </w:instrText>
            </w:r>
            <w:r>
              <w:rPr>
                <w:webHidden/>
              </w:rPr>
            </w:r>
            <w:r>
              <w:rPr>
                <w:webHidden/>
              </w:rPr>
              <w:fldChar w:fldCharType="separate"/>
            </w:r>
            <w:r>
              <w:rPr>
                <w:webHidden/>
              </w:rPr>
              <w:t>21</w:t>
            </w:r>
            <w:r>
              <w:rPr>
                <w:webHidden/>
              </w:rPr>
              <w:fldChar w:fldCharType="end"/>
            </w:r>
          </w:hyperlink>
        </w:p>
        <w:p w14:paraId="45E557DF" w14:textId="42B367BE" w:rsidR="00082E0A" w:rsidRDefault="00082E0A">
          <w:r>
            <w:rPr>
              <w:b/>
              <w:bCs/>
              <w:noProof/>
            </w:rPr>
            <w:fldChar w:fldCharType="end"/>
          </w:r>
        </w:p>
      </w:sdtContent>
    </w:sdt>
    <w:p w14:paraId="4DAE5B2E" w14:textId="247E8036" w:rsidR="00082E0A" w:rsidRDefault="00082E0A">
      <w:pPr>
        <w:rPr>
          <w:rFonts w:asciiTheme="majorHAnsi" w:eastAsiaTheme="majorEastAsia" w:hAnsiTheme="majorHAnsi" w:cstheme="majorBidi"/>
          <w:b/>
          <w:bCs/>
          <w:color w:val="201547" w:themeColor="text2"/>
          <w:spacing w:val="-2"/>
          <w:sz w:val="32"/>
          <w:szCs w:val="26"/>
        </w:rPr>
        <w:sectPr w:rsidR="00082E0A" w:rsidSect="00082E0A">
          <w:pgSz w:w="11907" w:h="16839" w:code="9"/>
          <w:pgMar w:top="1418" w:right="851" w:bottom="992" w:left="851" w:header="284" w:footer="284" w:gutter="0"/>
          <w:cols w:space="284"/>
          <w:docGrid w:linePitch="360"/>
        </w:sectPr>
      </w:pPr>
    </w:p>
    <w:p w14:paraId="2BEAF237" w14:textId="77777777" w:rsidR="00082E0A" w:rsidRDefault="00082E0A" w:rsidP="00082E0A">
      <w:pPr>
        <w:pStyle w:val="BodyText"/>
        <w:rPr>
          <w:b/>
          <w:bCs/>
          <w:sz w:val="28"/>
          <w:szCs w:val="28"/>
          <w:highlight w:val="yellow"/>
        </w:rPr>
      </w:pPr>
    </w:p>
    <w:p w14:paraId="6F5B015E" w14:textId="77777777" w:rsidR="00082E0A" w:rsidRDefault="00082E0A" w:rsidP="00082E0A">
      <w:pPr>
        <w:pStyle w:val="BodyText"/>
        <w:rPr>
          <w:b/>
          <w:bCs/>
          <w:sz w:val="28"/>
          <w:szCs w:val="28"/>
          <w:highlight w:val="yellow"/>
        </w:rPr>
      </w:pPr>
    </w:p>
    <w:p w14:paraId="115067BD" w14:textId="77777777" w:rsidR="00082E0A" w:rsidRPr="009809C9" w:rsidRDefault="00082E0A" w:rsidP="00082E0A">
      <w:pPr>
        <w:pStyle w:val="BodyText"/>
        <w:rPr>
          <w:b/>
          <w:bCs/>
          <w:sz w:val="28"/>
          <w:szCs w:val="28"/>
        </w:rPr>
      </w:pPr>
      <w:r w:rsidRPr="009809C9">
        <w:rPr>
          <w:b/>
          <w:bCs/>
          <w:sz w:val="28"/>
          <w:szCs w:val="28"/>
          <w:highlight w:val="yellow"/>
        </w:rPr>
        <w:t>&lt;insert name&gt;</w:t>
      </w:r>
      <w:r w:rsidRPr="009809C9">
        <w:rPr>
          <w:b/>
          <w:bCs/>
          <w:sz w:val="28"/>
          <w:szCs w:val="28"/>
        </w:rPr>
        <w:t xml:space="preserve"> </w:t>
      </w:r>
    </w:p>
    <w:p w14:paraId="54A88969" w14:textId="77777777" w:rsidR="00082E0A" w:rsidRPr="009809C9" w:rsidRDefault="00082E0A" w:rsidP="00082E0A">
      <w:pPr>
        <w:pStyle w:val="BodyText"/>
        <w:rPr>
          <w:sz w:val="28"/>
          <w:szCs w:val="28"/>
        </w:rPr>
      </w:pPr>
      <w:r w:rsidRPr="009809C9">
        <w:rPr>
          <w:sz w:val="28"/>
          <w:szCs w:val="28"/>
        </w:rPr>
        <w:t xml:space="preserve">of </w:t>
      </w:r>
      <w:r w:rsidRPr="009809C9">
        <w:rPr>
          <w:sz w:val="28"/>
          <w:szCs w:val="28"/>
          <w:highlight w:val="yellow"/>
        </w:rPr>
        <w:t>&lt;address&gt;</w:t>
      </w:r>
    </w:p>
    <w:p w14:paraId="60AC737C" w14:textId="77777777" w:rsidR="00082E0A" w:rsidRPr="009809C9" w:rsidRDefault="00082E0A" w:rsidP="00082E0A">
      <w:pPr>
        <w:pStyle w:val="BodyText"/>
        <w:jc w:val="right"/>
        <w:rPr>
          <w:b/>
          <w:bCs/>
          <w:sz w:val="28"/>
          <w:szCs w:val="28"/>
        </w:rPr>
      </w:pPr>
      <w:r w:rsidRPr="009809C9">
        <w:rPr>
          <w:b/>
          <w:bCs/>
          <w:sz w:val="28"/>
          <w:szCs w:val="28"/>
        </w:rPr>
        <w:t>(Licensor)</w:t>
      </w:r>
    </w:p>
    <w:p w14:paraId="52D73CEE" w14:textId="77777777" w:rsidR="00082E0A" w:rsidRPr="009809C9" w:rsidRDefault="00082E0A" w:rsidP="00082E0A">
      <w:pPr>
        <w:pStyle w:val="BodyText"/>
        <w:jc w:val="right"/>
        <w:rPr>
          <w:sz w:val="28"/>
          <w:szCs w:val="28"/>
        </w:rPr>
      </w:pPr>
    </w:p>
    <w:p w14:paraId="26494AFB" w14:textId="77777777" w:rsidR="00082E0A" w:rsidRDefault="00082E0A" w:rsidP="00082E0A">
      <w:pPr>
        <w:pStyle w:val="BodyText"/>
        <w:rPr>
          <w:sz w:val="28"/>
          <w:szCs w:val="28"/>
        </w:rPr>
      </w:pPr>
      <w:r>
        <w:rPr>
          <w:sz w:val="28"/>
          <w:szCs w:val="28"/>
        </w:rPr>
        <w:t>a</w:t>
      </w:r>
      <w:r w:rsidRPr="009809C9">
        <w:rPr>
          <w:sz w:val="28"/>
          <w:szCs w:val="28"/>
        </w:rPr>
        <w:t>nd</w:t>
      </w:r>
    </w:p>
    <w:p w14:paraId="64CE54D3" w14:textId="77777777" w:rsidR="00082E0A" w:rsidRPr="009809C9" w:rsidRDefault="00082E0A" w:rsidP="00082E0A">
      <w:pPr>
        <w:pStyle w:val="BodyText"/>
        <w:rPr>
          <w:sz w:val="28"/>
          <w:szCs w:val="28"/>
        </w:rPr>
      </w:pPr>
    </w:p>
    <w:p w14:paraId="5A991418" w14:textId="77777777" w:rsidR="00082E0A" w:rsidRPr="009809C9" w:rsidRDefault="00082E0A" w:rsidP="00082E0A">
      <w:pPr>
        <w:pStyle w:val="BodyText"/>
        <w:rPr>
          <w:rFonts w:ascii="Arial Bold" w:hAnsi="Arial Bold"/>
          <w:b/>
          <w:spacing w:val="10"/>
          <w:sz w:val="28"/>
          <w:szCs w:val="28"/>
        </w:rPr>
      </w:pPr>
      <w:r w:rsidRPr="009809C9">
        <w:rPr>
          <w:rFonts w:ascii="Arial Bold" w:hAnsi="Arial Bold"/>
          <w:b/>
          <w:spacing w:val="10"/>
          <w:sz w:val="28"/>
          <w:szCs w:val="28"/>
          <w:highlight w:val="yellow"/>
        </w:rPr>
        <w:t>&lt;insert name&gt;</w:t>
      </w:r>
    </w:p>
    <w:p w14:paraId="3DA4B6B5" w14:textId="77777777" w:rsidR="00082E0A" w:rsidRPr="009809C9" w:rsidRDefault="00082E0A" w:rsidP="00082E0A">
      <w:pPr>
        <w:pStyle w:val="BodyText"/>
        <w:rPr>
          <w:sz w:val="28"/>
          <w:szCs w:val="28"/>
        </w:rPr>
      </w:pPr>
      <w:r w:rsidRPr="009809C9">
        <w:rPr>
          <w:sz w:val="28"/>
          <w:szCs w:val="28"/>
        </w:rPr>
        <w:t xml:space="preserve">of </w:t>
      </w:r>
      <w:r w:rsidRPr="009809C9">
        <w:rPr>
          <w:sz w:val="28"/>
          <w:szCs w:val="28"/>
          <w:highlight w:val="yellow"/>
        </w:rPr>
        <w:t>&lt;address&gt;</w:t>
      </w:r>
    </w:p>
    <w:p w14:paraId="73021D5C" w14:textId="77777777" w:rsidR="00082E0A" w:rsidRDefault="00082E0A" w:rsidP="00082E0A">
      <w:pPr>
        <w:pStyle w:val="BodyText"/>
        <w:jc w:val="right"/>
        <w:rPr>
          <w:b/>
          <w:bCs/>
          <w:sz w:val="28"/>
          <w:szCs w:val="28"/>
        </w:rPr>
      </w:pPr>
      <w:r w:rsidRPr="009809C9">
        <w:rPr>
          <w:b/>
          <w:bCs/>
          <w:sz w:val="28"/>
          <w:szCs w:val="28"/>
        </w:rPr>
        <w:t>(Licensee)</w:t>
      </w:r>
    </w:p>
    <w:p w14:paraId="332D49EF" w14:textId="77777777" w:rsidR="00082E0A" w:rsidRDefault="00082E0A" w:rsidP="00082E0A">
      <w:pPr>
        <w:pStyle w:val="BodyText"/>
        <w:jc w:val="right"/>
        <w:rPr>
          <w:b/>
          <w:bCs/>
          <w:sz w:val="28"/>
          <w:szCs w:val="28"/>
        </w:rPr>
      </w:pPr>
    </w:p>
    <w:p w14:paraId="77F2A737" w14:textId="0AB19F49" w:rsidR="00082E0A" w:rsidRDefault="00082E0A">
      <w:pPr>
        <w:rPr>
          <w:rFonts w:asciiTheme="majorHAnsi" w:eastAsiaTheme="majorEastAsia" w:hAnsiTheme="majorHAnsi" w:cstheme="majorBidi"/>
          <w:b/>
          <w:bCs/>
          <w:color w:val="201547" w:themeColor="text2"/>
          <w:spacing w:val="-2"/>
          <w:sz w:val="32"/>
          <w:szCs w:val="26"/>
        </w:rPr>
      </w:pPr>
      <w:r>
        <w:rPr>
          <w:rFonts w:asciiTheme="majorHAnsi" w:eastAsiaTheme="majorEastAsia" w:hAnsiTheme="majorHAnsi" w:cstheme="majorBidi"/>
          <w:b/>
          <w:bCs/>
          <w:color w:val="201547" w:themeColor="text2"/>
          <w:spacing w:val="-2"/>
          <w:sz w:val="32"/>
          <w:szCs w:val="26"/>
        </w:rPr>
        <w:br w:type="page"/>
      </w:r>
    </w:p>
    <w:p w14:paraId="55773C2F" w14:textId="77777777" w:rsidR="00082E0A" w:rsidRPr="00690EA3" w:rsidRDefault="00082E0A" w:rsidP="00690EA3">
      <w:pPr>
        <w:pStyle w:val="Heading2"/>
      </w:pPr>
      <w:bookmarkStart w:id="3" w:name="_Toc193445994"/>
      <w:r w:rsidRPr="00690EA3">
        <w:lastRenderedPageBreak/>
        <w:t>General conditions</w:t>
      </w:r>
      <w:bookmarkEnd w:id="3"/>
    </w:p>
    <w:p w14:paraId="5A4CBF00" w14:textId="77777777" w:rsidR="00082E0A" w:rsidRPr="00690EA3" w:rsidRDefault="00082E0A" w:rsidP="00690EA3">
      <w:pPr>
        <w:pStyle w:val="Heading3"/>
      </w:pPr>
      <w:bookmarkStart w:id="4" w:name="_Toc135906249"/>
      <w:bookmarkStart w:id="5" w:name="_Toc193445995"/>
      <w:r w:rsidRPr="00690EA3">
        <w:t>Background</w:t>
      </w:r>
      <w:bookmarkEnd w:id="4"/>
      <w:bookmarkEnd w:id="5"/>
    </w:p>
    <w:p w14:paraId="4D48515E" w14:textId="77777777" w:rsidR="00082E0A" w:rsidRPr="00EA7C65" w:rsidRDefault="00082E0A" w:rsidP="00082E0A">
      <w:r>
        <w:t xml:space="preserve">A. </w:t>
      </w:r>
      <w:r w:rsidRPr="00EA7C65">
        <w:t>The Minister appointed the Licensor as the Committee of Management for the Licensed Area under s</w:t>
      </w:r>
      <w:r>
        <w:t xml:space="preserve">ection </w:t>
      </w:r>
      <w:r w:rsidRPr="00EA7C65">
        <w:t xml:space="preserve">14 of the </w:t>
      </w:r>
      <w:r w:rsidRPr="005F2ABB">
        <w:t>Act.</w:t>
      </w:r>
    </w:p>
    <w:p w14:paraId="6A667257" w14:textId="77777777" w:rsidR="00082E0A" w:rsidRPr="00EA7C65" w:rsidRDefault="00082E0A" w:rsidP="00082E0A">
      <w:r>
        <w:t xml:space="preserve">B. </w:t>
      </w:r>
      <w:r w:rsidRPr="005F2ABB">
        <w:t>The Licensee successfully applied for a licence to conduct Tours on the Licensed Area.</w:t>
      </w:r>
    </w:p>
    <w:p w14:paraId="773D62B9" w14:textId="77777777" w:rsidR="00082E0A" w:rsidRDefault="00082E0A" w:rsidP="00082E0A">
      <w:r>
        <w:t xml:space="preserve">C. The Licensor grants the Licensee a licence to use </w:t>
      </w:r>
      <w:r w:rsidRPr="00585678">
        <w:t xml:space="preserve">and occupy </w:t>
      </w:r>
      <w:r>
        <w:t>the Licensed Area on the terms and conditions of this Licence under section 21B of the Act, with the consent of the Minister.</w:t>
      </w:r>
    </w:p>
    <w:p w14:paraId="09013B5C" w14:textId="77777777" w:rsidR="00082E0A" w:rsidRDefault="00082E0A" w:rsidP="00082E0A"/>
    <w:p w14:paraId="0F4EFE7C" w14:textId="7668C078" w:rsidR="00082E0A" w:rsidRPr="00690EA3" w:rsidRDefault="00082E0A" w:rsidP="00690EA3">
      <w:pPr>
        <w:pStyle w:val="Heading3"/>
      </w:pPr>
      <w:bookmarkStart w:id="6" w:name="_Toc135906250"/>
      <w:bookmarkStart w:id="7" w:name="_Toc193445996"/>
      <w:r w:rsidRPr="00690EA3">
        <w:t>1. Definitions</w:t>
      </w:r>
      <w:bookmarkEnd w:id="6"/>
      <w:bookmarkEnd w:id="7"/>
    </w:p>
    <w:p w14:paraId="64858827" w14:textId="07E04044" w:rsidR="00082E0A" w:rsidRDefault="00082E0A" w:rsidP="00082E0A">
      <w:pPr>
        <w:pStyle w:val="BodyText"/>
      </w:pPr>
      <w:r>
        <w:t xml:space="preserve">1.1 Unless inconsistent with the context or subject matter, each word or phrase defined in this clause 1 has the same meaning when used elsewhere in this Licence. </w:t>
      </w:r>
    </w:p>
    <w:p w14:paraId="71C52757" w14:textId="56DC66E4" w:rsidR="00082E0A" w:rsidRDefault="00082E0A" w:rsidP="00082E0A">
      <w:pPr>
        <w:pStyle w:val="BodyText"/>
      </w:pPr>
      <w:r>
        <w:t>1.2 When used in this Licence, the following words and phrases denote the following:</w:t>
      </w:r>
    </w:p>
    <w:p w14:paraId="33833961" w14:textId="77777777" w:rsidR="00082E0A" w:rsidRDefault="00082E0A" w:rsidP="00082E0A">
      <w:pPr>
        <w:ind w:left="720"/>
        <w:rPr>
          <w:b/>
          <w:bCs/>
        </w:rPr>
      </w:pPr>
      <w:r w:rsidRPr="00775BD1">
        <w:rPr>
          <w:b/>
          <w:bCs/>
        </w:rPr>
        <w:t>Accreditation</w:t>
      </w:r>
      <w:r>
        <w:t xml:space="preserve"> means a recognised tourism industry accreditation program, endorsed by the Department of Energy, Environment and Climate Action, that encourages improved environmental, cultural and business planning.</w:t>
      </w:r>
    </w:p>
    <w:p w14:paraId="4C3D12FB" w14:textId="77777777" w:rsidR="00082E0A" w:rsidRDefault="00082E0A" w:rsidP="00082E0A">
      <w:pPr>
        <w:ind w:left="720"/>
        <w:rPr>
          <w:i/>
          <w:iCs/>
        </w:rPr>
      </w:pPr>
      <w:r w:rsidRPr="00E63AC3">
        <w:rPr>
          <w:b/>
          <w:bCs/>
        </w:rPr>
        <w:t xml:space="preserve">Act </w:t>
      </w:r>
      <w:r w:rsidRPr="003162E1">
        <w:rPr>
          <w:b/>
          <w:bCs/>
        </w:rPr>
        <w:t>means</w:t>
      </w:r>
      <w:r>
        <w:t xml:space="preserve"> </w:t>
      </w:r>
      <w:r w:rsidRPr="00AF45B3">
        <w:rPr>
          <w:i/>
          <w:iCs/>
        </w:rPr>
        <w:t>Crown Land (Reserves) Act 1978</w:t>
      </w:r>
      <w:r>
        <w:rPr>
          <w:i/>
          <w:iCs/>
        </w:rPr>
        <w:t>.</w:t>
      </w:r>
    </w:p>
    <w:p w14:paraId="5E0E11BB" w14:textId="77777777" w:rsidR="00082E0A" w:rsidRPr="00865F45" w:rsidRDefault="00082E0A" w:rsidP="00082E0A">
      <w:pPr>
        <w:pStyle w:val="ListParagraph"/>
        <w:rPr>
          <w:b/>
          <w:bCs/>
        </w:rPr>
      </w:pPr>
      <w:r>
        <w:rPr>
          <w:b/>
          <w:bCs/>
        </w:rPr>
        <w:t xml:space="preserve">Annexure </w:t>
      </w:r>
      <w:r>
        <w:t>means an annexure in this licence.</w:t>
      </w:r>
    </w:p>
    <w:p w14:paraId="5CCB1803" w14:textId="77777777" w:rsidR="00082E0A" w:rsidRPr="00145BC7" w:rsidRDefault="00082E0A" w:rsidP="00082E0A">
      <w:pPr>
        <w:ind w:left="720"/>
      </w:pPr>
      <w:r w:rsidRPr="008B3A22">
        <w:rPr>
          <w:b/>
          <w:bCs/>
        </w:rPr>
        <w:t>Annual Fee</w:t>
      </w:r>
      <w:r w:rsidRPr="00145BC7">
        <w:rPr>
          <w:b/>
          <w:bCs/>
        </w:rPr>
        <w:t xml:space="preserve"> </w:t>
      </w:r>
      <w:r w:rsidRPr="00145BC7">
        <w:t xml:space="preserve">means the component of the standard Licence Fee fixed and reviewed under Regulation </w:t>
      </w:r>
      <w:r>
        <w:t>5</w:t>
      </w:r>
      <w:r w:rsidRPr="00145BC7">
        <w:t xml:space="preserve">, or fixed under Regulation </w:t>
      </w:r>
      <w:r>
        <w:t>12</w:t>
      </w:r>
      <w:r w:rsidRPr="00145BC7">
        <w:t xml:space="preserve"> for competitively allocated licences</w:t>
      </w:r>
      <w:r>
        <w:t>, or equivalent</w:t>
      </w:r>
      <w:r w:rsidRPr="00145BC7">
        <w:t>, of each of the Fee regulations.</w:t>
      </w:r>
    </w:p>
    <w:p w14:paraId="76650633" w14:textId="77777777" w:rsidR="00082E0A" w:rsidRPr="00C8400D" w:rsidRDefault="00082E0A" w:rsidP="00082E0A">
      <w:pPr>
        <w:ind w:left="720"/>
      </w:pPr>
      <w:r w:rsidRPr="008B3A22">
        <w:rPr>
          <w:b/>
          <w:bCs/>
        </w:rPr>
        <w:t>Association</w:t>
      </w:r>
      <w:r w:rsidRPr="00145BC7">
        <w:rPr>
          <w:b/>
          <w:bCs/>
        </w:rPr>
        <w:t xml:space="preserve"> </w:t>
      </w:r>
      <w:r w:rsidRPr="00C8400D">
        <w:t>means the Australian Tourism Industry Council Limited ACN 095 626 976 (or equivalent body).</w:t>
      </w:r>
    </w:p>
    <w:p w14:paraId="1CABCDF0" w14:textId="77777777" w:rsidR="00082E0A" w:rsidRPr="00145BC7" w:rsidRDefault="00082E0A" w:rsidP="00082E0A">
      <w:pPr>
        <w:ind w:left="720"/>
      </w:pPr>
      <w:r>
        <w:rPr>
          <w:b/>
          <w:bCs/>
        </w:rPr>
        <w:t xml:space="preserve">Catastrophic Fire Danger </w:t>
      </w:r>
      <w:r w:rsidRPr="008B3A22">
        <w:rPr>
          <w:b/>
          <w:bCs/>
        </w:rPr>
        <w:t>Days</w:t>
      </w:r>
      <w:r w:rsidRPr="00145BC7">
        <w:rPr>
          <w:b/>
          <w:bCs/>
        </w:rPr>
        <w:t xml:space="preserve"> </w:t>
      </w:r>
      <w:r w:rsidRPr="00145BC7">
        <w:t>means days classified in this manner pursuant to a fire danger rating set by the Bureau of Meteorology, based on the forecast fire danger index.</w:t>
      </w:r>
    </w:p>
    <w:p w14:paraId="060829F6" w14:textId="77777777" w:rsidR="00082E0A" w:rsidRPr="00145BC7" w:rsidRDefault="00082E0A" w:rsidP="00082E0A">
      <w:pPr>
        <w:ind w:left="720"/>
      </w:pPr>
      <w:r w:rsidRPr="008B3A22">
        <w:rPr>
          <w:b/>
          <w:bCs/>
        </w:rPr>
        <w:t>Commencement Date</w:t>
      </w:r>
      <w:r w:rsidRPr="00145BC7">
        <w:rPr>
          <w:b/>
          <w:bCs/>
        </w:rPr>
        <w:t xml:space="preserve"> </w:t>
      </w:r>
      <w:r w:rsidRPr="00145BC7">
        <w:t xml:space="preserve">means the date set out in Schedule </w:t>
      </w:r>
      <w:r>
        <w:t>1</w:t>
      </w:r>
      <w:r w:rsidRPr="00145BC7">
        <w:t>, being the first day of this Licence.</w:t>
      </w:r>
    </w:p>
    <w:p w14:paraId="023E7792" w14:textId="77777777" w:rsidR="00082E0A" w:rsidRPr="00145BC7" w:rsidRDefault="00082E0A" w:rsidP="00082E0A">
      <w:pPr>
        <w:ind w:left="720"/>
      </w:pPr>
      <w:r w:rsidRPr="008B3A22">
        <w:rPr>
          <w:b/>
          <w:bCs/>
        </w:rPr>
        <w:t xml:space="preserve">Crown </w:t>
      </w:r>
      <w:r w:rsidRPr="00145BC7">
        <w:t>means the Crown in right of the State of Victoria, and includes the Licensor, the Licensor’s Representative and each authorised employee, officer or agent of the Crown or the Secretary.</w:t>
      </w:r>
    </w:p>
    <w:p w14:paraId="317DCE2B" w14:textId="77777777" w:rsidR="00082E0A" w:rsidRPr="00145BC7" w:rsidRDefault="00082E0A" w:rsidP="00082E0A">
      <w:pPr>
        <w:ind w:left="720"/>
        <w:rPr>
          <w:b/>
          <w:bCs/>
        </w:rPr>
      </w:pPr>
      <w:r w:rsidRPr="004D4E1B">
        <w:rPr>
          <w:b/>
          <w:bCs/>
        </w:rPr>
        <w:t>Default Event</w:t>
      </w:r>
      <w:r w:rsidRPr="00145BC7">
        <w:rPr>
          <w:b/>
          <w:bCs/>
        </w:rPr>
        <w:t xml:space="preserve"> </w:t>
      </w:r>
      <w:r w:rsidRPr="00AA158E">
        <w:t>occurs when:</w:t>
      </w:r>
    </w:p>
    <w:p w14:paraId="425B0EF5" w14:textId="77777777" w:rsidR="00082E0A" w:rsidRDefault="00082E0A" w:rsidP="00082E0A">
      <w:pPr>
        <w:pStyle w:val="ListParagraph"/>
        <w:numPr>
          <w:ilvl w:val="0"/>
          <w:numId w:val="45"/>
        </w:numPr>
        <w:spacing w:before="0" w:after="160" w:line="259" w:lineRule="auto"/>
      </w:pPr>
      <w:r>
        <w:t xml:space="preserve">the Licensee does not pay any money as required under this Licence </w:t>
      </w:r>
      <w:proofErr w:type="gramStart"/>
      <w:r>
        <w:t>whether or not</w:t>
      </w:r>
      <w:proofErr w:type="gramEnd"/>
      <w:r>
        <w:t xml:space="preserve"> demand has been </w:t>
      </w:r>
      <w:proofErr w:type="gramStart"/>
      <w:r>
        <w:t>made;</w:t>
      </w:r>
      <w:proofErr w:type="gramEnd"/>
    </w:p>
    <w:p w14:paraId="3A59947C" w14:textId="77777777" w:rsidR="00082E0A" w:rsidRDefault="00082E0A" w:rsidP="00082E0A">
      <w:pPr>
        <w:pStyle w:val="ListParagraph"/>
        <w:numPr>
          <w:ilvl w:val="0"/>
          <w:numId w:val="45"/>
        </w:numPr>
        <w:spacing w:before="0" w:after="160" w:line="259" w:lineRule="auto"/>
      </w:pPr>
      <w:r>
        <w:t xml:space="preserve">the Licensee does not comply with any other obligation under this </w:t>
      </w:r>
      <w:proofErr w:type="gramStart"/>
      <w:r>
        <w:t>Licence;</w:t>
      </w:r>
      <w:proofErr w:type="gramEnd"/>
    </w:p>
    <w:p w14:paraId="19A23DD4" w14:textId="77777777" w:rsidR="00082E0A" w:rsidRDefault="00082E0A" w:rsidP="00082E0A">
      <w:pPr>
        <w:pStyle w:val="ListParagraph"/>
        <w:numPr>
          <w:ilvl w:val="0"/>
          <w:numId w:val="45"/>
        </w:numPr>
        <w:spacing w:before="0" w:after="160" w:line="259" w:lineRule="auto"/>
      </w:pPr>
      <w:r>
        <w:t xml:space="preserve">a judgment or order for $10,000.00 or more is enforced or becomes enforceable or can be rendered enforceable by the giving of notice, lapse of time or fulfilment of any condition, against the Licensee's interest in this </w:t>
      </w:r>
      <w:proofErr w:type="gramStart"/>
      <w:r>
        <w:t>Licence;</w:t>
      </w:r>
      <w:proofErr w:type="gramEnd"/>
    </w:p>
    <w:p w14:paraId="002AAD42" w14:textId="77777777" w:rsidR="00082E0A" w:rsidRDefault="00082E0A" w:rsidP="00082E0A">
      <w:pPr>
        <w:pStyle w:val="ListParagraph"/>
        <w:numPr>
          <w:ilvl w:val="0"/>
          <w:numId w:val="45"/>
        </w:numPr>
        <w:spacing w:before="0" w:after="160" w:line="259" w:lineRule="auto"/>
      </w:pPr>
      <w:r>
        <w:t>the Licensee is a corporation and:</w:t>
      </w:r>
    </w:p>
    <w:p w14:paraId="00457C25" w14:textId="77777777" w:rsidR="00082E0A" w:rsidRDefault="00082E0A" w:rsidP="00082E0A">
      <w:pPr>
        <w:pStyle w:val="Section"/>
        <w:numPr>
          <w:ilvl w:val="0"/>
          <w:numId w:val="43"/>
        </w:numPr>
        <w:ind w:left="1440"/>
      </w:pPr>
      <w:r>
        <w:t>a resolution is passed, or taken to have been passed under the provisions of part 5.3A of the Corporations Act 2001 (</w:t>
      </w:r>
      <w:proofErr w:type="spellStart"/>
      <w:r>
        <w:t>Cth</w:t>
      </w:r>
      <w:proofErr w:type="spellEnd"/>
      <w:r>
        <w:t xml:space="preserve">), that the Licensee be wound </w:t>
      </w:r>
      <w:proofErr w:type="gramStart"/>
      <w:r>
        <w:t>up;</w:t>
      </w:r>
      <w:proofErr w:type="gramEnd"/>
    </w:p>
    <w:p w14:paraId="04B84FA5" w14:textId="77777777" w:rsidR="00082E0A" w:rsidRDefault="00082E0A" w:rsidP="00082E0A">
      <w:pPr>
        <w:pStyle w:val="Section"/>
        <w:numPr>
          <w:ilvl w:val="0"/>
          <w:numId w:val="43"/>
        </w:numPr>
        <w:ind w:left="1440"/>
      </w:pPr>
      <w:r>
        <w:t xml:space="preserve">proceedings are commenced for either the voluntary or compulsory winding up of the </w:t>
      </w:r>
      <w:proofErr w:type="gramStart"/>
      <w:r>
        <w:t>Licensee;</w:t>
      </w:r>
      <w:proofErr w:type="gramEnd"/>
    </w:p>
    <w:p w14:paraId="2DD41145" w14:textId="77777777" w:rsidR="00082E0A" w:rsidRDefault="00082E0A" w:rsidP="00082E0A">
      <w:pPr>
        <w:pStyle w:val="Section"/>
        <w:numPr>
          <w:ilvl w:val="0"/>
          <w:numId w:val="43"/>
        </w:numPr>
        <w:ind w:left="1440"/>
      </w:pPr>
      <w:r>
        <w:t xml:space="preserve">a liquidator or provisional liquidator is appointed to the Licensee </w:t>
      </w:r>
      <w:proofErr w:type="gramStart"/>
      <w:r>
        <w:t>whether or not</w:t>
      </w:r>
      <w:proofErr w:type="gramEnd"/>
      <w:r>
        <w:t xml:space="preserve"> under an </w:t>
      </w:r>
      <w:proofErr w:type="gramStart"/>
      <w:r>
        <w:t>order;</w:t>
      </w:r>
      <w:proofErr w:type="gramEnd"/>
    </w:p>
    <w:p w14:paraId="3BA75BF0" w14:textId="77777777" w:rsidR="00082E0A" w:rsidRDefault="00082E0A" w:rsidP="00082E0A">
      <w:pPr>
        <w:pStyle w:val="Section"/>
        <w:numPr>
          <w:ilvl w:val="0"/>
          <w:numId w:val="43"/>
        </w:numPr>
        <w:ind w:left="1440"/>
      </w:pPr>
      <w:r>
        <w:t>a controller within the meaning of section 9 of the Corporations Act 2001 (</w:t>
      </w:r>
      <w:proofErr w:type="spellStart"/>
      <w:r>
        <w:t>Cth</w:t>
      </w:r>
      <w:proofErr w:type="spellEnd"/>
      <w:r>
        <w:t xml:space="preserve">) is appointed over any property of the </w:t>
      </w:r>
      <w:proofErr w:type="gramStart"/>
      <w:r>
        <w:t>Licensee;</w:t>
      </w:r>
      <w:proofErr w:type="gramEnd"/>
      <w:r>
        <w:t xml:space="preserve"> </w:t>
      </w:r>
    </w:p>
    <w:p w14:paraId="1E7EEA5E" w14:textId="77777777" w:rsidR="00082E0A" w:rsidRDefault="00082E0A" w:rsidP="00082E0A">
      <w:pPr>
        <w:pStyle w:val="Section"/>
        <w:numPr>
          <w:ilvl w:val="0"/>
          <w:numId w:val="43"/>
        </w:numPr>
        <w:ind w:left="1440"/>
      </w:pPr>
      <w:r>
        <w:t xml:space="preserve">an administrator is appointed in respect of the Licensee under </w:t>
      </w:r>
      <w:proofErr w:type="spellStart"/>
      <w:r>
        <w:t>part</w:t>
      </w:r>
      <w:proofErr w:type="spellEnd"/>
      <w:r>
        <w:t xml:space="preserve"> 5.3A of the Corporations Act 2001 (</w:t>
      </w:r>
      <w:proofErr w:type="spellStart"/>
      <w:r>
        <w:t>Cth</w:t>
      </w:r>
      <w:proofErr w:type="spellEnd"/>
      <w:r>
        <w:t>), or the directors of the Licensee pass a resolution or implement procedures to pass a resolution to appoint an administrator; or</w:t>
      </w:r>
    </w:p>
    <w:p w14:paraId="05F1EC5F" w14:textId="77777777" w:rsidR="00082E0A" w:rsidRDefault="00082E0A" w:rsidP="00082E0A">
      <w:pPr>
        <w:pStyle w:val="Section"/>
        <w:numPr>
          <w:ilvl w:val="0"/>
          <w:numId w:val="43"/>
        </w:numPr>
        <w:ind w:left="1440"/>
      </w:pPr>
      <w:r>
        <w:t>is deregistered with the Australian Securities and Investments Commission.</w:t>
      </w:r>
    </w:p>
    <w:p w14:paraId="2D05B248" w14:textId="77777777" w:rsidR="00082E0A" w:rsidRDefault="00082E0A" w:rsidP="00082E0A">
      <w:pPr>
        <w:pStyle w:val="ListParagraph"/>
        <w:numPr>
          <w:ilvl w:val="0"/>
          <w:numId w:val="45"/>
        </w:numPr>
        <w:spacing w:before="0" w:after="160" w:line="259" w:lineRule="auto"/>
      </w:pPr>
      <w:r>
        <w:lastRenderedPageBreak/>
        <w:t>the Licensee is an individual and:</w:t>
      </w:r>
    </w:p>
    <w:p w14:paraId="4E954FB8" w14:textId="77777777" w:rsidR="00082E0A" w:rsidRDefault="00082E0A" w:rsidP="00082E0A">
      <w:pPr>
        <w:pStyle w:val="Section"/>
        <w:numPr>
          <w:ilvl w:val="0"/>
          <w:numId w:val="43"/>
        </w:numPr>
        <w:ind w:left="1440"/>
      </w:pPr>
      <w:r>
        <w:t>proceedings are commenced either for the voluntary or compulsory bankruptcy of the Licensee; or</w:t>
      </w:r>
    </w:p>
    <w:p w14:paraId="51201E55" w14:textId="77777777" w:rsidR="00082E0A" w:rsidRDefault="00082E0A" w:rsidP="00082E0A">
      <w:pPr>
        <w:pStyle w:val="Section"/>
        <w:numPr>
          <w:ilvl w:val="0"/>
          <w:numId w:val="43"/>
        </w:numPr>
        <w:ind w:left="1440"/>
      </w:pPr>
      <w:r>
        <w:t>the Licensee commits an act of bankruptcy as specified in section 40 of the Bankruptcy Act 1966 (</w:t>
      </w:r>
      <w:proofErr w:type="spellStart"/>
      <w:r>
        <w:t>Cth</w:t>
      </w:r>
      <w:proofErr w:type="spellEnd"/>
      <w:r>
        <w:t>).</w:t>
      </w:r>
    </w:p>
    <w:p w14:paraId="58389093" w14:textId="77777777" w:rsidR="00082E0A" w:rsidRDefault="00082E0A" w:rsidP="00082E0A">
      <w:pPr>
        <w:pStyle w:val="ListParagraph"/>
        <w:numPr>
          <w:ilvl w:val="0"/>
          <w:numId w:val="45"/>
        </w:numPr>
        <w:spacing w:before="0" w:after="160" w:line="259" w:lineRule="auto"/>
      </w:pPr>
      <w:r>
        <w:t xml:space="preserve">the Licensee </w:t>
      </w:r>
      <w:proofErr w:type="gramStart"/>
      <w:r>
        <w:t>enters into</w:t>
      </w:r>
      <w:proofErr w:type="gramEnd"/>
      <w:r>
        <w:t xml:space="preserve"> a formal scheme of arrangement or composition with, or assignment for the benefit of any of the Licensee's creditors.</w:t>
      </w:r>
    </w:p>
    <w:p w14:paraId="0D0F2E3F" w14:textId="77777777" w:rsidR="00082E0A" w:rsidRDefault="00082E0A" w:rsidP="00082E0A">
      <w:pPr>
        <w:ind w:left="720"/>
      </w:pPr>
      <w:r w:rsidRPr="00917CDC">
        <w:rPr>
          <w:b/>
          <w:bCs/>
        </w:rPr>
        <w:t xml:space="preserve">Department </w:t>
      </w:r>
      <w:r w:rsidRPr="00917CDC">
        <w:t xml:space="preserve">means the Department of </w:t>
      </w:r>
      <w:r>
        <w:t xml:space="preserve">Energy, </w:t>
      </w:r>
      <w:r w:rsidRPr="00917CDC">
        <w:t xml:space="preserve">Environment and </w:t>
      </w:r>
      <w:r>
        <w:t>Climate Action</w:t>
      </w:r>
      <w:r w:rsidRPr="00917CDC">
        <w:t>, or its successor in law.</w:t>
      </w:r>
    </w:p>
    <w:p w14:paraId="1A6DEE5F" w14:textId="77777777" w:rsidR="00082E0A" w:rsidRDefault="00082E0A" w:rsidP="00082E0A">
      <w:pPr>
        <w:ind w:left="720"/>
      </w:pPr>
      <w:r w:rsidRPr="00360065">
        <w:rPr>
          <w:b/>
          <w:bCs/>
        </w:rPr>
        <w:t xml:space="preserve">Fee Regulations </w:t>
      </w:r>
      <w:r w:rsidRPr="00360065">
        <w:t>mean</w:t>
      </w:r>
      <w:r>
        <w:t>s tour operator licence fee regulation</w:t>
      </w:r>
      <w:r w:rsidRPr="00360065">
        <w:t>s</w:t>
      </w:r>
      <w:r>
        <w:t xml:space="preserve"> in force over the term of the licence, currently the Crown Land (Reserves) (Tour Operator Licence Fee) Regulations 2021.</w:t>
      </w:r>
    </w:p>
    <w:p w14:paraId="065E70EE" w14:textId="77777777" w:rsidR="00082E0A" w:rsidRPr="00360065" w:rsidRDefault="00082E0A" w:rsidP="00082E0A">
      <w:pPr>
        <w:ind w:left="720"/>
      </w:pPr>
      <w:r w:rsidRPr="00360065">
        <w:rPr>
          <w:b/>
          <w:bCs/>
        </w:rPr>
        <w:t xml:space="preserve">Insured </w:t>
      </w:r>
      <w:r w:rsidRPr="00360065">
        <w:t>means the Licensee, including the Licensee’s officers, employees, agents, contractors, subcontractors, invitees and their successors and permitted assigns.</w:t>
      </w:r>
    </w:p>
    <w:p w14:paraId="701F19B3" w14:textId="77777777" w:rsidR="00082E0A" w:rsidRDefault="00082E0A" w:rsidP="00082E0A">
      <w:pPr>
        <w:ind w:left="720"/>
      </w:pPr>
      <w:r w:rsidRPr="00360065">
        <w:rPr>
          <w:b/>
          <w:bCs/>
        </w:rPr>
        <w:t xml:space="preserve">Land </w:t>
      </w:r>
      <w:r>
        <w:t>means the land within which the licensed area is situated</w:t>
      </w:r>
      <w:r w:rsidRPr="00360065">
        <w:t>.</w:t>
      </w:r>
    </w:p>
    <w:p w14:paraId="7429CD8D" w14:textId="77777777" w:rsidR="00082E0A" w:rsidRPr="00E645CB" w:rsidRDefault="00082E0A" w:rsidP="00082E0A">
      <w:pPr>
        <w:ind w:left="720"/>
      </w:pPr>
      <w:r>
        <w:rPr>
          <w:b/>
          <w:bCs/>
        </w:rPr>
        <w:t>Law</w:t>
      </w:r>
      <w:r>
        <w:t xml:space="preserve"> means any act, regulation, ordinance or statutory instrument, present or future, and the conditions of any licence or permit or similar instrument issued under a law. </w:t>
      </w:r>
    </w:p>
    <w:p w14:paraId="02BF9F39" w14:textId="77777777" w:rsidR="00082E0A" w:rsidRPr="00360065" w:rsidRDefault="00082E0A" w:rsidP="00082E0A">
      <w:pPr>
        <w:ind w:left="720"/>
      </w:pPr>
      <w:r w:rsidRPr="00360065">
        <w:rPr>
          <w:b/>
          <w:bCs/>
        </w:rPr>
        <w:t xml:space="preserve">Licence </w:t>
      </w:r>
      <w:r w:rsidRPr="00360065">
        <w:t xml:space="preserve">means this Tour Operator </w:t>
      </w:r>
      <w:r>
        <w:t xml:space="preserve">and Activity Provider </w:t>
      </w:r>
      <w:r w:rsidRPr="00360065">
        <w:t>Licence, including all schedules</w:t>
      </w:r>
      <w:r>
        <w:t xml:space="preserve"> and Annexures</w:t>
      </w:r>
      <w:r w:rsidRPr="00360065">
        <w:t>.</w:t>
      </w:r>
    </w:p>
    <w:p w14:paraId="0C4C1112" w14:textId="77777777" w:rsidR="00082E0A" w:rsidRDefault="00082E0A" w:rsidP="00082E0A">
      <w:pPr>
        <w:ind w:left="720"/>
      </w:pPr>
      <w:r w:rsidRPr="00360065">
        <w:rPr>
          <w:b/>
          <w:bCs/>
        </w:rPr>
        <w:t xml:space="preserve">Licensed Area </w:t>
      </w:r>
      <w:r w:rsidRPr="00360065">
        <w:t xml:space="preserve">means the land and improvements (if any) described </w:t>
      </w:r>
      <w:r w:rsidRPr="006C6D73">
        <w:t>in Schedule 1, and identified as Annexure A.</w:t>
      </w:r>
    </w:p>
    <w:p w14:paraId="5D379E54" w14:textId="77777777" w:rsidR="00082E0A" w:rsidRDefault="00082E0A" w:rsidP="00082E0A">
      <w:pPr>
        <w:ind w:left="720"/>
      </w:pPr>
      <w:r w:rsidRPr="00793EDD">
        <w:rPr>
          <w:b/>
          <w:bCs/>
        </w:rPr>
        <w:t>Licence Fee</w:t>
      </w:r>
      <w:r>
        <w:t xml:space="preserve"> means the amount described in Schedule 1, as reviewed or varied during the Term.</w:t>
      </w:r>
    </w:p>
    <w:p w14:paraId="39C1F597" w14:textId="77777777" w:rsidR="00082E0A" w:rsidRDefault="00082E0A" w:rsidP="00082E0A">
      <w:pPr>
        <w:ind w:left="720"/>
      </w:pPr>
      <w:r w:rsidRPr="00793EDD">
        <w:rPr>
          <w:b/>
          <w:bCs/>
        </w:rPr>
        <w:t>Licensee</w:t>
      </w:r>
      <w:r>
        <w:t xml:space="preserve"> means the </w:t>
      </w:r>
      <w:r w:rsidRPr="006C6D73">
        <w:t xml:space="preserve">entity named in Schedule </w:t>
      </w:r>
      <w:proofErr w:type="gramStart"/>
      <w:r w:rsidRPr="006C6D73">
        <w:t>1, and</w:t>
      </w:r>
      <w:proofErr w:type="gramEnd"/>
      <w:r w:rsidRPr="006C6D73">
        <w:t xml:space="preserve"> includes</w:t>
      </w:r>
      <w:r>
        <w:t xml:space="preserve"> any permitted assigns or successors in law.</w:t>
      </w:r>
    </w:p>
    <w:p w14:paraId="60F780CA" w14:textId="77777777" w:rsidR="00082E0A" w:rsidRDefault="00082E0A" w:rsidP="00082E0A">
      <w:pPr>
        <w:ind w:left="720"/>
      </w:pPr>
      <w:r w:rsidRPr="00793EDD">
        <w:rPr>
          <w:b/>
          <w:bCs/>
        </w:rPr>
        <w:t xml:space="preserve">Licensor </w:t>
      </w:r>
      <w:r>
        <w:t xml:space="preserve">means the entity named in </w:t>
      </w:r>
      <w:r w:rsidRPr="006C6D73">
        <w:t xml:space="preserve">Schedule </w:t>
      </w:r>
      <w:proofErr w:type="gramStart"/>
      <w:r w:rsidRPr="006C6D73">
        <w:t>1, and</w:t>
      </w:r>
      <w:proofErr w:type="gramEnd"/>
      <w:r>
        <w:t xml:space="preserve"> includes Committees of Management appointed by the Minister to manage the Licensed Area.</w:t>
      </w:r>
    </w:p>
    <w:p w14:paraId="1214A48B" w14:textId="77777777" w:rsidR="00082E0A" w:rsidRDefault="00082E0A" w:rsidP="00082E0A">
      <w:pPr>
        <w:ind w:left="720"/>
      </w:pPr>
      <w:r w:rsidRPr="00793EDD">
        <w:rPr>
          <w:b/>
          <w:bCs/>
        </w:rPr>
        <w:t>Licensor’s Representative</w:t>
      </w:r>
      <w:r>
        <w:t xml:space="preserve"> means an employee or officer of the Licensor nominated to the Licensee in writing from time to time, who is authorised to deal with </w:t>
      </w:r>
      <w:proofErr w:type="gramStart"/>
      <w:r>
        <w:t>day to day</w:t>
      </w:r>
      <w:proofErr w:type="gramEnd"/>
      <w:r>
        <w:t xml:space="preserve"> issues that arise in respect of Tours or the Licensed Area.</w:t>
      </w:r>
    </w:p>
    <w:p w14:paraId="3CF93632" w14:textId="77777777" w:rsidR="00082E0A" w:rsidRDefault="00082E0A" w:rsidP="00082E0A">
      <w:pPr>
        <w:ind w:left="720"/>
      </w:pPr>
      <w:r w:rsidRPr="00793EDD">
        <w:rPr>
          <w:b/>
          <w:bCs/>
        </w:rPr>
        <w:t>Minister</w:t>
      </w:r>
      <w:r>
        <w:t xml:space="preserve"> means the Minister of the Crown for the time being administering the Act.</w:t>
      </w:r>
    </w:p>
    <w:p w14:paraId="3FA103DD" w14:textId="77777777" w:rsidR="00082E0A" w:rsidRDefault="00082E0A" w:rsidP="00082E0A">
      <w:pPr>
        <w:ind w:left="720"/>
      </w:pPr>
      <w:r w:rsidRPr="00793EDD">
        <w:rPr>
          <w:b/>
          <w:bCs/>
        </w:rPr>
        <w:t>National Park</w:t>
      </w:r>
      <w:r>
        <w:t xml:space="preserve"> means a National Park and/or State Park within the meaning of the </w:t>
      </w:r>
      <w:r w:rsidRPr="00793EDD">
        <w:rPr>
          <w:i/>
          <w:iCs/>
        </w:rPr>
        <w:t>National Parks Act 1975</w:t>
      </w:r>
      <w:r>
        <w:t>.</w:t>
      </w:r>
    </w:p>
    <w:p w14:paraId="1F1E1E1D" w14:textId="77777777" w:rsidR="00082E0A" w:rsidRDefault="00082E0A" w:rsidP="00082E0A">
      <w:pPr>
        <w:ind w:left="720"/>
      </w:pPr>
      <w:r w:rsidRPr="00793EDD">
        <w:rPr>
          <w:b/>
          <w:bCs/>
        </w:rPr>
        <w:t>Other Relevant Parties</w:t>
      </w:r>
      <w:r>
        <w:t xml:space="preserve"> means </w:t>
      </w:r>
      <w:r>
        <w:rPr>
          <w:rStyle w:val="normaltextrun"/>
          <w:color w:val="000000"/>
          <w:shd w:val="clear" w:color="auto" w:fill="FFFFFF"/>
        </w:rPr>
        <w:t xml:space="preserve">the </w:t>
      </w:r>
      <w:r w:rsidRPr="00E63868">
        <w:rPr>
          <w:rStyle w:val="normaltextrun"/>
          <w:shd w:val="clear" w:color="auto" w:fill="FFFFFF"/>
        </w:rPr>
        <w:t>Crown in the Right of the State of Victoria</w:t>
      </w:r>
      <w:r>
        <w:rPr>
          <w:rStyle w:val="normaltextrun"/>
          <w:color w:val="000000"/>
          <w:shd w:val="clear" w:color="auto" w:fill="FFFFFF"/>
        </w:rPr>
        <w:t xml:space="preserve">, </w:t>
      </w:r>
      <w:r>
        <w:t>Minister, the Secretary to the Department, Parks Victoria, The Great Ocean Road Coasts and Parks Authority and any other authorised delegate of the Licensor.</w:t>
      </w:r>
    </w:p>
    <w:p w14:paraId="6175F66E" w14:textId="77777777" w:rsidR="00082E0A" w:rsidRDefault="00082E0A" w:rsidP="00082E0A">
      <w:pPr>
        <w:ind w:left="720"/>
      </w:pPr>
      <w:r w:rsidRPr="00793EDD">
        <w:rPr>
          <w:b/>
          <w:bCs/>
        </w:rPr>
        <w:t>Park</w:t>
      </w:r>
      <w:r>
        <w:t xml:space="preserve"> means the park or other recreational area within which the Licensed Area is situated.</w:t>
      </w:r>
    </w:p>
    <w:p w14:paraId="057BC723" w14:textId="77777777" w:rsidR="00082E0A" w:rsidRDefault="00082E0A" w:rsidP="00082E0A">
      <w:pPr>
        <w:ind w:left="720"/>
      </w:pPr>
      <w:r w:rsidRPr="00793EDD">
        <w:rPr>
          <w:b/>
          <w:bCs/>
        </w:rPr>
        <w:t>Permitted Use</w:t>
      </w:r>
      <w:r>
        <w:t xml:space="preserve"> means the purposes and activities that the Licensee is authorised to carry out on the Licensed Area, as described in Schedule 1, Annexure A, and under conditions described in Annexure B.</w:t>
      </w:r>
    </w:p>
    <w:p w14:paraId="78932FC6" w14:textId="77777777" w:rsidR="00082E0A" w:rsidRDefault="00082E0A" w:rsidP="00082E0A">
      <w:pPr>
        <w:ind w:left="720"/>
      </w:pPr>
      <w:r w:rsidRPr="00793EDD">
        <w:rPr>
          <w:b/>
          <w:bCs/>
        </w:rPr>
        <w:t>Person</w:t>
      </w:r>
      <w:r>
        <w:t xml:space="preserve"> includes a body corporate or individual.</w:t>
      </w:r>
    </w:p>
    <w:p w14:paraId="419CC99F" w14:textId="77777777" w:rsidR="00082E0A" w:rsidRDefault="00082E0A" w:rsidP="00082E0A">
      <w:pPr>
        <w:ind w:left="720"/>
      </w:pPr>
      <w:r w:rsidRPr="009C0AF9">
        <w:rPr>
          <w:b/>
          <w:bCs/>
        </w:rPr>
        <w:t>Schedule</w:t>
      </w:r>
      <w:r w:rsidRPr="009C0AF9">
        <w:t xml:space="preserve"> means</w:t>
      </w:r>
      <w:r>
        <w:t xml:space="preserve"> a schedule in this Licence.</w:t>
      </w:r>
    </w:p>
    <w:p w14:paraId="36EFBAFE" w14:textId="77777777" w:rsidR="00082E0A" w:rsidRDefault="00082E0A" w:rsidP="00082E0A">
      <w:pPr>
        <w:ind w:left="720"/>
      </w:pPr>
      <w:r w:rsidRPr="00793EDD">
        <w:rPr>
          <w:b/>
          <w:bCs/>
        </w:rPr>
        <w:t>Secretary</w:t>
      </w:r>
      <w:r>
        <w:t xml:space="preserve"> means the Secretary to the Department, being the body corporate established under the </w:t>
      </w:r>
      <w:r w:rsidRPr="00793EDD">
        <w:rPr>
          <w:i/>
          <w:iCs/>
        </w:rPr>
        <w:t>Conservation, Forest</w:t>
      </w:r>
      <w:r>
        <w:rPr>
          <w:i/>
          <w:iCs/>
        </w:rPr>
        <w:t>s</w:t>
      </w:r>
      <w:r w:rsidRPr="00793EDD">
        <w:rPr>
          <w:i/>
          <w:iCs/>
        </w:rPr>
        <w:t xml:space="preserve"> and Lands Act 1987</w:t>
      </w:r>
      <w:r>
        <w:t>.</w:t>
      </w:r>
    </w:p>
    <w:p w14:paraId="25E58122" w14:textId="77777777" w:rsidR="00082E0A" w:rsidRDefault="00082E0A" w:rsidP="00082E0A">
      <w:pPr>
        <w:ind w:left="720"/>
      </w:pPr>
      <w:r w:rsidRPr="00793EDD">
        <w:rPr>
          <w:b/>
          <w:bCs/>
        </w:rPr>
        <w:t>Term</w:t>
      </w:r>
      <w:r>
        <w:t xml:space="preserve"> means the period of days, weeks, months or years described in Schedule 1, beginning on the Commencement Date.</w:t>
      </w:r>
    </w:p>
    <w:p w14:paraId="7097CD8A" w14:textId="77777777" w:rsidR="00082E0A" w:rsidRDefault="00082E0A" w:rsidP="00082E0A">
      <w:pPr>
        <w:ind w:left="720"/>
      </w:pPr>
      <w:r w:rsidRPr="00793EDD">
        <w:rPr>
          <w:b/>
          <w:bCs/>
        </w:rPr>
        <w:t>Tour</w:t>
      </w:r>
      <w:r>
        <w:t xml:space="preserve"> means an activity, organised tour or recreation programme conducted or coordinated by an employee or officer of the Licensee on the Licensed Area that is consistent with the Permitted Use.</w:t>
      </w:r>
    </w:p>
    <w:p w14:paraId="0AB51F52" w14:textId="77777777" w:rsidR="00082E0A" w:rsidRDefault="00082E0A" w:rsidP="00082E0A">
      <w:pPr>
        <w:ind w:left="720"/>
      </w:pPr>
      <w:r w:rsidRPr="00793EDD">
        <w:rPr>
          <w:b/>
          <w:bCs/>
        </w:rPr>
        <w:t xml:space="preserve">Use Fee </w:t>
      </w:r>
      <w:r>
        <w:t>means the component of the standard Licence Fee fixed and reviewed under Fee Regulation 6, or for a competitively allocated licence under Regulation 13, or equivalent, featuring differential daily rates, depending on the number of adults and children that participate in Tours.</w:t>
      </w:r>
    </w:p>
    <w:p w14:paraId="617F4DC0" w14:textId="77777777" w:rsidR="00082E0A" w:rsidRDefault="00082E0A" w:rsidP="00082E0A">
      <w:pPr>
        <w:ind w:left="720"/>
      </w:pPr>
      <w:r w:rsidRPr="00793EDD">
        <w:rPr>
          <w:b/>
          <w:bCs/>
        </w:rPr>
        <w:t>Vehicle</w:t>
      </w:r>
      <w:r>
        <w:t xml:space="preserve"> has the meaning given to that term in the </w:t>
      </w:r>
      <w:r w:rsidRPr="00793EDD">
        <w:rPr>
          <w:i/>
          <w:iCs/>
        </w:rPr>
        <w:t>Road Safety Act 1986</w:t>
      </w:r>
      <w:r>
        <w:t xml:space="preserve"> (Vic).</w:t>
      </w:r>
    </w:p>
    <w:p w14:paraId="6BD6AB18" w14:textId="77777777" w:rsidR="00082E0A" w:rsidRPr="00690EA3" w:rsidRDefault="00082E0A" w:rsidP="00690EA3">
      <w:pPr>
        <w:pStyle w:val="Heading3"/>
      </w:pPr>
      <w:bookmarkStart w:id="8" w:name="_Toc135906251"/>
      <w:bookmarkStart w:id="9" w:name="_Toc193445997"/>
      <w:r w:rsidRPr="00690EA3">
        <w:lastRenderedPageBreak/>
        <w:t>2.</w:t>
      </w:r>
      <w:r w:rsidRPr="00690EA3">
        <w:tab/>
        <w:t>Grant of licence</w:t>
      </w:r>
      <w:bookmarkEnd w:id="8"/>
      <w:bookmarkEnd w:id="9"/>
    </w:p>
    <w:p w14:paraId="256EAA96" w14:textId="77777777" w:rsidR="00082E0A" w:rsidRDefault="00082E0A" w:rsidP="00082E0A">
      <w:pPr>
        <w:pStyle w:val="Subheading"/>
        <w:ind w:left="720" w:hanging="720"/>
      </w:pPr>
      <w:r>
        <w:t>2.1</w:t>
      </w:r>
      <w:r>
        <w:tab/>
      </w:r>
      <w:r w:rsidRPr="008043B4">
        <w:t>The Licensor grants the Licensee permission to use the Licensed Area for the Term by virtue of the Act, subject to the conditions set out in this Licence, in common with the Licensor, and other persons authorised by the Licensor.</w:t>
      </w:r>
    </w:p>
    <w:p w14:paraId="21930181" w14:textId="77777777" w:rsidR="00082E0A" w:rsidRDefault="00082E0A" w:rsidP="00082E0A">
      <w:pPr>
        <w:pStyle w:val="Subheading"/>
        <w:ind w:left="720" w:hanging="720"/>
      </w:pPr>
      <w:r>
        <w:t>2.2</w:t>
      </w:r>
      <w:r>
        <w:tab/>
        <w:t>The licensee acknowledges that no rights or interests are created by this Licence over the Licensed Area.</w:t>
      </w:r>
    </w:p>
    <w:p w14:paraId="1FAD7081" w14:textId="77777777" w:rsidR="00082E0A" w:rsidRPr="00DB67FB" w:rsidRDefault="00082E0A" w:rsidP="00DB67FB">
      <w:pPr>
        <w:pStyle w:val="Heading3"/>
      </w:pPr>
      <w:bookmarkStart w:id="10" w:name="_Toc135906252"/>
      <w:bookmarkStart w:id="11" w:name="_Toc193445998"/>
      <w:r w:rsidRPr="00DB67FB">
        <w:t>3.</w:t>
      </w:r>
      <w:r w:rsidRPr="00DB67FB">
        <w:tab/>
        <w:t>Payment arrangements</w:t>
      </w:r>
      <w:bookmarkEnd w:id="10"/>
      <w:bookmarkEnd w:id="11"/>
    </w:p>
    <w:p w14:paraId="5BC1D902" w14:textId="77777777" w:rsidR="00082E0A" w:rsidRDefault="00082E0A" w:rsidP="00082E0A">
      <w:pPr>
        <w:pStyle w:val="Subheading"/>
        <w:ind w:left="720" w:hanging="720"/>
      </w:pPr>
      <w:r>
        <w:t>3.1</w:t>
      </w:r>
      <w:r>
        <w:tab/>
        <w:t>The Licensee acknowledges that the total fees payable is made of the following components:</w:t>
      </w:r>
    </w:p>
    <w:p w14:paraId="36AEFAE4" w14:textId="77777777" w:rsidR="00082E0A" w:rsidRDefault="00082E0A" w:rsidP="00082E0A">
      <w:pPr>
        <w:ind w:left="720"/>
      </w:pPr>
      <w:r>
        <w:t>(a)</w:t>
      </w:r>
      <w:r>
        <w:tab/>
        <w:t>the Annual Fee; and</w:t>
      </w:r>
    </w:p>
    <w:p w14:paraId="71DBDC82" w14:textId="77777777" w:rsidR="00082E0A" w:rsidRDefault="00082E0A" w:rsidP="00082E0A">
      <w:pPr>
        <w:ind w:left="720"/>
      </w:pPr>
      <w:r>
        <w:t>(b)</w:t>
      </w:r>
      <w:r>
        <w:tab/>
        <w:t>the Use Fee</w:t>
      </w:r>
    </w:p>
    <w:p w14:paraId="1AA765B5" w14:textId="77777777" w:rsidR="00082E0A" w:rsidRDefault="00082E0A" w:rsidP="00082E0A">
      <w:pPr>
        <w:pStyle w:val="Subheading"/>
        <w:ind w:left="720" w:hanging="720"/>
      </w:pPr>
      <w:r>
        <w:t>3.2</w:t>
      </w:r>
      <w:r>
        <w:tab/>
        <w:t>Subject to clause 3.3, the Licensee must pay Annual Fee to the Licensor:</w:t>
      </w:r>
    </w:p>
    <w:p w14:paraId="22F59B9C" w14:textId="77777777" w:rsidR="00082E0A" w:rsidRDefault="00082E0A" w:rsidP="00082E0A">
      <w:pPr>
        <w:ind w:left="720"/>
      </w:pPr>
      <w:r>
        <w:t>(a)</w:t>
      </w:r>
      <w:r>
        <w:tab/>
        <w:t xml:space="preserve">annually in </w:t>
      </w:r>
      <w:proofErr w:type="gramStart"/>
      <w:r>
        <w:t>advance;</w:t>
      </w:r>
      <w:proofErr w:type="gramEnd"/>
    </w:p>
    <w:p w14:paraId="435F74C2" w14:textId="77777777" w:rsidR="00082E0A" w:rsidRDefault="00082E0A" w:rsidP="00082E0A">
      <w:pPr>
        <w:ind w:left="720"/>
      </w:pPr>
      <w:r>
        <w:t>(b)</w:t>
      </w:r>
      <w:r>
        <w:tab/>
        <w:t>to the address specified in Schedule 1, or</w:t>
      </w:r>
    </w:p>
    <w:p w14:paraId="400EFC16" w14:textId="77777777" w:rsidR="00082E0A" w:rsidRDefault="00082E0A" w:rsidP="00082E0A">
      <w:pPr>
        <w:ind w:left="1440" w:hanging="720"/>
      </w:pPr>
      <w:r>
        <w:t>(c)</w:t>
      </w:r>
      <w:r>
        <w:tab/>
        <w:t xml:space="preserve">pursuant to such alternative arrangements as are specified by the Licensor in writing from time to time, without the need for any demand, and without any rights of deduction, </w:t>
      </w:r>
      <w:proofErr w:type="gramStart"/>
      <w:r>
        <w:t>set-off</w:t>
      </w:r>
      <w:proofErr w:type="gramEnd"/>
      <w:r>
        <w:t xml:space="preserve"> or abatement.</w:t>
      </w:r>
    </w:p>
    <w:p w14:paraId="19E9A805" w14:textId="77777777" w:rsidR="00082E0A" w:rsidRDefault="00082E0A" w:rsidP="00082E0A">
      <w:pPr>
        <w:pStyle w:val="Subheading"/>
        <w:ind w:left="720" w:hanging="720"/>
      </w:pPr>
      <w:r>
        <w:t>3.3</w:t>
      </w:r>
      <w:r>
        <w:tab/>
        <w:t xml:space="preserve">If the Term of this Licence is more than 1 year, the Licensee may elect to pay the Annual Fee for the Term as an upfront lump sum, on or before the Commencement Date, calculated </w:t>
      </w:r>
      <w:proofErr w:type="gramStart"/>
      <w:r>
        <w:t>on the basis of</w:t>
      </w:r>
      <w:proofErr w:type="gramEnd"/>
      <w:r>
        <w:t xml:space="preserve"> the value of a fee unit under the Fee Regulations in the year that the lump sum is paid.</w:t>
      </w:r>
    </w:p>
    <w:p w14:paraId="33DF7AFE" w14:textId="77777777" w:rsidR="00082E0A" w:rsidRDefault="00082E0A" w:rsidP="00082E0A">
      <w:pPr>
        <w:pStyle w:val="Subheading"/>
        <w:ind w:left="720" w:hanging="720"/>
      </w:pPr>
      <w:r>
        <w:t>3.4</w:t>
      </w:r>
      <w:r>
        <w:tab/>
        <w:t>The Licensee must pay the Use Fee to the Licensor:</w:t>
      </w:r>
    </w:p>
    <w:p w14:paraId="1F7E3E70" w14:textId="77777777" w:rsidR="00082E0A" w:rsidRDefault="00082E0A" w:rsidP="00082E0A">
      <w:pPr>
        <w:ind w:left="720"/>
      </w:pPr>
      <w:r>
        <w:t>(a)</w:t>
      </w:r>
      <w:r>
        <w:tab/>
        <w:t xml:space="preserve">quarterly or annually in arrears at the Licensee’s </w:t>
      </w:r>
      <w:proofErr w:type="gramStart"/>
      <w:r>
        <w:t>election;</w:t>
      </w:r>
      <w:proofErr w:type="gramEnd"/>
    </w:p>
    <w:p w14:paraId="492E1233" w14:textId="77777777" w:rsidR="00082E0A" w:rsidRDefault="00082E0A" w:rsidP="00082E0A">
      <w:pPr>
        <w:ind w:left="720"/>
      </w:pPr>
      <w:r>
        <w:t>(b)</w:t>
      </w:r>
      <w:r>
        <w:tab/>
        <w:t>to the address specified in Schedule 1, or</w:t>
      </w:r>
    </w:p>
    <w:p w14:paraId="077CFB42" w14:textId="77777777" w:rsidR="00082E0A" w:rsidRDefault="00082E0A" w:rsidP="00082E0A">
      <w:pPr>
        <w:ind w:left="1440" w:hanging="720"/>
      </w:pPr>
      <w:r>
        <w:t>(c)</w:t>
      </w:r>
      <w:r>
        <w:tab/>
        <w:t xml:space="preserve">pursuant to such alternative arrangements as are specified by the Licensor in writing from time to time, without the need for any demand, and without any rights of deduction, </w:t>
      </w:r>
      <w:proofErr w:type="gramStart"/>
      <w:r>
        <w:t>set-off</w:t>
      </w:r>
      <w:proofErr w:type="gramEnd"/>
      <w:r>
        <w:t xml:space="preserve"> or abatement other than:</w:t>
      </w:r>
    </w:p>
    <w:p w14:paraId="60BFC673" w14:textId="77777777" w:rsidR="00082E0A" w:rsidRDefault="00082E0A" w:rsidP="00082E0A">
      <w:pPr>
        <w:ind w:left="1080" w:firstLine="360"/>
      </w:pPr>
      <w:r>
        <w:t>(</w:t>
      </w:r>
      <w:proofErr w:type="spellStart"/>
      <w:r>
        <w:t>i</w:t>
      </w:r>
      <w:proofErr w:type="spellEnd"/>
      <w:r>
        <w:t>)</w:t>
      </w:r>
      <w:r>
        <w:tab/>
        <w:t xml:space="preserve">the Use Fee cap fixed under Regulation </w:t>
      </w:r>
      <w:proofErr w:type="gramStart"/>
      <w:r>
        <w:t>7;</w:t>
      </w:r>
      <w:proofErr w:type="gramEnd"/>
    </w:p>
    <w:p w14:paraId="382D21D0" w14:textId="77777777" w:rsidR="00082E0A" w:rsidRDefault="00082E0A" w:rsidP="00082E0A">
      <w:pPr>
        <w:ind w:left="2160" w:hanging="720"/>
      </w:pPr>
      <w:r>
        <w:t>(ii)</w:t>
      </w:r>
      <w:r>
        <w:tab/>
        <w:t>the Licensee’s right to a refund of any excess paid over the Use Fee cap at the end of the financial year under Regulation 8(2); and</w:t>
      </w:r>
    </w:p>
    <w:p w14:paraId="367701F4" w14:textId="77777777" w:rsidR="00082E0A" w:rsidRDefault="00082E0A" w:rsidP="00082E0A">
      <w:pPr>
        <w:ind w:left="2160" w:hanging="720"/>
      </w:pPr>
      <w:r>
        <w:t>(iii)</w:t>
      </w:r>
      <w:r>
        <w:tab/>
        <w:t>any other mechanism provided for in the balance of this Licence or the Fee Regulations.</w:t>
      </w:r>
    </w:p>
    <w:p w14:paraId="0E92BBDE" w14:textId="77777777" w:rsidR="00082E0A" w:rsidRDefault="00082E0A" w:rsidP="00082E0A">
      <w:pPr>
        <w:pStyle w:val="Subheading"/>
        <w:ind w:left="720" w:hanging="720"/>
      </w:pPr>
      <w:r>
        <w:t>3.5</w:t>
      </w:r>
      <w:r>
        <w:tab/>
        <w:t>In order to facilitate calculation and reconciliation of the Licensee’s Use Fee obligation, the Licensee must:</w:t>
      </w:r>
    </w:p>
    <w:p w14:paraId="2E3DFF67" w14:textId="77777777" w:rsidR="00082E0A" w:rsidRDefault="00082E0A" w:rsidP="00082E0A">
      <w:pPr>
        <w:ind w:left="1440" w:hanging="720"/>
      </w:pPr>
      <w:r>
        <w:t>(a)</w:t>
      </w:r>
      <w:r>
        <w:tab/>
        <w:t>maintain an accurate daily record of the number of persons who participate in Tours in the form required under Regulation 9 for standard tour operator licences or Regulation 13 for competitively allocated licences; and</w:t>
      </w:r>
    </w:p>
    <w:p w14:paraId="1B7BDE66" w14:textId="77777777" w:rsidR="00082E0A" w:rsidRDefault="00082E0A" w:rsidP="00082E0A">
      <w:pPr>
        <w:ind w:left="1440" w:hanging="720"/>
      </w:pPr>
      <w:r>
        <w:t>(b)</w:t>
      </w:r>
      <w:r>
        <w:tab/>
        <w:t>provide a copy of this record to the Licensor or the Licensor’s Representative, where he or she is authorised to receive this information on the Licensor’s behalf, on:</w:t>
      </w:r>
    </w:p>
    <w:p w14:paraId="7A0FA992" w14:textId="77777777" w:rsidR="00082E0A" w:rsidRDefault="00082E0A" w:rsidP="00082E0A">
      <w:pPr>
        <w:ind w:left="1080" w:firstLine="360"/>
      </w:pPr>
      <w:r>
        <w:t>(</w:t>
      </w:r>
      <w:proofErr w:type="spellStart"/>
      <w:r>
        <w:t>i</w:t>
      </w:r>
      <w:proofErr w:type="spellEnd"/>
      <w:r>
        <w:t>)</w:t>
      </w:r>
      <w:r>
        <w:tab/>
        <w:t xml:space="preserve">a quarterly basis if the Use Fee is paid quarterly in arrears </w:t>
      </w:r>
      <w:proofErr w:type="gramStart"/>
      <w:r>
        <w:t>or;</w:t>
      </w:r>
      <w:proofErr w:type="gramEnd"/>
    </w:p>
    <w:p w14:paraId="45E940EC" w14:textId="77777777" w:rsidR="00082E0A" w:rsidRDefault="00082E0A" w:rsidP="00082E0A">
      <w:pPr>
        <w:ind w:left="1080" w:firstLine="360"/>
      </w:pPr>
      <w:r>
        <w:t>(ii)</w:t>
      </w:r>
      <w:r>
        <w:tab/>
        <w:t>an annual basis if the Use Fee is paid annually in arrears.</w:t>
      </w:r>
    </w:p>
    <w:p w14:paraId="206C7361" w14:textId="77777777" w:rsidR="00082E0A" w:rsidRDefault="00082E0A" w:rsidP="00082E0A">
      <w:pPr>
        <w:pStyle w:val="Subheading"/>
        <w:ind w:left="720" w:hanging="720"/>
      </w:pPr>
      <w:r>
        <w:t>3.6</w:t>
      </w:r>
      <w:r>
        <w:tab/>
        <w:t>The Licensee must pay interest to the Licensor on any:</w:t>
      </w:r>
    </w:p>
    <w:p w14:paraId="7B931B50" w14:textId="77777777" w:rsidR="00082E0A" w:rsidRDefault="00082E0A" w:rsidP="00082E0A">
      <w:pPr>
        <w:ind w:left="1440" w:hanging="720"/>
      </w:pPr>
      <w:r>
        <w:t>(a)</w:t>
      </w:r>
      <w:r>
        <w:tab/>
        <w:t xml:space="preserve">part of the Licence Fee or other monies payable by the Licensee to the Licensor which are outstanding for more than 14 </w:t>
      </w:r>
      <w:proofErr w:type="gramStart"/>
      <w:r>
        <w:t>days;</w:t>
      </w:r>
      <w:proofErr w:type="gramEnd"/>
      <w:r>
        <w:t xml:space="preserve"> or</w:t>
      </w:r>
    </w:p>
    <w:p w14:paraId="558BCC6A" w14:textId="77777777" w:rsidR="00082E0A" w:rsidRDefault="00082E0A" w:rsidP="00082E0A">
      <w:pPr>
        <w:ind w:left="1440" w:hanging="720"/>
      </w:pPr>
      <w:r>
        <w:t>(b)</w:t>
      </w:r>
      <w:r>
        <w:tab/>
        <w:t xml:space="preserve">judgment for the Licensor in an action arising under this Licence, at the penalty interest rate for the time being payable under the </w:t>
      </w:r>
      <w:r w:rsidRPr="00684303">
        <w:rPr>
          <w:i/>
          <w:iCs/>
        </w:rPr>
        <w:t>Penalty Interest Rates Act 1983</w:t>
      </w:r>
      <w:r>
        <w:t>, calculated from the date the monies or judgment became payable until the date of actual payment (including interest) of all monies to the Licensor in full.</w:t>
      </w:r>
    </w:p>
    <w:p w14:paraId="6F2DDE30" w14:textId="77777777" w:rsidR="00082E0A" w:rsidRDefault="00082E0A" w:rsidP="00082E0A">
      <w:pPr>
        <w:pStyle w:val="Subheading"/>
        <w:ind w:left="720" w:hanging="720"/>
      </w:pPr>
      <w:r>
        <w:lastRenderedPageBreak/>
        <w:t>3.7</w:t>
      </w:r>
      <w:r>
        <w:tab/>
        <w:t>The Licensee must reimburse the Licensor on demand, for all the Licensor’s legal costs and disbursements incurred in connection with:</w:t>
      </w:r>
    </w:p>
    <w:p w14:paraId="4DB1D5EA" w14:textId="77777777" w:rsidR="00082E0A" w:rsidRDefault="00082E0A" w:rsidP="00082E0A">
      <w:pPr>
        <w:ind w:left="720"/>
      </w:pPr>
      <w:r>
        <w:t>(a)</w:t>
      </w:r>
      <w:r>
        <w:tab/>
        <w:t xml:space="preserve">any cancellation or surrender of this Licence requested by the </w:t>
      </w:r>
      <w:proofErr w:type="gramStart"/>
      <w:r>
        <w:t>Licensee;</w:t>
      </w:r>
      <w:proofErr w:type="gramEnd"/>
    </w:p>
    <w:p w14:paraId="3A68633A" w14:textId="77777777" w:rsidR="00082E0A" w:rsidRDefault="00082E0A" w:rsidP="00082E0A">
      <w:pPr>
        <w:ind w:left="720"/>
      </w:pPr>
      <w:r>
        <w:t>(b)</w:t>
      </w:r>
      <w:r>
        <w:tab/>
        <w:t xml:space="preserve">any application for the Licensor’s consent arising under this </w:t>
      </w:r>
      <w:proofErr w:type="gramStart"/>
      <w:r>
        <w:t>Licence;</w:t>
      </w:r>
      <w:proofErr w:type="gramEnd"/>
    </w:p>
    <w:p w14:paraId="51B36D27" w14:textId="77777777" w:rsidR="00082E0A" w:rsidRDefault="00082E0A" w:rsidP="00082E0A">
      <w:pPr>
        <w:ind w:left="720"/>
      </w:pPr>
      <w:r>
        <w:t>(c)</w:t>
      </w:r>
      <w:r>
        <w:tab/>
        <w:t>any failure by the Licensee to perform its obligations under this Licence; or</w:t>
      </w:r>
    </w:p>
    <w:p w14:paraId="6B6F5D23" w14:textId="77777777" w:rsidR="00082E0A" w:rsidRDefault="00082E0A" w:rsidP="00082E0A">
      <w:pPr>
        <w:ind w:left="1440" w:hanging="720"/>
      </w:pPr>
      <w:r>
        <w:t>(d)</w:t>
      </w:r>
      <w:r>
        <w:tab/>
        <w:t>any other deed or other document required to be executed in connection with this Licence.</w:t>
      </w:r>
    </w:p>
    <w:p w14:paraId="3CA0949D" w14:textId="76BEDAB6" w:rsidR="00DB67FB" w:rsidRDefault="003278EB" w:rsidP="00DB67FB">
      <w:pPr>
        <w:pStyle w:val="Heading3"/>
      </w:pPr>
      <w:bookmarkStart w:id="12" w:name="_Toc193445999"/>
      <w:r>
        <w:t>4.</w:t>
      </w:r>
      <w:r>
        <w:tab/>
        <w:t>Licensee’s Accreditation</w:t>
      </w:r>
      <w:bookmarkEnd w:id="12"/>
    </w:p>
    <w:p w14:paraId="19A504FD" w14:textId="77777777" w:rsidR="00082E0A" w:rsidRDefault="00082E0A" w:rsidP="00082E0A">
      <w:pPr>
        <w:pStyle w:val="Subheading"/>
        <w:ind w:left="720" w:hanging="720"/>
      </w:pPr>
      <w:r>
        <w:t>4.1</w:t>
      </w:r>
      <w:r>
        <w:tab/>
        <w:t>On or before the Commencement Date, the Licensee must provide satisfactory documentary evidence that the Licensee:</w:t>
      </w:r>
    </w:p>
    <w:p w14:paraId="6ABD13B5" w14:textId="77777777" w:rsidR="00082E0A" w:rsidRDefault="00082E0A" w:rsidP="00082E0A">
      <w:pPr>
        <w:ind w:left="720"/>
      </w:pPr>
      <w:r>
        <w:t>(a)</w:t>
      </w:r>
      <w:r>
        <w:tab/>
        <w:t xml:space="preserve">has obtained any </w:t>
      </w:r>
      <w:r w:rsidRPr="00DA5294">
        <w:t xml:space="preserve">required </w:t>
      </w:r>
      <w:r w:rsidRPr="00402DB2">
        <w:t>Accreditation</w:t>
      </w:r>
      <w:r w:rsidRPr="00DA5294">
        <w:t>; and</w:t>
      </w:r>
    </w:p>
    <w:p w14:paraId="72A9F0A0" w14:textId="77777777" w:rsidR="00082E0A" w:rsidRDefault="00082E0A" w:rsidP="00082E0A">
      <w:pPr>
        <w:ind w:left="1440" w:hanging="720"/>
      </w:pPr>
      <w:r>
        <w:t>(b)</w:t>
      </w:r>
      <w:r>
        <w:tab/>
        <w:t>is currently licensed to conduct the Permitted Use by any relevant body, if this is required by law, to the Licensor if requested.</w:t>
      </w:r>
    </w:p>
    <w:p w14:paraId="7C811D36" w14:textId="77777777" w:rsidR="00082E0A" w:rsidRDefault="00082E0A" w:rsidP="00082E0A">
      <w:pPr>
        <w:pStyle w:val="Subheading"/>
        <w:ind w:left="720" w:hanging="720"/>
      </w:pPr>
      <w:r>
        <w:t>4.2</w:t>
      </w:r>
      <w:r>
        <w:tab/>
        <w:t>The Licensee must promptly provide documentary evidence confirming the currency of the Licensee’s accreditation and any other licence or permit required by law on each successive anniversary of the Commencement Date, to the Licensor if requested.</w:t>
      </w:r>
    </w:p>
    <w:p w14:paraId="004AA0D3" w14:textId="77777777" w:rsidR="00082E0A" w:rsidRDefault="00082E0A" w:rsidP="00082E0A">
      <w:pPr>
        <w:pStyle w:val="Subheading"/>
        <w:ind w:left="720" w:hanging="720"/>
      </w:pPr>
      <w:r>
        <w:t>4.3</w:t>
      </w:r>
      <w:r>
        <w:tab/>
        <w:t>The Licensor may issue supplementary requests for proof of accreditation to the Licensee during the Term, where this is reasonably required in the circumstances.</w:t>
      </w:r>
    </w:p>
    <w:p w14:paraId="4A086A09" w14:textId="77777777" w:rsidR="00082E0A" w:rsidRDefault="00082E0A" w:rsidP="00082E0A">
      <w:pPr>
        <w:pStyle w:val="Subheading"/>
        <w:ind w:left="720" w:hanging="720"/>
      </w:pPr>
      <w:r>
        <w:t>4.4</w:t>
      </w:r>
      <w:r>
        <w:tab/>
        <w:t>Without limiting any other provision of this Licence, the Licensee must ensure that:</w:t>
      </w:r>
    </w:p>
    <w:p w14:paraId="3FD8BBA1" w14:textId="77777777" w:rsidR="00082E0A" w:rsidRDefault="00082E0A" w:rsidP="00082E0A">
      <w:pPr>
        <w:ind w:left="1440" w:hanging="720"/>
      </w:pPr>
      <w:r>
        <w:t>(a)</w:t>
      </w:r>
      <w:r>
        <w:tab/>
        <w:t>its Tour guides have a current first aid qualification, which is equal to or better than the standard required by law or equivalent; and</w:t>
      </w:r>
    </w:p>
    <w:p w14:paraId="78A2E7FA" w14:textId="77777777" w:rsidR="00082E0A" w:rsidRDefault="00082E0A" w:rsidP="00082E0A">
      <w:pPr>
        <w:ind w:left="1440" w:hanging="720"/>
      </w:pPr>
      <w:r>
        <w:t>(b)</w:t>
      </w:r>
      <w:r>
        <w:tab/>
        <w:t>an additional member of staff supervising each Tour group also has a current first aid qualification and has in their possession a suitable first aid kit.</w:t>
      </w:r>
    </w:p>
    <w:p w14:paraId="1CAA4F85" w14:textId="77777777" w:rsidR="00082E0A" w:rsidRDefault="00082E0A" w:rsidP="003278EB">
      <w:pPr>
        <w:pStyle w:val="Heading3"/>
      </w:pPr>
      <w:bookmarkStart w:id="13" w:name="_Toc135906254"/>
      <w:bookmarkStart w:id="14" w:name="_Toc193446000"/>
      <w:r>
        <w:t>5.</w:t>
      </w:r>
      <w:r>
        <w:tab/>
        <w:t>Compliance requirements</w:t>
      </w:r>
      <w:bookmarkEnd w:id="13"/>
      <w:bookmarkEnd w:id="14"/>
    </w:p>
    <w:p w14:paraId="4CB951CB" w14:textId="77777777" w:rsidR="00082E0A" w:rsidRDefault="00082E0A" w:rsidP="00082E0A">
      <w:pPr>
        <w:ind w:left="360" w:hanging="360"/>
      </w:pPr>
      <w:r>
        <w:t>The Licensee acknowledges that:</w:t>
      </w:r>
    </w:p>
    <w:p w14:paraId="7C83C696" w14:textId="77777777" w:rsidR="00082E0A" w:rsidRDefault="00082E0A" w:rsidP="00082E0A">
      <w:pPr>
        <w:pStyle w:val="Subheading"/>
        <w:ind w:left="720" w:hanging="720"/>
      </w:pPr>
      <w:r>
        <w:t>5.1</w:t>
      </w:r>
      <w:r>
        <w:tab/>
        <w:t>the Licensee must comply with:</w:t>
      </w:r>
    </w:p>
    <w:p w14:paraId="666673A2" w14:textId="77777777" w:rsidR="00082E0A" w:rsidRDefault="00082E0A" w:rsidP="00082E0A">
      <w:pPr>
        <w:ind w:left="1440" w:hanging="720"/>
      </w:pPr>
      <w:r>
        <w:t>(a)</w:t>
      </w:r>
      <w:r>
        <w:tab/>
        <w:t>all statutes, regulations, local laws and by-laws applicable to the Licensed Area or the Permitted Use; and</w:t>
      </w:r>
    </w:p>
    <w:p w14:paraId="036EF389" w14:textId="77777777" w:rsidR="00082E0A" w:rsidRDefault="00082E0A" w:rsidP="00082E0A">
      <w:pPr>
        <w:ind w:left="1440" w:hanging="720"/>
      </w:pPr>
      <w:r>
        <w:t>(b)</w:t>
      </w:r>
      <w:r>
        <w:tab/>
        <w:t xml:space="preserve">all lawful orders or directions made under these </w:t>
      </w:r>
      <w:proofErr w:type="gramStart"/>
      <w:r>
        <w:t>ordinances;</w:t>
      </w:r>
      <w:proofErr w:type="gramEnd"/>
    </w:p>
    <w:p w14:paraId="52816E8A" w14:textId="77777777" w:rsidR="00082E0A" w:rsidRDefault="00082E0A" w:rsidP="00082E0A">
      <w:pPr>
        <w:pStyle w:val="Subheading"/>
        <w:ind w:left="720" w:hanging="720"/>
      </w:pPr>
      <w:r>
        <w:t>5.2</w:t>
      </w:r>
      <w:r>
        <w:tab/>
        <w:t xml:space="preserve">pets and firearms are not to be taken into Parks or National Parks, unless specifically permitted by the </w:t>
      </w:r>
      <w:proofErr w:type="gramStart"/>
      <w:r>
        <w:t>Licensor;</w:t>
      </w:r>
      <w:proofErr w:type="gramEnd"/>
    </w:p>
    <w:p w14:paraId="4A7A7E92" w14:textId="77777777" w:rsidR="00082E0A" w:rsidRDefault="00082E0A" w:rsidP="00082E0A">
      <w:pPr>
        <w:pStyle w:val="Subheading"/>
        <w:ind w:left="720" w:hanging="720"/>
      </w:pPr>
      <w:r>
        <w:t>5.3</w:t>
      </w:r>
      <w:r>
        <w:tab/>
        <w:t>fires may only be lit in designated fireplaces if the Licensed Area is in a National Park.</w:t>
      </w:r>
    </w:p>
    <w:p w14:paraId="58568A18" w14:textId="77777777" w:rsidR="00082E0A" w:rsidRDefault="00082E0A" w:rsidP="00082E0A">
      <w:pPr>
        <w:pStyle w:val="Subheading"/>
        <w:ind w:left="720" w:hanging="720"/>
      </w:pPr>
      <w:r>
        <w:t>5.4</w:t>
      </w:r>
      <w:r>
        <w:tab/>
        <w:t>the Licensee may only:</w:t>
      </w:r>
    </w:p>
    <w:p w14:paraId="0AFC9982" w14:textId="77777777" w:rsidR="00082E0A" w:rsidRDefault="00082E0A" w:rsidP="00082E0A">
      <w:pPr>
        <w:ind w:left="1440" w:hanging="720"/>
      </w:pPr>
      <w:r>
        <w:t>(a)</w:t>
      </w:r>
      <w:r>
        <w:tab/>
        <w:t>use the Licensed Area for the Permitted Use, unless the Licensee obtains the Licensor’s prior written consent to variation of the Permitted Use, which may be given or withheld in the absolute discretion of the Licensor, and if granted, may be given subject to such conditions as the Licensor sees fit to impose; and</w:t>
      </w:r>
    </w:p>
    <w:p w14:paraId="1799BB17" w14:textId="77777777" w:rsidR="00082E0A" w:rsidRDefault="00082E0A" w:rsidP="00082E0A">
      <w:pPr>
        <w:ind w:left="1440" w:hanging="720"/>
      </w:pPr>
      <w:r>
        <w:t>(b)</w:t>
      </w:r>
      <w:r>
        <w:tab/>
        <w:t>conduct Tours and other activities in the Licensed Area that are consistent with the Permitted Use.</w:t>
      </w:r>
    </w:p>
    <w:p w14:paraId="7FAB10EE" w14:textId="77777777" w:rsidR="00082E0A" w:rsidRDefault="00082E0A" w:rsidP="00082E0A">
      <w:pPr>
        <w:pStyle w:val="Subheading"/>
        <w:ind w:left="720" w:hanging="720"/>
      </w:pPr>
      <w:r>
        <w:t>5.5</w:t>
      </w:r>
      <w:r>
        <w:tab/>
        <w:t>the Licensee must not:</w:t>
      </w:r>
    </w:p>
    <w:p w14:paraId="60B587C6" w14:textId="77777777" w:rsidR="00082E0A" w:rsidRDefault="00082E0A" w:rsidP="00082E0A">
      <w:pPr>
        <w:ind w:left="1440" w:hanging="720"/>
      </w:pPr>
      <w:r>
        <w:t>(a)</w:t>
      </w:r>
      <w:r>
        <w:tab/>
        <w:t>allow rubbish to accumulate in or about the Licensed Area; or</w:t>
      </w:r>
    </w:p>
    <w:p w14:paraId="2F26A6F3" w14:textId="77777777" w:rsidR="00082E0A" w:rsidRDefault="00082E0A" w:rsidP="00082E0A">
      <w:pPr>
        <w:ind w:left="1440" w:hanging="720"/>
      </w:pPr>
      <w:r>
        <w:t>(b)</w:t>
      </w:r>
      <w:r>
        <w:tab/>
        <w:t>cause or permit to be done anything about, or in the vicinity, of the Licensed Area, which constitutes an actionable nuisance, annoyance or disturbance to other persons lawfully entitled to use the Licensed Area, or any land adjoining the Licensed Area.</w:t>
      </w:r>
    </w:p>
    <w:p w14:paraId="78DF80F4" w14:textId="77777777" w:rsidR="00082E0A" w:rsidRDefault="00082E0A" w:rsidP="00082E0A">
      <w:pPr>
        <w:ind w:left="720" w:hanging="720"/>
      </w:pPr>
      <w:r>
        <w:lastRenderedPageBreak/>
        <w:t>5.6</w:t>
      </w:r>
      <w:r>
        <w:tab/>
        <w:t xml:space="preserve">the Licensee must not enter or remain in, or permit an employee, agent or Tour participant to enter or remain in, any parts of the Licensed Area or the Land that are permanently, temporarily or seasonally closed by gates, signs, electronic or written notification or public notice. </w:t>
      </w:r>
    </w:p>
    <w:p w14:paraId="31631830" w14:textId="77777777" w:rsidR="00082E0A" w:rsidRDefault="00082E0A" w:rsidP="00082E0A">
      <w:pPr>
        <w:ind w:left="720" w:hanging="720"/>
      </w:pPr>
      <w:r>
        <w:t>5.7</w:t>
      </w:r>
      <w:r>
        <w:tab/>
        <w:t>the Licensee must:</w:t>
      </w:r>
    </w:p>
    <w:p w14:paraId="41A3B38B" w14:textId="77777777" w:rsidR="00082E0A" w:rsidRDefault="00082E0A" w:rsidP="00082E0A">
      <w:pPr>
        <w:ind w:left="1440" w:hanging="720"/>
      </w:pPr>
      <w:r>
        <w:t>(a)</w:t>
      </w:r>
      <w:r>
        <w:tab/>
        <w:t xml:space="preserve">obtain and comply with the terms of all licences, permits, or authorisations required by law to conduct its </w:t>
      </w:r>
      <w:proofErr w:type="gramStart"/>
      <w:r>
        <w:t>Tours;</w:t>
      </w:r>
      <w:proofErr w:type="gramEnd"/>
    </w:p>
    <w:p w14:paraId="402BA7A0" w14:textId="77777777" w:rsidR="00082E0A" w:rsidRDefault="00082E0A" w:rsidP="00082E0A">
      <w:pPr>
        <w:ind w:left="1440" w:hanging="720"/>
      </w:pPr>
      <w:r>
        <w:t>(b)</w:t>
      </w:r>
      <w:r>
        <w:tab/>
        <w:t xml:space="preserve">ensure that such licences, permits and authorisations </w:t>
      </w:r>
      <w:proofErr w:type="gramStart"/>
      <w:r>
        <w:t>remain current at all times</w:t>
      </w:r>
      <w:proofErr w:type="gramEnd"/>
      <w:r>
        <w:t xml:space="preserve"> during the </w:t>
      </w:r>
      <w:proofErr w:type="gramStart"/>
      <w:r>
        <w:t>Term;</w:t>
      </w:r>
      <w:proofErr w:type="gramEnd"/>
    </w:p>
    <w:p w14:paraId="65CA6D94" w14:textId="77777777" w:rsidR="00082E0A" w:rsidRDefault="00082E0A" w:rsidP="00082E0A">
      <w:pPr>
        <w:ind w:left="1440" w:hanging="720"/>
      </w:pPr>
      <w:r>
        <w:t>(c)</w:t>
      </w:r>
      <w:r>
        <w:tab/>
        <w:t>comply with any:</w:t>
      </w:r>
    </w:p>
    <w:p w14:paraId="21DAB968" w14:textId="77777777" w:rsidR="00082E0A" w:rsidRDefault="00082E0A" w:rsidP="00082E0A">
      <w:pPr>
        <w:ind w:left="2160" w:hanging="720"/>
      </w:pPr>
      <w:r>
        <w:t>(</w:t>
      </w:r>
      <w:proofErr w:type="spellStart"/>
      <w:r>
        <w:t>i</w:t>
      </w:r>
      <w:proofErr w:type="spellEnd"/>
      <w:r>
        <w:t>)</w:t>
      </w:r>
      <w:r>
        <w:tab/>
        <w:t>relevant Australian Adventure Activity Standard and Good Practice Guides, published by Outdoors Victoria Limited ACN 158 927 872 (or equivalent body) from time to time; and</w:t>
      </w:r>
    </w:p>
    <w:p w14:paraId="5F07A12C" w14:textId="77777777" w:rsidR="00082E0A" w:rsidRDefault="00082E0A" w:rsidP="00082E0A">
      <w:pPr>
        <w:ind w:left="2160" w:hanging="720"/>
      </w:pPr>
      <w:r>
        <w:t>(ii)</w:t>
      </w:r>
      <w:r>
        <w:tab/>
        <w:t xml:space="preserve">additional safety requirements reasonably imposed by the Department or the Licensor, provided that in the event of any inconsistency the higher standard or requirement will </w:t>
      </w:r>
      <w:proofErr w:type="gramStart"/>
      <w:r>
        <w:t>prevail;</w:t>
      </w:r>
      <w:proofErr w:type="gramEnd"/>
    </w:p>
    <w:p w14:paraId="42BEFF62" w14:textId="77777777" w:rsidR="00082E0A" w:rsidRDefault="00082E0A" w:rsidP="00082E0A">
      <w:pPr>
        <w:ind w:left="1440" w:hanging="720"/>
      </w:pPr>
      <w:r>
        <w:t>(d)</w:t>
      </w:r>
      <w:r>
        <w:tab/>
        <w:t>ensure that all contact and business details remain current and that the email address provided is regularly monitored for emergency communications.</w:t>
      </w:r>
    </w:p>
    <w:p w14:paraId="345829BF" w14:textId="77777777" w:rsidR="00082E0A" w:rsidRDefault="00082E0A" w:rsidP="00082E0A">
      <w:pPr>
        <w:ind w:left="1440" w:hanging="720"/>
      </w:pPr>
      <w:r>
        <w:t>(e)</w:t>
      </w:r>
      <w:r>
        <w:tab/>
        <w:t>keep the Licensor informed of any ongoing investigations, Notice of Infraction and outcomes of investigations.</w:t>
      </w:r>
    </w:p>
    <w:p w14:paraId="35464161" w14:textId="77777777" w:rsidR="00082E0A" w:rsidRDefault="00082E0A" w:rsidP="00082E0A">
      <w:pPr>
        <w:ind w:left="720" w:hanging="720"/>
      </w:pPr>
      <w:r>
        <w:t>5.8</w:t>
      </w:r>
      <w:r>
        <w:tab/>
        <w:t>the Licensee must not keep any hazardous materials on the Licensed Area unless it obtains the Licensor’s prior written consent, (which may be granted or withheld in the Licensor’s absolute discretion), except for a reasonable quantity of any hazardous material which is:</w:t>
      </w:r>
    </w:p>
    <w:p w14:paraId="6346FA88" w14:textId="77777777" w:rsidR="00082E0A" w:rsidRDefault="00082E0A" w:rsidP="00082E0A">
      <w:pPr>
        <w:ind w:left="1440" w:hanging="720"/>
      </w:pPr>
      <w:r>
        <w:t>(a)</w:t>
      </w:r>
      <w:r>
        <w:tab/>
        <w:t>normally used in connection with the Permitted Use; and</w:t>
      </w:r>
    </w:p>
    <w:p w14:paraId="35061A82" w14:textId="77777777" w:rsidR="00082E0A" w:rsidRDefault="00082E0A" w:rsidP="00082E0A">
      <w:pPr>
        <w:ind w:left="1440" w:hanging="720"/>
      </w:pPr>
      <w:r>
        <w:t>(b)</w:t>
      </w:r>
      <w:r>
        <w:tab/>
        <w:t>kept in compliance with the requirements of any authority that regulates storage or keeping of the hazardous substance.</w:t>
      </w:r>
    </w:p>
    <w:p w14:paraId="04D7E26B" w14:textId="7FFBAA92" w:rsidR="001346F6" w:rsidRDefault="003B7EF3" w:rsidP="001346F6">
      <w:pPr>
        <w:pStyle w:val="Heading3"/>
      </w:pPr>
      <w:bookmarkStart w:id="15" w:name="_Toc193446001"/>
      <w:r>
        <w:t>6.</w:t>
      </w:r>
      <w:r w:rsidR="001346F6">
        <w:tab/>
      </w:r>
      <w:r w:rsidR="004B1E3A">
        <w:t>Licensor’s directions and tour Interruptions</w:t>
      </w:r>
      <w:bookmarkEnd w:id="15"/>
      <w:r w:rsidR="004B1E3A">
        <w:t xml:space="preserve"> </w:t>
      </w:r>
    </w:p>
    <w:p w14:paraId="72C9FB00" w14:textId="220DF00E" w:rsidR="00E33725" w:rsidRDefault="00082E0A" w:rsidP="00620CE4">
      <w:pPr>
        <w:ind w:left="720" w:hanging="720"/>
      </w:pPr>
      <w:r>
        <w:t>6.1</w:t>
      </w:r>
      <w:r>
        <w:tab/>
        <w:t>The Licensee and the Licensee’s employees, agents and Tour participants must obey all reasonable directions given by the Licensor the Licensor’s Representative or the Licensor’s other authorised officer, employee, agent or delegate, in respect of the Licensed Area</w:t>
      </w:r>
      <w:r w:rsidR="00E33725">
        <w:t>.</w:t>
      </w:r>
    </w:p>
    <w:p w14:paraId="405529B8" w14:textId="77777777" w:rsidR="00082E0A" w:rsidRPr="00D81758" w:rsidRDefault="00082E0A" w:rsidP="00082E0A">
      <w:pPr>
        <w:ind w:left="720" w:hanging="720"/>
      </w:pPr>
      <w:r>
        <w:t>6.2</w:t>
      </w:r>
      <w:r>
        <w:tab/>
        <w:t xml:space="preserve">Without limiting the generality of the foregoing, the Licensee acknowledges that </w:t>
      </w:r>
      <w:r w:rsidRPr="00D81758">
        <w:t xml:space="preserve">it may be directed to cease or suspend Tours for a period specified by the Licensor that is reasonable and proportionate in the circumstances, </w:t>
      </w:r>
      <w:proofErr w:type="gramStart"/>
      <w:r w:rsidRPr="00D81758">
        <w:t>as a result of</w:t>
      </w:r>
      <w:proofErr w:type="gramEnd"/>
      <w:r w:rsidRPr="00D81758">
        <w:t xml:space="preserve"> any of the following causes:</w:t>
      </w:r>
    </w:p>
    <w:p w14:paraId="1E2E6072" w14:textId="77777777" w:rsidR="00082E0A" w:rsidRPr="00D81758" w:rsidRDefault="00082E0A" w:rsidP="00082E0A">
      <w:pPr>
        <w:ind w:left="1440" w:hanging="720"/>
      </w:pPr>
      <w:r w:rsidRPr="00D81758">
        <w:t>(a)</w:t>
      </w:r>
      <w:r w:rsidRPr="00D81758">
        <w:tab/>
        <w:t xml:space="preserve">fires, floods, severe storms and other natural </w:t>
      </w:r>
      <w:proofErr w:type="gramStart"/>
      <w:r w:rsidRPr="00D81758">
        <w:t>disasters;</w:t>
      </w:r>
      <w:proofErr w:type="gramEnd"/>
    </w:p>
    <w:p w14:paraId="7436BEC4" w14:textId="77777777" w:rsidR="00082E0A" w:rsidRPr="00D81758" w:rsidRDefault="00082E0A" w:rsidP="00082E0A">
      <w:pPr>
        <w:ind w:left="1440" w:hanging="720"/>
      </w:pPr>
      <w:r w:rsidRPr="00D81758">
        <w:t>(b)</w:t>
      </w:r>
      <w:r w:rsidRPr="00D81758">
        <w:tab/>
        <w:t xml:space="preserve">fuel reduction </w:t>
      </w:r>
      <w:proofErr w:type="gramStart"/>
      <w:r w:rsidRPr="00D81758">
        <w:t>burns;</w:t>
      </w:r>
      <w:proofErr w:type="gramEnd"/>
    </w:p>
    <w:p w14:paraId="73415EBC" w14:textId="6ADB418A" w:rsidR="00082E0A" w:rsidRDefault="00082E0A" w:rsidP="00082E0A">
      <w:pPr>
        <w:ind w:left="1440" w:hanging="720"/>
      </w:pPr>
      <w:r w:rsidRPr="00D81758">
        <w:t>(c)</w:t>
      </w:r>
      <w:r w:rsidRPr="00D81758">
        <w:tab/>
        <w:t xml:space="preserve">Catastrophic </w:t>
      </w:r>
      <w:r w:rsidR="00D81758">
        <w:t xml:space="preserve">or </w:t>
      </w:r>
      <w:r w:rsidR="007F6CCA" w:rsidRPr="00D81758">
        <w:t xml:space="preserve">Extreme </w:t>
      </w:r>
      <w:r w:rsidRPr="00D81758">
        <w:t>Fire Danger Days; and</w:t>
      </w:r>
    </w:p>
    <w:p w14:paraId="2DDC441D" w14:textId="77777777" w:rsidR="00082E0A" w:rsidRDefault="00082E0A" w:rsidP="00082E0A">
      <w:pPr>
        <w:ind w:left="1440" w:hanging="720"/>
      </w:pPr>
      <w:r>
        <w:t>(d)</w:t>
      </w:r>
      <w:r>
        <w:tab/>
        <w:t>any other cause reasonably specified by the Licensor, which is directed at the preservation of human health and / or the environment.</w:t>
      </w:r>
    </w:p>
    <w:p w14:paraId="762DE313" w14:textId="77777777" w:rsidR="00082E0A" w:rsidRDefault="00082E0A" w:rsidP="00082E0A">
      <w:pPr>
        <w:ind w:left="720" w:hanging="720"/>
      </w:pPr>
      <w:r>
        <w:t>6.3</w:t>
      </w:r>
      <w:r>
        <w:tab/>
        <w:t>Except in an emergency, when the Licensor will give the Licensee as much notice as is reasonably practicable in the circumstances, the Licensor will give the Licensee at least 7 days’ notice of the need to cease or suspend Tours.</w:t>
      </w:r>
    </w:p>
    <w:p w14:paraId="596D483C" w14:textId="77777777" w:rsidR="00082E0A" w:rsidRDefault="00082E0A" w:rsidP="00082E0A">
      <w:pPr>
        <w:ind w:left="720" w:hanging="720"/>
      </w:pPr>
      <w:r>
        <w:t>6.4</w:t>
      </w:r>
      <w:r>
        <w:tab/>
        <w:t>The Licensee is not entitled to any compensation from the Licensor whatsoever for loss or damage caused or contributed to by the need to suspend, cancel or cease Tours under the provisions of this clause 6, save that the Licensee may be granted a proportionate set-off against future Licence Fee payments, as determined in the Licensor’s absolute discretion.</w:t>
      </w:r>
    </w:p>
    <w:p w14:paraId="436A9176" w14:textId="212B80AD" w:rsidR="003B7EF3" w:rsidRDefault="00F542B2" w:rsidP="003B7EF3">
      <w:pPr>
        <w:pStyle w:val="Heading3"/>
      </w:pPr>
      <w:bookmarkStart w:id="16" w:name="_Toc193446002"/>
      <w:r>
        <w:t>7.</w:t>
      </w:r>
      <w:r>
        <w:tab/>
        <w:t>Dealing with emergencies</w:t>
      </w:r>
      <w:bookmarkEnd w:id="16"/>
    </w:p>
    <w:p w14:paraId="5115B24B" w14:textId="77777777" w:rsidR="00082E0A" w:rsidRDefault="00082E0A" w:rsidP="00082E0A">
      <w:pPr>
        <w:ind w:left="720" w:hanging="720"/>
      </w:pPr>
      <w:r>
        <w:t>The Licensee must:</w:t>
      </w:r>
    </w:p>
    <w:p w14:paraId="4865D29E" w14:textId="77777777" w:rsidR="00082E0A" w:rsidRDefault="00082E0A" w:rsidP="00082E0A">
      <w:pPr>
        <w:ind w:left="720" w:hanging="720"/>
      </w:pPr>
      <w:r>
        <w:t>7.1</w:t>
      </w:r>
      <w:r>
        <w:tab/>
        <w:t>develop and maintain an emergency response plan that:</w:t>
      </w:r>
    </w:p>
    <w:p w14:paraId="054DDC68" w14:textId="77777777" w:rsidR="00082E0A" w:rsidRDefault="00082E0A" w:rsidP="00082E0A">
      <w:pPr>
        <w:ind w:left="1440" w:hanging="720"/>
      </w:pPr>
      <w:r>
        <w:t>(a)</w:t>
      </w:r>
      <w:r>
        <w:tab/>
        <w:t>complies with the law; and</w:t>
      </w:r>
    </w:p>
    <w:p w14:paraId="170D2F91" w14:textId="77777777" w:rsidR="00082E0A" w:rsidRDefault="00082E0A" w:rsidP="00082E0A">
      <w:pPr>
        <w:ind w:left="1440" w:hanging="720"/>
      </w:pPr>
      <w:r>
        <w:lastRenderedPageBreak/>
        <w:t>(b)</w:t>
      </w:r>
      <w:r>
        <w:tab/>
        <w:t xml:space="preserve">outlines procedures to be followed in the event of natural or other disaster, injury, illness or delay on the Licensed Area; for each Tour (collectively, the “Emergency Response Plan”) and promptly provide a copy of the Emergency Response Plan to the Licensor if </w:t>
      </w:r>
      <w:proofErr w:type="gramStart"/>
      <w:r>
        <w:t>requested;</w:t>
      </w:r>
      <w:proofErr w:type="gramEnd"/>
    </w:p>
    <w:p w14:paraId="6FE68079" w14:textId="77777777" w:rsidR="00082E0A" w:rsidRDefault="00082E0A" w:rsidP="00082E0A">
      <w:pPr>
        <w:ind w:left="720" w:hanging="720"/>
      </w:pPr>
      <w:r>
        <w:t>7.2</w:t>
      </w:r>
      <w:r>
        <w:tab/>
        <w:t xml:space="preserve">ensure the safe evacuation of Tour participants and vehicles from the Licensed Area in the event of any natural or other disaster adjacent or near to approved routes in accordance with the Emergency Response </w:t>
      </w:r>
      <w:proofErr w:type="gramStart"/>
      <w:r>
        <w:t>Plan;</w:t>
      </w:r>
      <w:proofErr w:type="gramEnd"/>
    </w:p>
    <w:p w14:paraId="78DBA800" w14:textId="77777777" w:rsidR="00082E0A" w:rsidRDefault="00082E0A" w:rsidP="00082E0A">
      <w:pPr>
        <w:ind w:left="720" w:hanging="720"/>
      </w:pPr>
      <w:r>
        <w:t>7.3</w:t>
      </w:r>
      <w:r>
        <w:tab/>
        <w:t>notify the Licensor’s Representative, as soon as is reasonably practicable, of any natural or other disaster, injury, illness, Vehicle accident or delay that may impact upon:</w:t>
      </w:r>
    </w:p>
    <w:p w14:paraId="1DC9068E" w14:textId="77777777" w:rsidR="00082E0A" w:rsidRDefault="00082E0A" w:rsidP="00082E0A">
      <w:pPr>
        <w:ind w:left="1440" w:hanging="720"/>
      </w:pPr>
      <w:r>
        <w:t>(a)</w:t>
      </w:r>
      <w:r>
        <w:tab/>
        <w:t>the Tour group; or</w:t>
      </w:r>
    </w:p>
    <w:p w14:paraId="440D477C" w14:textId="77777777" w:rsidR="00082E0A" w:rsidRDefault="00082E0A" w:rsidP="00082E0A">
      <w:pPr>
        <w:ind w:left="1440" w:hanging="720"/>
      </w:pPr>
      <w:r>
        <w:t>(b)</w:t>
      </w:r>
      <w:r>
        <w:tab/>
        <w:t>other Tours or authorised activities being conducted on the Licensed Area or the Land; and</w:t>
      </w:r>
    </w:p>
    <w:p w14:paraId="4C7C27FA" w14:textId="77777777" w:rsidR="00082E0A" w:rsidRDefault="00082E0A" w:rsidP="00082E0A">
      <w:pPr>
        <w:ind w:left="720" w:hanging="720"/>
      </w:pPr>
      <w:r>
        <w:t>7.4</w:t>
      </w:r>
      <w:r>
        <w:tab/>
        <w:t>file a completed incident report in the form required by the Licensor with the Licensor (or the Licensor’s Representative if he or she has been authorised to receive such a document) as soon as is reasonably practicable, after the occurrence of the relevant event.</w:t>
      </w:r>
    </w:p>
    <w:p w14:paraId="2E357632" w14:textId="775CA4D8" w:rsidR="00F542B2" w:rsidRPr="000711C5" w:rsidRDefault="000711C5" w:rsidP="000711C5">
      <w:pPr>
        <w:pStyle w:val="Heading3"/>
      </w:pPr>
      <w:bookmarkStart w:id="17" w:name="_Toc193446003"/>
      <w:r w:rsidRPr="000711C5">
        <w:t>8.</w:t>
      </w:r>
      <w:r w:rsidRPr="000711C5">
        <w:tab/>
      </w:r>
      <w:r w:rsidRPr="000711C5">
        <w:rPr>
          <w:rStyle w:val="TOCHeadingChar"/>
          <w:rFonts w:cstheme="majorBidi"/>
          <w:b w:val="0"/>
          <w:spacing w:val="0"/>
          <w:sz w:val="28"/>
          <w:szCs w:val="26"/>
          <w:shd w:val="clear" w:color="auto" w:fill="auto"/>
        </w:rPr>
        <w:t>Precautions against damage and injury of wildlife</w:t>
      </w:r>
      <w:bookmarkEnd w:id="17"/>
    </w:p>
    <w:p w14:paraId="45BABB3C" w14:textId="77777777" w:rsidR="00082E0A" w:rsidRDefault="00082E0A" w:rsidP="00082E0A">
      <w:pPr>
        <w:ind w:left="720" w:hanging="720"/>
      </w:pPr>
      <w:r>
        <w:t>8.1</w:t>
      </w:r>
      <w:r>
        <w:tab/>
        <w:t>Except as expressly authorised by this Licence, the Licensee must not damage, destroy, disrupt or remove any native flora (live or dead) or any native fauna, or any built asset, natural feature or cultural heritage place (including creating new access trails without the Licensor’s consent) from the Licensed Area or the Land.</w:t>
      </w:r>
    </w:p>
    <w:p w14:paraId="27ADD493" w14:textId="77777777" w:rsidR="00082E0A" w:rsidRDefault="00082E0A" w:rsidP="00082E0A">
      <w:pPr>
        <w:ind w:left="720" w:hanging="720"/>
      </w:pPr>
      <w:r>
        <w:t>8.2</w:t>
      </w:r>
      <w:r>
        <w:tab/>
        <w:t>Any instances of destruction or damage must be promptly reported to the Licensor’s Representative.</w:t>
      </w:r>
    </w:p>
    <w:p w14:paraId="52C0D4D5" w14:textId="77777777" w:rsidR="00082E0A" w:rsidRDefault="00082E0A" w:rsidP="00082E0A">
      <w:pPr>
        <w:ind w:left="720" w:hanging="720"/>
      </w:pPr>
      <w:r>
        <w:t>8.3</w:t>
      </w:r>
      <w:r>
        <w:tab/>
        <w:t>In the event of such damage or destruction, at the Licensor’s option, the Licensee must:</w:t>
      </w:r>
    </w:p>
    <w:p w14:paraId="4AB1C984" w14:textId="77777777" w:rsidR="00082E0A" w:rsidRDefault="00082E0A" w:rsidP="00082E0A">
      <w:pPr>
        <w:ind w:left="1440" w:hanging="720"/>
      </w:pPr>
      <w:r>
        <w:t>(a)</w:t>
      </w:r>
      <w:r>
        <w:tab/>
        <w:t>undertake and complete remediation action specified by the Licensor, at the Licensee’s cost; or</w:t>
      </w:r>
    </w:p>
    <w:p w14:paraId="218CBA80" w14:textId="77777777" w:rsidR="00082E0A" w:rsidRDefault="00082E0A" w:rsidP="00082E0A">
      <w:pPr>
        <w:ind w:left="1440" w:hanging="720"/>
      </w:pPr>
      <w:r>
        <w:t>(b)</w:t>
      </w:r>
      <w:r>
        <w:tab/>
        <w:t>reimburse the Licensor for the cost of repairing such damage or destruction within 14 days of demand.</w:t>
      </w:r>
    </w:p>
    <w:p w14:paraId="2EDB8968" w14:textId="77777777" w:rsidR="00082E0A" w:rsidRDefault="00082E0A" w:rsidP="00082E0A">
      <w:pPr>
        <w:ind w:left="720" w:hanging="720"/>
      </w:pPr>
      <w:r>
        <w:t>8.4</w:t>
      </w:r>
      <w:r>
        <w:tab/>
        <w:t>Feeding or handling of wildlife on the Licensed Area, whether during a Tour or otherwise, is not permitted without the prior consent of the Licensor.</w:t>
      </w:r>
    </w:p>
    <w:p w14:paraId="37332A81" w14:textId="77777777" w:rsidR="00082E0A" w:rsidRDefault="00082E0A" w:rsidP="00082E0A">
      <w:pPr>
        <w:ind w:left="720" w:hanging="720"/>
      </w:pPr>
      <w:r>
        <w:t>8.5</w:t>
      </w:r>
      <w:r>
        <w:tab/>
        <w:t>The Licensee must not drive or permit an employee, agent or Tour Participant to drive a Vehicle on the Licensed Area, except on roads and tracks constructed by, or with the authority of the Licensor, for the passage of Vehicles with four or more wheels.</w:t>
      </w:r>
    </w:p>
    <w:p w14:paraId="40F27AE5" w14:textId="77777777" w:rsidR="00082E0A" w:rsidRDefault="00082E0A" w:rsidP="00082E0A">
      <w:pPr>
        <w:ind w:left="720" w:hanging="720"/>
      </w:pPr>
      <w:r>
        <w:t>8.6</w:t>
      </w:r>
      <w:r>
        <w:tab/>
        <w:t>At no time may the Licensee drive, or permit an employee, agent or Tour participant to drive, a Vehicle on roads and tracks that are permanently, temporarily or seasonally closed by gates, signs, notification or public notice, unless another provision of this Licence expressly permits the Licensee to do so.</w:t>
      </w:r>
    </w:p>
    <w:p w14:paraId="1861867B" w14:textId="692757FA" w:rsidR="000711C5" w:rsidRDefault="00084E81" w:rsidP="00632483">
      <w:pPr>
        <w:pStyle w:val="Heading3"/>
      </w:pPr>
      <w:bookmarkStart w:id="18" w:name="_Toc193446004"/>
      <w:r>
        <w:t>9.</w:t>
      </w:r>
      <w:r>
        <w:tab/>
        <w:t>Campsites and vehicles</w:t>
      </w:r>
      <w:bookmarkEnd w:id="18"/>
    </w:p>
    <w:p w14:paraId="01182F56" w14:textId="77777777" w:rsidR="00082E0A" w:rsidRDefault="00082E0A" w:rsidP="00082E0A">
      <w:pPr>
        <w:ind w:left="720" w:hanging="720"/>
      </w:pPr>
      <w:r>
        <w:t>9.1</w:t>
      </w:r>
      <w:r>
        <w:tab/>
        <w:t>Campsites located on the Licensed Area must be:</w:t>
      </w:r>
    </w:p>
    <w:p w14:paraId="17DCAAB2" w14:textId="77777777" w:rsidR="00082E0A" w:rsidRDefault="00082E0A" w:rsidP="00082E0A">
      <w:pPr>
        <w:ind w:left="1440" w:hanging="720"/>
      </w:pPr>
      <w:r>
        <w:t>(a)</w:t>
      </w:r>
      <w:r>
        <w:tab/>
        <w:t>maintained and left in a tidy condition; and</w:t>
      </w:r>
    </w:p>
    <w:p w14:paraId="078D27D7" w14:textId="77777777" w:rsidR="00082E0A" w:rsidRDefault="00082E0A" w:rsidP="00082E0A">
      <w:pPr>
        <w:ind w:left="1440" w:hanging="720"/>
      </w:pPr>
      <w:r>
        <w:t>(b)</w:t>
      </w:r>
      <w:r>
        <w:tab/>
        <w:t>sited at least 20 metres from any stream, dam or aqueduct.</w:t>
      </w:r>
    </w:p>
    <w:p w14:paraId="4D3E126C" w14:textId="77777777" w:rsidR="00082E0A" w:rsidRDefault="00082E0A" w:rsidP="00082E0A">
      <w:pPr>
        <w:ind w:left="720" w:hanging="720"/>
      </w:pPr>
      <w:r>
        <w:t>9.2</w:t>
      </w:r>
      <w:r>
        <w:tab/>
        <w:t>If campsites are not furnished with toilets, night soil must be buried at least 100 metres from any stream, dam or aqueduct.</w:t>
      </w:r>
    </w:p>
    <w:p w14:paraId="61559AFA" w14:textId="77777777" w:rsidR="00082E0A" w:rsidRDefault="00082E0A" w:rsidP="00082E0A">
      <w:pPr>
        <w:ind w:left="720" w:hanging="720"/>
      </w:pPr>
      <w:r>
        <w:t>9.3</w:t>
      </w:r>
      <w:r>
        <w:tab/>
        <w:t>The Licensee and/or Tour participants may be required to pay additional fees for the right to use campsites.</w:t>
      </w:r>
    </w:p>
    <w:p w14:paraId="2C2753F8" w14:textId="77777777" w:rsidR="00082E0A" w:rsidRDefault="00082E0A" w:rsidP="00082E0A">
      <w:pPr>
        <w:ind w:left="720" w:hanging="720"/>
      </w:pPr>
      <w:r>
        <w:t>9.4</w:t>
      </w:r>
      <w:r>
        <w:tab/>
        <w:t>The Licensee must not rely on huts or campsites on the Licensed Area to provide accommodation for Tour participants, unless the Licensee has been granted specific prior permission to do so.</w:t>
      </w:r>
    </w:p>
    <w:p w14:paraId="7BCD2130" w14:textId="77777777" w:rsidR="00082E0A" w:rsidRDefault="00082E0A" w:rsidP="00082E0A">
      <w:pPr>
        <w:ind w:left="720" w:hanging="720"/>
      </w:pPr>
      <w:r>
        <w:t>9.5</w:t>
      </w:r>
      <w:r>
        <w:tab/>
        <w:t>All rubbish originating from Tour operations must be removed by the Licensee or placed into receptacles on the Licensed Area provided for this purpose by the Licensor.</w:t>
      </w:r>
    </w:p>
    <w:p w14:paraId="077F3550" w14:textId="77777777" w:rsidR="00082E0A" w:rsidRDefault="00082E0A" w:rsidP="00082E0A">
      <w:pPr>
        <w:ind w:left="720" w:hanging="720"/>
      </w:pPr>
      <w:r>
        <w:t>9.6</w:t>
      </w:r>
      <w:r>
        <w:tab/>
        <w:t>All vehicles carrying passengers within, to or from the Licensed Area must be licensed by VicRoads or equivalent interstate road traffic authority as passenger vehicles and driven in a manner that accords with the licence terms.</w:t>
      </w:r>
    </w:p>
    <w:p w14:paraId="362CEFBE" w14:textId="77777777" w:rsidR="00082E0A" w:rsidRDefault="00082E0A" w:rsidP="00082E0A">
      <w:pPr>
        <w:ind w:left="720" w:hanging="720"/>
      </w:pPr>
      <w:r>
        <w:lastRenderedPageBreak/>
        <w:t>9.7</w:t>
      </w:r>
      <w:r>
        <w:tab/>
        <w:t>All drivers of passenger vehicles must hold a current driver’s licence appropriate for that vehicle, including any necessary endorsement for the Vehicle type, copies of which must be promptly provided to the Licensor for review upon request.</w:t>
      </w:r>
    </w:p>
    <w:p w14:paraId="6CDEAC28" w14:textId="156F59DD" w:rsidR="00084E81" w:rsidRDefault="00EC420D" w:rsidP="00EC420D">
      <w:pPr>
        <w:pStyle w:val="Heading3"/>
      </w:pPr>
      <w:bookmarkStart w:id="19" w:name="_Toc193446005"/>
      <w:r>
        <w:t>10.</w:t>
      </w:r>
      <w:r>
        <w:tab/>
        <w:t>Conduct of tours</w:t>
      </w:r>
      <w:bookmarkEnd w:id="19"/>
    </w:p>
    <w:p w14:paraId="1ECD26DA" w14:textId="77777777" w:rsidR="00082E0A" w:rsidRDefault="00082E0A" w:rsidP="00082E0A">
      <w:pPr>
        <w:ind w:left="720" w:hanging="720"/>
      </w:pPr>
      <w:r>
        <w:t>10.1</w:t>
      </w:r>
      <w:r>
        <w:tab/>
        <w:t>The Licensee must:</w:t>
      </w:r>
    </w:p>
    <w:p w14:paraId="3F583E81" w14:textId="77777777" w:rsidR="00082E0A" w:rsidRDefault="00082E0A" w:rsidP="00082E0A">
      <w:pPr>
        <w:ind w:left="1440" w:hanging="720"/>
      </w:pPr>
      <w:r>
        <w:t>(a)</w:t>
      </w:r>
      <w:r>
        <w:tab/>
        <w:t xml:space="preserve">plan, prepare and conduct Tours using all reasonable care and </w:t>
      </w:r>
      <w:proofErr w:type="gramStart"/>
      <w:r>
        <w:t>skill;</w:t>
      </w:r>
      <w:proofErr w:type="gramEnd"/>
    </w:p>
    <w:p w14:paraId="3762B561" w14:textId="77777777" w:rsidR="00082E0A" w:rsidRDefault="00082E0A" w:rsidP="00082E0A">
      <w:pPr>
        <w:ind w:left="1440" w:hanging="720"/>
      </w:pPr>
      <w:r>
        <w:t>(b)</w:t>
      </w:r>
      <w:r>
        <w:tab/>
        <w:t>make all Tour participants aware before the Tour commences, of:</w:t>
      </w:r>
    </w:p>
    <w:p w14:paraId="60D50DE6" w14:textId="77777777" w:rsidR="00082E0A" w:rsidRDefault="00082E0A" w:rsidP="00082E0A">
      <w:pPr>
        <w:ind w:left="2160" w:hanging="720"/>
      </w:pPr>
      <w:r>
        <w:t>(</w:t>
      </w:r>
      <w:proofErr w:type="spellStart"/>
      <w:r>
        <w:t>i</w:t>
      </w:r>
      <w:proofErr w:type="spellEnd"/>
      <w:r>
        <w:t>)</w:t>
      </w:r>
      <w:r>
        <w:tab/>
        <w:t>potential hazards and conditions that may be encountered during the Tour including, but not limited to, heights, exposure to weather, risk of fire, open water, tidal conditions, rapid flowing water, fauna and flora; and</w:t>
      </w:r>
    </w:p>
    <w:p w14:paraId="68830B37" w14:textId="77777777" w:rsidR="00082E0A" w:rsidRDefault="00082E0A" w:rsidP="00082E0A">
      <w:pPr>
        <w:ind w:left="2160" w:hanging="720"/>
      </w:pPr>
      <w:r>
        <w:t>(ii)</w:t>
      </w:r>
      <w:r>
        <w:tab/>
        <w:t xml:space="preserve">the nature of the experiences that participants may encounter during the </w:t>
      </w:r>
      <w:proofErr w:type="gramStart"/>
      <w:r>
        <w:t>Tour;</w:t>
      </w:r>
      <w:proofErr w:type="gramEnd"/>
    </w:p>
    <w:p w14:paraId="065234F2" w14:textId="77777777" w:rsidR="00082E0A" w:rsidRDefault="00082E0A" w:rsidP="00082E0A">
      <w:pPr>
        <w:ind w:left="1440" w:hanging="720"/>
      </w:pPr>
      <w:r>
        <w:t>(c)</w:t>
      </w:r>
      <w:r>
        <w:tab/>
        <w:t>ensure procedures are in place to minimise the risk of potential hazards to Tour participants, including, but not limited to, pre-tour briefings, appropriate safety equipment and head counts.</w:t>
      </w:r>
    </w:p>
    <w:p w14:paraId="1AC5D3F9" w14:textId="77777777" w:rsidR="00082E0A" w:rsidRDefault="00082E0A" w:rsidP="00082E0A">
      <w:pPr>
        <w:ind w:left="1440" w:hanging="720"/>
      </w:pPr>
      <w:r>
        <w:t>(d)</w:t>
      </w:r>
      <w:r>
        <w:tab/>
        <w:t>ensure that all Tour participants comply with all conditions of this Licence.</w:t>
      </w:r>
    </w:p>
    <w:p w14:paraId="3261C9CE" w14:textId="77777777" w:rsidR="00082E0A" w:rsidRDefault="00082E0A" w:rsidP="00082E0A">
      <w:pPr>
        <w:ind w:left="1440" w:hanging="720"/>
      </w:pPr>
      <w:r>
        <w:t>(e)</w:t>
      </w:r>
      <w:r>
        <w:tab/>
        <w:t>ensure that all guides and employees have:</w:t>
      </w:r>
    </w:p>
    <w:p w14:paraId="6C87AF36" w14:textId="77777777" w:rsidR="00082E0A" w:rsidRDefault="00082E0A" w:rsidP="00082E0A">
      <w:pPr>
        <w:ind w:left="2160" w:hanging="720"/>
      </w:pPr>
      <w:r>
        <w:t>(</w:t>
      </w:r>
      <w:proofErr w:type="spellStart"/>
      <w:r>
        <w:t>i</w:t>
      </w:r>
      <w:proofErr w:type="spellEnd"/>
      <w:r>
        <w:t>)</w:t>
      </w:r>
      <w:r>
        <w:tab/>
        <w:t>obtained any necessary endorsements or Accreditation; and</w:t>
      </w:r>
    </w:p>
    <w:p w14:paraId="2C59A07B" w14:textId="77777777" w:rsidR="00082E0A" w:rsidRDefault="00082E0A" w:rsidP="00082E0A">
      <w:pPr>
        <w:ind w:left="2160" w:hanging="720"/>
      </w:pPr>
      <w:r>
        <w:t>(ii)</w:t>
      </w:r>
      <w:r>
        <w:tab/>
        <w:t xml:space="preserve">the relevant competencies and skills for leading and guiding a </w:t>
      </w:r>
      <w:proofErr w:type="gramStart"/>
      <w:r>
        <w:t>Tour;</w:t>
      </w:r>
      <w:proofErr w:type="gramEnd"/>
    </w:p>
    <w:p w14:paraId="056E5DE3" w14:textId="77777777" w:rsidR="00082E0A" w:rsidRDefault="00082E0A" w:rsidP="00082E0A">
      <w:pPr>
        <w:ind w:left="1440" w:hanging="720"/>
      </w:pPr>
      <w:r>
        <w:t>(f)</w:t>
      </w:r>
      <w:r>
        <w:tab/>
        <w:t>ensure that Tour supervision is appropriate to the differing clients’ experiences and abilities; and</w:t>
      </w:r>
    </w:p>
    <w:p w14:paraId="761480B6" w14:textId="77777777" w:rsidR="00082E0A" w:rsidRDefault="00082E0A" w:rsidP="00082E0A">
      <w:pPr>
        <w:ind w:left="1440" w:hanging="720"/>
      </w:pPr>
      <w:r>
        <w:t>(g)</w:t>
      </w:r>
      <w:r>
        <w:tab/>
        <w:t>submit trip return documentation to the Licensor’s Representative within 21 days of the following date/s:</w:t>
      </w:r>
    </w:p>
    <w:p w14:paraId="0B9ACF9D" w14:textId="77777777" w:rsidR="00082E0A" w:rsidRDefault="00082E0A" w:rsidP="00082E0A">
      <w:pPr>
        <w:ind w:left="2160" w:hanging="720"/>
      </w:pPr>
      <w:r>
        <w:t>(</w:t>
      </w:r>
      <w:proofErr w:type="spellStart"/>
      <w:r>
        <w:t>i</w:t>
      </w:r>
      <w:proofErr w:type="spellEnd"/>
      <w:r>
        <w:t>)</w:t>
      </w:r>
      <w:r>
        <w:tab/>
        <w:t xml:space="preserve">1 July annually </w:t>
      </w:r>
    </w:p>
    <w:p w14:paraId="4D1B7980" w14:textId="77777777" w:rsidR="00082E0A" w:rsidRDefault="00082E0A" w:rsidP="00082E0A">
      <w:pPr>
        <w:ind w:left="1440" w:firstLine="720"/>
      </w:pPr>
      <w:r>
        <w:t>OR [if quarterly submission of information is preferred]:</w:t>
      </w:r>
    </w:p>
    <w:p w14:paraId="3210F792" w14:textId="77777777" w:rsidR="00082E0A" w:rsidRDefault="00082E0A" w:rsidP="00082E0A">
      <w:pPr>
        <w:ind w:left="2160" w:hanging="720"/>
      </w:pPr>
      <w:r>
        <w:t>(ii)</w:t>
      </w:r>
      <w:r>
        <w:tab/>
        <w:t xml:space="preserve">Quarter 1 = 1 July – 30 </w:t>
      </w:r>
      <w:proofErr w:type="gramStart"/>
      <w:r>
        <w:t>September;</w:t>
      </w:r>
      <w:proofErr w:type="gramEnd"/>
    </w:p>
    <w:p w14:paraId="4FF66E3C" w14:textId="77777777" w:rsidR="00082E0A" w:rsidRDefault="00082E0A" w:rsidP="00082E0A">
      <w:pPr>
        <w:ind w:left="2160"/>
      </w:pPr>
      <w:r>
        <w:t xml:space="preserve">Quarter 2 = 1 October – 31 </w:t>
      </w:r>
      <w:proofErr w:type="gramStart"/>
      <w:r>
        <w:t>December;</w:t>
      </w:r>
      <w:proofErr w:type="gramEnd"/>
    </w:p>
    <w:p w14:paraId="3BEFD79A" w14:textId="77777777" w:rsidR="00082E0A" w:rsidRDefault="00082E0A" w:rsidP="00082E0A">
      <w:pPr>
        <w:ind w:left="2160"/>
      </w:pPr>
      <w:r>
        <w:t>Quarter 3 = 1 January – 31 March; and</w:t>
      </w:r>
    </w:p>
    <w:p w14:paraId="7B2F06AF" w14:textId="77777777" w:rsidR="00082E0A" w:rsidRDefault="00082E0A" w:rsidP="00082E0A">
      <w:pPr>
        <w:ind w:left="2160"/>
      </w:pPr>
      <w:r>
        <w:t>Quarter 4 = 1 April – 30 June.</w:t>
      </w:r>
    </w:p>
    <w:p w14:paraId="56205C50" w14:textId="77777777" w:rsidR="00082E0A" w:rsidRDefault="00082E0A" w:rsidP="00082E0A">
      <w:pPr>
        <w:ind w:left="720" w:hanging="720"/>
      </w:pPr>
      <w:r>
        <w:t>10.2</w:t>
      </w:r>
      <w:r>
        <w:tab/>
        <w:t>The Licensee acknowledges that the Licensor’s evaluation of future Licence applications submitted by the Licensee will be influenced by the Licensee’s prior compliance with this Licence.</w:t>
      </w:r>
    </w:p>
    <w:p w14:paraId="53238FC5" w14:textId="32705619" w:rsidR="0052490B" w:rsidRDefault="009B203A" w:rsidP="009B203A">
      <w:pPr>
        <w:pStyle w:val="Heading3"/>
      </w:pPr>
      <w:bookmarkStart w:id="20" w:name="_Toc193446006"/>
      <w:r>
        <w:t>11.</w:t>
      </w:r>
      <w:r>
        <w:tab/>
        <w:t>Termination</w:t>
      </w:r>
      <w:bookmarkEnd w:id="20"/>
    </w:p>
    <w:p w14:paraId="4A4D6997" w14:textId="77777777" w:rsidR="00082E0A" w:rsidRDefault="00082E0A" w:rsidP="00082E0A">
      <w:pPr>
        <w:ind w:left="720" w:hanging="720"/>
      </w:pPr>
      <w:r>
        <w:t>11.1</w:t>
      </w:r>
      <w:r>
        <w:tab/>
        <w:t>The Licensor may terminate this Licence if:</w:t>
      </w:r>
    </w:p>
    <w:p w14:paraId="16D89F3F" w14:textId="77777777" w:rsidR="00082E0A" w:rsidRDefault="00082E0A" w:rsidP="00082E0A">
      <w:pPr>
        <w:ind w:left="1440" w:hanging="720"/>
      </w:pPr>
      <w:r>
        <w:t>(a)</w:t>
      </w:r>
      <w:r>
        <w:tab/>
        <w:t>the Licensee is found guilty of any offence against the Act; or</w:t>
      </w:r>
    </w:p>
    <w:p w14:paraId="0F62021D" w14:textId="77777777" w:rsidR="00082E0A" w:rsidRDefault="00082E0A" w:rsidP="00082E0A">
      <w:pPr>
        <w:ind w:left="1440" w:hanging="720"/>
      </w:pPr>
      <w:r>
        <w:t>(b)</w:t>
      </w:r>
      <w:r>
        <w:tab/>
        <w:t>the Licensee has contravened a condition of this Licence.</w:t>
      </w:r>
    </w:p>
    <w:p w14:paraId="3DF7DE4A" w14:textId="77777777" w:rsidR="00082E0A" w:rsidRDefault="00082E0A" w:rsidP="00082E0A">
      <w:pPr>
        <w:ind w:left="1440" w:hanging="720"/>
      </w:pPr>
      <w:r>
        <w:t>(c)</w:t>
      </w:r>
      <w:r>
        <w:tab/>
        <w:t>a Default Event occurs.</w:t>
      </w:r>
    </w:p>
    <w:p w14:paraId="691788DC" w14:textId="77777777" w:rsidR="00082E0A" w:rsidRDefault="00082E0A" w:rsidP="00082E0A">
      <w:pPr>
        <w:ind w:left="720" w:hanging="720"/>
      </w:pPr>
      <w:r>
        <w:t>11.2</w:t>
      </w:r>
      <w:r>
        <w:tab/>
        <w:t>If the Licensor seeks to terminate this Licence, the Licensor must comply with the procedure, set out in</w:t>
      </w:r>
      <w:r w:rsidRPr="007C10C2">
        <w:t xml:space="preserve"> </w:t>
      </w:r>
      <w:r>
        <w:t xml:space="preserve">section 21J of the </w:t>
      </w:r>
      <w:r w:rsidRPr="00A91404">
        <w:rPr>
          <w:i/>
          <w:iCs/>
        </w:rPr>
        <w:t>Crown Land (Reserves) Act 1978</w:t>
      </w:r>
      <w:r>
        <w:t>.</w:t>
      </w:r>
    </w:p>
    <w:p w14:paraId="32AA1A85" w14:textId="55CAD521" w:rsidR="009B203A" w:rsidRDefault="009B203A" w:rsidP="009B203A">
      <w:pPr>
        <w:pStyle w:val="Heading3"/>
      </w:pPr>
      <w:bookmarkStart w:id="21" w:name="_Toc193446007"/>
      <w:r>
        <w:t>12.</w:t>
      </w:r>
      <w:r>
        <w:tab/>
      </w:r>
      <w:r w:rsidR="00622E9D">
        <w:t>Variation or suspension of licence</w:t>
      </w:r>
      <w:bookmarkEnd w:id="21"/>
    </w:p>
    <w:p w14:paraId="23C4F35B" w14:textId="77777777" w:rsidR="00082E0A" w:rsidRDefault="00082E0A" w:rsidP="00082E0A">
      <w:pPr>
        <w:ind w:left="720" w:hanging="720"/>
      </w:pPr>
      <w:r>
        <w:t>12.1</w:t>
      </w:r>
      <w:r>
        <w:tab/>
        <w:t>The terms of this Licence may be varied:</w:t>
      </w:r>
    </w:p>
    <w:p w14:paraId="55B8BFB3" w14:textId="77777777" w:rsidR="00082E0A" w:rsidRDefault="00082E0A" w:rsidP="00082E0A">
      <w:pPr>
        <w:ind w:left="1440" w:hanging="720"/>
      </w:pPr>
      <w:r>
        <w:t>(a)</w:t>
      </w:r>
      <w:r>
        <w:tab/>
        <w:t>by agreement between the parties; or</w:t>
      </w:r>
    </w:p>
    <w:p w14:paraId="2B9F2778" w14:textId="77777777" w:rsidR="00082E0A" w:rsidRDefault="00082E0A" w:rsidP="00082E0A">
      <w:pPr>
        <w:ind w:left="1440" w:hanging="720"/>
      </w:pPr>
      <w:r>
        <w:t>(b)</w:t>
      </w:r>
      <w:r>
        <w:tab/>
        <w:t>in the manner specified in</w:t>
      </w:r>
      <w:r w:rsidRPr="007C10C2">
        <w:t xml:space="preserve"> </w:t>
      </w:r>
      <w:r>
        <w:t xml:space="preserve">Section 21G of the </w:t>
      </w:r>
      <w:r w:rsidRPr="00C21097">
        <w:rPr>
          <w:i/>
          <w:iCs/>
        </w:rPr>
        <w:t>Crown Land (Reserves) Act 1978 Act</w:t>
      </w:r>
      <w:r>
        <w:t>.</w:t>
      </w:r>
    </w:p>
    <w:p w14:paraId="13BA0096" w14:textId="77777777" w:rsidR="00082E0A" w:rsidRDefault="00082E0A" w:rsidP="00082E0A">
      <w:pPr>
        <w:ind w:left="720" w:hanging="720"/>
      </w:pPr>
      <w:r w:rsidRPr="00E52B69">
        <w:t>12.2</w:t>
      </w:r>
      <w:r>
        <w:tab/>
      </w:r>
      <w:r w:rsidRPr="00E52B69">
        <w:t>The variation of this Licence cannot be used to extend the Term.</w:t>
      </w:r>
    </w:p>
    <w:p w14:paraId="61B533BC" w14:textId="77777777" w:rsidR="00082E0A" w:rsidRDefault="00082E0A" w:rsidP="00082E0A">
      <w:pPr>
        <w:ind w:left="720" w:hanging="720"/>
      </w:pPr>
      <w:r>
        <w:t>12.3</w:t>
      </w:r>
      <w:r>
        <w:tab/>
        <w:t>The Licensor may temporarily suspend this Licence under</w:t>
      </w:r>
      <w:r w:rsidRPr="007C10C2">
        <w:t xml:space="preserve"> </w:t>
      </w:r>
      <w:r>
        <w:t xml:space="preserve">section 21H of the </w:t>
      </w:r>
      <w:r w:rsidRPr="00C21097">
        <w:rPr>
          <w:i/>
          <w:iCs/>
        </w:rPr>
        <w:t>Crown Land (Reserves) Act 1978</w:t>
      </w:r>
      <w:r>
        <w:t xml:space="preserve">: </w:t>
      </w:r>
    </w:p>
    <w:p w14:paraId="63841C01" w14:textId="22D1A356" w:rsidR="00622E9D" w:rsidRDefault="00886E0E" w:rsidP="00622E9D">
      <w:pPr>
        <w:pStyle w:val="Heading3"/>
      </w:pPr>
      <w:bookmarkStart w:id="22" w:name="_Toc193446008"/>
      <w:r>
        <w:lastRenderedPageBreak/>
        <w:t>13.</w:t>
      </w:r>
      <w:r>
        <w:tab/>
        <w:t>No compensation</w:t>
      </w:r>
      <w:bookmarkEnd w:id="22"/>
    </w:p>
    <w:p w14:paraId="1F3B962D" w14:textId="2DD51B46" w:rsidR="00082E0A" w:rsidRDefault="00082E0A" w:rsidP="00082E0A">
      <w:r>
        <w:t>The Licensee is not entitled to any compensation from the Licensor for loss or damage sustained by the Licensee, caused or contributed to by variation, suspension or termination of this Licence pursuant to the Licensor’s rights under clauses 11 and 12 of this Licence.</w:t>
      </w:r>
    </w:p>
    <w:p w14:paraId="7B2600CD" w14:textId="2990A877" w:rsidR="00886E0E" w:rsidRDefault="00886E0E" w:rsidP="00886E0E">
      <w:pPr>
        <w:pStyle w:val="Heading3"/>
      </w:pPr>
      <w:bookmarkStart w:id="23" w:name="_Toc193446009"/>
      <w:r>
        <w:t>14.</w:t>
      </w:r>
      <w:r>
        <w:tab/>
      </w:r>
      <w:r w:rsidR="00842B37" w:rsidRPr="004B30E2">
        <w:t>Limitations on improvements</w:t>
      </w:r>
      <w:bookmarkEnd w:id="23"/>
    </w:p>
    <w:p w14:paraId="44242552" w14:textId="77777777" w:rsidR="00082E0A" w:rsidRDefault="00082E0A" w:rsidP="00082E0A">
      <w:r>
        <w:t>The Licensee must not erect, or permit the erection, of any improvement on the Licensed Area.</w:t>
      </w:r>
    </w:p>
    <w:p w14:paraId="79A90C29" w14:textId="6EAFD9C6" w:rsidR="00842B37" w:rsidRDefault="008D013A" w:rsidP="008D013A">
      <w:pPr>
        <w:pStyle w:val="Heading3"/>
      </w:pPr>
      <w:bookmarkStart w:id="24" w:name="_Toc193446010"/>
      <w:r>
        <w:t>15.</w:t>
      </w:r>
      <w:r>
        <w:tab/>
        <w:t>Condition at termination</w:t>
      </w:r>
      <w:bookmarkEnd w:id="24"/>
    </w:p>
    <w:p w14:paraId="798C71C3" w14:textId="77777777" w:rsidR="00082E0A" w:rsidRDefault="00082E0A" w:rsidP="00082E0A">
      <w:r>
        <w:t>Upon the expiration or earlier termination of this Licence, the Licensee must return the Licensed Area to the Licensor in good order and condition, and otherwise in a condition consistent with compliance by the Licensee with its obligations under this Licence.</w:t>
      </w:r>
    </w:p>
    <w:p w14:paraId="6E69E93D" w14:textId="361EEB16" w:rsidR="008D013A" w:rsidRDefault="008D013A" w:rsidP="00B405BC">
      <w:pPr>
        <w:pStyle w:val="Heading3"/>
      </w:pPr>
      <w:bookmarkStart w:id="25" w:name="_Toc193446011"/>
      <w:r>
        <w:t>16.</w:t>
      </w:r>
      <w:r>
        <w:tab/>
      </w:r>
      <w:r w:rsidR="00B405BC">
        <w:t>Dealing with licence</w:t>
      </w:r>
      <w:bookmarkEnd w:id="25"/>
    </w:p>
    <w:p w14:paraId="27BB91B7" w14:textId="77777777" w:rsidR="00082E0A" w:rsidRDefault="00082E0A" w:rsidP="00082E0A">
      <w:pPr>
        <w:ind w:left="720" w:hanging="720"/>
      </w:pPr>
      <w:r>
        <w:t>16.1</w:t>
      </w:r>
      <w:r>
        <w:tab/>
        <w:t>The Licensee must not assign, sub-licence, mortgage or charge this Licence.</w:t>
      </w:r>
    </w:p>
    <w:p w14:paraId="61D1E78E" w14:textId="77777777" w:rsidR="00082E0A" w:rsidRDefault="00082E0A" w:rsidP="00082E0A">
      <w:pPr>
        <w:ind w:left="720" w:hanging="720"/>
      </w:pPr>
      <w:r>
        <w:t>16.2</w:t>
      </w:r>
      <w:r>
        <w:tab/>
        <w:t>If the Licensee is a corporation:</w:t>
      </w:r>
    </w:p>
    <w:p w14:paraId="4CAD16C4" w14:textId="77777777" w:rsidR="00082E0A" w:rsidRDefault="00082E0A" w:rsidP="00082E0A">
      <w:pPr>
        <w:ind w:left="1440" w:hanging="720"/>
      </w:pPr>
      <w:r>
        <w:t>(a)</w:t>
      </w:r>
      <w:r>
        <w:tab/>
        <w:t>any change in the shareholding (other than shares listed on the Australian Stock Exchange) altering the:</w:t>
      </w:r>
    </w:p>
    <w:p w14:paraId="274F316D" w14:textId="77777777" w:rsidR="00082E0A" w:rsidRDefault="00082E0A" w:rsidP="00082E0A">
      <w:pPr>
        <w:ind w:left="2160" w:hanging="720"/>
      </w:pPr>
      <w:r>
        <w:t>(</w:t>
      </w:r>
      <w:proofErr w:type="spellStart"/>
      <w:r>
        <w:t>i</w:t>
      </w:r>
      <w:proofErr w:type="spellEnd"/>
      <w:r>
        <w:t>)</w:t>
      </w:r>
      <w:r>
        <w:tab/>
        <w:t xml:space="preserve">effective control of the composition of the board of directors </w:t>
      </w:r>
      <w:proofErr w:type="gramStart"/>
      <w:r>
        <w:t>of;</w:t>
      </w:r>
      <w:proofErr w:type="gramEnd"/>
    </w:p>
    <w:p w14:paraId="2427DC5F" w14:textId="77777777" w:rsidR="00082E0A" w:rsidRDefault="00082E0A" w:rsidP="00082E0A">
      <w:pPr>
        <w:ind w:left="2160" w:hanging="720"/>
      </w:pPr>
      <w:r>
        <w:t>(ii)</w:t>
      </w:r>
      <w:r>
        <w:tab/>
        <w:t>ability to cast more than one half of the maximum votes at a general meeting of; or</w:t>
      </w:r>
    </w:p>
    <w:p w14:paraId="283DDDB6" w14:textId="77777777" w:rsidR="00082E0A" w:rsidRDefault="00082E0A" w:rsidP="00082E0A">
      <w:pPr>
        <w:ind w:left="2160" w:hanging="720"/>
      </w:pPr>
      <w:r>
        <w:t>(iii)</w:t>
      </w:r>
      <w:r>
        <w:tab/>
        <w:t>control of more than half of the issued capital in,</w:t>
      </w:r>
    </w:p>
    <w:p w14:paraId="686F679B" w14:textId="77777777" w:rsidR="00082E0A" w:rsidRDefault="00082E0A" w:rsidP="00082E0A">
      <w:pPr>
        <w:ind w:left="2160" w:hanging="720"/>
      </w:pPr>
      <w:r>
        <w:t>(iv)</w:t>
      </w:r>
      <w:r>
        <w:tab/>
        <w:t>the Licensee or the ultimate holding company of the Licensee; or</w:t>
      </w:r>
    </w:p>
    <w:p w14:paraId="14E69302" w14:textId="77777777" w:rsidR="00082E0A" w:rsidRDefault="00082E0A" w:rsidP="00082E0A">
      <w:pPr>
        <w:ind w:left="1440" w:hanging="720"/>
      </w:pPr>
      <w:r>
        <w:t>(b)</w:t>
      </w:r>
      <w:r>
        <w:tab/>
        <w:t>any change altering the effective control of or the ultimate beneficial entitlement under any trust of which the Licensee is a trustee (other than a trust listed on the Australian Stock Exchange) including without limitation a change in the:</w:t>
      </w:r>
    </w:p>
    <w:p w14:paraId="6CA26434" w14:textId="77777777" w:rsidR="00082E0A" w:rsidRDefault="00082E0A" w:rsidP="00082E0A">
      <w:pPr>
        <w:ind w:left="2160" w:hanging="720"/>
      </w:pPr>
      <w:r>
        <w:t>(</w:t>
      </w:r>
      <w:proofErr w:type="spellStart"/>
      <w:r>
        <w:t>i</w:t>
      </w:r>
      <w:proofErr w:type="spellEnd"/>
      <w:r>
        <w:t>)</w:t>
      </w:r>
      <w:r>
        <w:tab/>
        <w:t xml:space="preserve">right to remove or appoint a new or additional </w:t>
      </w:r>
      <w:proofErr w:type="gramStart"/>
      <w:r>
        <w:t>trustee;</w:t>
      </w:r>
      <w:proofErr w:type="gramEnd"/>
    </w:p>
    <w:p w14:paraId="2CEB0CBD" w14:textId="77777777" w:rsidR="00082E0A" w:rsidRDefault="00082E0A" w:rsidP="00082E0A">
      <w:pPr>
        <w:ind w:left="2160" w:hanging="720"/>
      </w:pPr>
      <w:r>
        <w:t>(ii)</w:t>
      </w:r>
      <w:r>
        <w:tab/>
      </w:r>
      <w:proofErr w:type="gramStart"/>
      <w:r>
        <w:t>manner in which</w:t>
      </w:r>
      <w:proofErr w:type="gramEnd"/>
      <w:r>
        <w:t xml:space="preserve"> the trustee deals with the trust assets; or</w:t>
      </w:r>
    </w:p>
    <w:p w14:paraId="50546D3A" w14:textId="77777777" w:rsidR="00082E0A" w:rsidRDefault="00082E0A" w:rsidP="00082E0A">
      <w:pPr>
        <w:ind w:left="2160" w:hanging="720"/>
      </w:pPr>
      <w:r>
        <w:t>(iii)</w:t>
      </w:r>
      <w:r>
        <w:tab/>
        <w:t xml:space="preserve">right to alter the beneficiaries of the </w:t>
      </w:r>
      <w:proofErr w:type="gramStart"/>
      <w:r>
        <w:t>trust;</w:t>
      </w:r>
      <w:proofErr w:type="gramEnd"/>
      <w:r>
        <w:t xml:space="preserve"> </w:t>
      </w:r>
    </w:p>
    <w:p w14:paraId="51EF173F" w14:textId="77777777" w:rsidR="00082E0A" w:rsidRDefault="00082E0A" w:rsidP="00082E0A">
      <w:pPr>
        <w:ind w:left="720"/>
      </w:pPr>
      <w:r>
        <w:t>will be deemed to be an assignment of this Licence and therefore not permitted under clause 16.1. part with or share possession of the whole Licensed Area or any part of it.</w:t>
      </w:r>
    </w:p>
    <w:p w14:paraId="1E8ECBF1" w14:textId="0EFA85F5" w:rsidR="00B405BC" w:rsidRDefault="00CB31BD" w:rsidP="00CB31BD">
      <w:pPr>
        <w:pStyle w:val="Heading3"/>
      </w:pPr>
      <w:bookmarkStart w:id="26" w:name="_Toc193446012"/>
      <w:r>
        <w:t>17.</w:t>
      </w:r>
      <w:r>
        <w:tab/>
        <w:t>Notices</w:t>
      </w:r>
      <w:bookmarkEnd w:id="26"/>
    </w:p>
    <w:p w14:paraId="4375DC4B" w14:textId="77777777" w:rsidR="00082E0A" w:rsidRDefault="00082E0A" w:rsidP="00082E0A">
      <w:pPr>
        <w:ind w:left="720" w:hanging="720"/>
      </w:pPr>
      <w:r>
        <w:t>17.7</w:t>
      </w:r>
      <w:r>
        <w:tab/>
        <w:t>Any notice, consent or demand or other communication to be served upon or given to the Licensee by the Licensor under this Licence will be deemed to have been duly served or given, if it is:</w:t>
      </w:r>
    </w:p>
    <w:p w14:paraId="1B9104E3" w14:textId="77777777" w:rsidR="00082E0A" w:rsidRDefault="00082E0A" w:rsidP="00082E0A">
      <w:pPr>
        <w:ind w:left="1440" w:hanging="720"/>
      </w:pPr>
      <w:r>
        <w:t>(a)</w:t>
      </w:r>
      <w:r>
        <w:tab/>
        <w:t xml:space="preserve">in </w:t>
      </w:r>
      <w:proofErr w:type="gramStart"/>
      <w:r>
        <w:t>writing;</w:t>
      </w:r>
      <w:proofErr w:type="gramEnd"/>
    </w:p>
    <w:p w14:paraId="25753190" w14:textId="77777777" w:rsidR="00082E0A" w:rsidRDefault="00082E0A" w:rsidP="00082E0A">
      <w:pPr>
        <w:ind w:left="1440" w:hanging="720"/>
      </w:pPr>
      <w:r>
        <w:t>(b)</w:t>
      </w:r>
      <w:r>
        <w:tab/>
        <w:t>signed by the Licensor or a person authorised by the Licensor (including, without limiting the generality of the foregoing, the Licensor’s Representative); and</w:t>
      </w:r>
    </w:p>
    <w:p w14:paraId="1BFB2487" w14:textId="77777777" w:rsidR="00082E0A" w:rsidRDefault="00082E0A" w:rsidP="00082E0A">
      <w:pPr>
        <w:ind w:left="1440" w:hanging="720"/>
      </w:pPr>
      <w:r>
        <w:t>(c)</w:t>
      </w:r>
      <w:r>
        <w:tab/>
        <w:t>delivered or sent by prepaid post to the Licensee’s address set out in Schedule 1, or any subsequent replacement address that the Licensee notifies to the Licensor in writing. The Licensee must give prompt Notice to the Licensor of any change in their business contact details or street address.</w:t>
      </w:r>
    </w:p>
    <w:p w14:paraId="1AEE622B" w14:textId="1A3D3008" w:rsidR="00CB31BD" w:rsidRDefault="00CB31BD" w:rsidP="00CB31BD">
      <w:pPr>
        <w:pStyle w:val="Heading3"/>
      </w:pPr>
      <w:bookmarkStart w:id="27" w:name="_Toc193446013"/>
      <w:r>
        <w:t>18.</w:t>
      </w:r>
      <w:r>
        <w:tab/>
      </w:r>
      <w:r w:rsidR="008A28BF">
        <w:t>Insurance, release and indemnity provisions</w:t>
      </w:r>
      <w:bookmarkEnd w:id="27"/>
    </w:p>
    <w:p w14:paraId="16C9DE84" w14:textId="77777777" w:rsidR="00082E0A" w:rsidRDefault="00082E0A" w:rsidP="00082E0A">
      <w:pPr>
        <w:ind w:left="720" w:hanging="720"/>
      </w:pPr>
      <w:r>
        <w:t>18.1</w:t>
      </w:r>
      <w:r>
        <w:tab/>
        <w:t xml:space="preserve">The Licensee must </w:t>
      </w:r>
      <w:proofErr w:type="gramStart"/>
      <w:r>
        <w:t>effect</w:t>
      </w:r>
      <w:proofErr w:type="gramEnd"/>
      <w:r>
        <w:t xml:space="preserve"> and maintain throughout the Term with an insurer approved by the Licensor, which approval will not be unreasonably withheld:</w:t>
      </w:r>
    </w:p>
    <w:p w14:paraId="596A3E20" w14:textId="77777777" w:rsidR="00082E0A" w:rsidRDefault="00082E0A" w:rsidP="00082E0A">
      <w:pPr>
        <w:ind w:left="1440" w:hanging="720"/>
      </w:pPr>
      <w:r>
        <w:t>(a)</w:t>
      </w:r>
      <w:r>
        <w:tab/>
        <w:t xml:space="preserve">a public, and if relevant given the nature of the Permitted Use, a products liability insurance policy for not less than $20 million (or any greater amount required by the Licensor) in respect of any single claim arising out of the activities of the Insured, covering all </w:t>
      </w:r>
      <w:proofErr w:type="gramStart"/>
      <w:r>
        <w:t>third party</w:t>
      </w:r>
      <w:proofErr w:type="gramEnd"/>
      <w:r>
        <w:t xml:space="preserve"> claims arising out of:</w:t>
      </w:r>
    </w:p>
    <w:p w14:paraId="5BDE3919" w14:textId="77777777" w:rsidR="00082E0A" w:rsidRDefault="00082E0A" w:rsidP="00082E0A">
      <w:pPr>
        <w:ind w:left="2160" w:hanging="720"/>
      </w:pPr>
      <w:r>
        <w:lastRenderedPageBreak/>
        <w:t>(</w:t>
      </w:r>
      <w:proofErr w:type="spellStart"/>
      <w:r>
        <w:t>i</w:t>
      </w:r>
      <w:proofErr w:type="spellEnd"/>
      <w:r>
        <w:t>)</w:t>
      </w:r>
      <w:r>
        <w:tab/>
        <w:t xml:space="preserve">loss, destruction or damage to real or personal property and ensuing loss of use of that </w:t>
      </w:r>
      <w:proofErr w:type="gramStart"/>
      <w:r>
        <w:t>property;</w:t>
      </w:r>
      <w:proofErr w:type="gramEnd"/>
    </w:p>
    <w:p w14:paraId="77416E5D" w14:textId="77777777" w:rsidR="00082E0A" w:rsidRDefault="00082E0A" w:rsidP="00082E0A">
      <w:pPr>
        <w:ind w:left="2160" w:hanging="720"/>
      </w:pPr>
      <w:r>
        <w:t>(ii)</w:t>
      </w:r>
      <w:r>
        <w:tab/>
        <w:t>death, injury to, or disease of persons (collectively referred to in the balance of this Licence as the “Policy”); and</w:t>
      </w:r>
    </w:p>
    <w:p w14:paraId="2433D069" w14:textId="77777777" w:rsidR="00082E0A" w:rsidRDefault="00082E0A" w:rsidP="00082E0A">
      <w:pPr>
        <w:ind w:left="1440" w:hanging="720"/>
      </w:pPr>
      <w:r>
        <w:t>(b)</w:t>
      </w:r>
      <w:r>
        <w:tab/>
        <w:t>a workers’ compensation policy which covers any damage, loss or liability suffered or incurred by any person engaged by the Licensee arising:</w:t>
      </w:r>
    </w:p>
    <w:p w14:paraId="72CF11E6" w14:textId="77777777" w:rsidR="00082E0A" w:rsidRDefault="00082E0A" w:rsidP="00082E0A">
      <w:pPr>
        <w:ind w:left="2160" w:hanging="720"/>
      </w:pPr>
      <w:r>
        <w:t>(</w:t>
      </w:r>
      <w:proofErr w:type="spellStart"/>
      <w:r>
        <w:t>i</w:t>
      </w:r>
      <w:proofErr w:type="spellEnd"/>
      <w:r>
        <w:t>)</w:t>
      </w:r>
      <w:r>
        <w:tab/>
        <w:t>by virtue of any statute relating to workers’ or accident compensation or employers’ liability; and/or</w:t>
      </w:r>
    </w:p>
    <w:p w14:paraId="0CEEA8E2" w14:textId="77777777" w:rsidR="00082E0A" w:rsidRDefault="00082E0A" w:rsidP="00082E0A">
      <w:pPr>
        <w:ind w:left="2160" w:hanging="720"/>
      </w:pPr>
      <w:r>
        <w:t>(ii)</w:t>
      </w:r>
      <w:r>
        <w:tab/>
        <w:t>at common law.</w:t>
      </w:r>
    </w:p>
    <w:p w14:paraId="3AD19130" w14:textId="77777777" w:rsidR="00082E0A" w:rsidRDefault="00082E0A" w:rsidP="00082E0A">
      <w:pPr>
        <w:ind w:left="720" w:hanging="720"/>
      </w:pPr>
      <w:r>
        <w:t>18.2</w:t>
      </w:r>
      <w:r>
        <w:tab/>
        <w:t xml:space="preserve">The Licensee must </w:t>
      </w:r>
      <w:proofErr w:type="gramStart"/>
      <w:r>
        <w:t>effect</w:t>
      </w:r>
      <w:proofErr w:type="gramEnd"/>
      <w:r>
        <w:t xml:space="preserve"> and maintain the Policy in the name of the Insured, noting the interests of the Other Relevant Parties, and include all activities authorised by the Permitted Use as insured activities for the entire Term.</w:t>
      </w:r>
    </w:p>
    <w:p w14:paraId="14BBA2ED" w14:textId="77777777" w:rsidR="00082E0A" w:rsidRDefault="00082E0A" w:rsidP="00082E0A">
      <w:pPr>
        <w:ind w:left="720" w:hanging="720"/>
      </w:pPr>
      <w:r>
        <w:t>18.3</w:t>
      </w:r>
      <w:r>
        <w:tab/>
        <w:t>The Licensee must ensure that the Licensor is notified of any changes to the Policy.</w:t>
      </w:r>
    </w:p>
    <w:p w14:paraId="7D661252" w14:textId="77777777" w:rsidR="00082E0A" w:rsidRDefault="00082E0A" w:rsidP="00082E0A">
      <w:pPr>
        <w:ind w:left="720" w:hanging="720"/>
      </w:pPr>
      <w:r>
        <w:t>18.4</w:t>
      </w:r>
      <w:r>
        <w:tab/>
        <w:t>The Licensee must provide the Licensor with:</w:t>
      </w:r>
    </w:p>
    <w:p w14:paraId="4FD9C4C8" w14:textId="77777777" w:rsidR="00082E0A" w:rsidRDefault="00082E0A" w:rsidP="00082E0A">
      <w:pPr>
        <w:ind w:left="1440" w:hanging="720"/>
      </w:pPr>
      <w:r>
        <w:t>(a)</w:t>
      </w:r>
      <w:r>
        <w:tab/>
        <w:t>a certificate of currency for the Policy which clearly confirms satisfaction of the requirements of the preceding clauses 18.1 and 18.2:</w:t>
      </w:r>
    </w:p>
    <w:p w14:paraId="705F0332" w14:textId="77777777" w:rsidR="00082E0A" w:rsidRDefault="00082E0A" w:rsidP="00082E0A">
      <w:pPr>
        <w:ind w:left="2160" w:hanging="720"/>
      </w:pPr>
      <w:r>
        <w:t>(</w:t>
      </w:r>
      <w:proofErr w:type="spellStart"/>
      <w:r>
        <w:t>i</w:t>
      </w:r>
      <w:proofErr w:type="spellEnd"/>
      <w:r>
        <w:t>)</w:t>
      </w:r>
      <w:r>
        <w:tab/>
        <w:t xml:space="preserve">prior to the Commencement </w:t>
      </w:r>
      <w:proofErr w:type="gramStart"/>
      <w:r>
        <w:t>Date;</w:t>
      </w:r>
      <w:proofErr w:type="gramEnd"/>
    </w:p>
    <w:p w14:paraId="080A8D81" w14:textId="77777777" w:rsidR="00082E0A" w:rsidRDefault="00082E0A" w:rsidP="00082E0A">
      <w:pPr>
        <w:ind w:left="2160" w:hanging="720"/>
      </w:pPr>
      <w:r>
        <w:t>(ii)</w:t>
      </w:r>
      <w:r>
        <w:tab/>
        <w:t xml:space="preserve">within 14 days of each successive anniversary of the Commencement Date throughout the </w:t>
      </w:r>
      <w:proofErr w:type="gramStart"/>
      <w:r>
        <w:t>Term;</w:t>
      </w:r>
      <w:proofErr w:type="gramEnd"/>
    </w:p>
    <w:p w14:paraId="17E3368D" w14:textId="77777777" w:rsidR="00082E0A" w:rsidRDefault="00082E0A" w:rsidP="00082E0A">
      <w:pPr>
        <w:ind w:left="2160" w:hanging="720"/>
      </w:pPr>
      <w:r>
        <w:t>(iii)</w:t>
      </w:r>
      <w:r>
        <w:tab/>
        <w:t>at any other time upon request by the Licensor; but not more than twice in any calendar year, unless extenuating circumstances apply; and</w:t>
      </w:r>
    </w:p>
    <w:p w14:paraId="02B08AE8" w14:textId="77777777" w:rsidR="00082E0A" w:rsidRDefault="00082E0A" w:rsidP="00082E0A">
      <w:pPr>
        <w:ind w:left="1440" w:hanging="720"/>
      </w:pPr>
      <w:r>
        <w:t>(b)</w:t>
      </w:r>
      <w:r>
        <w:tab/>
        <w:t>a copy of the Policy upon request.</w:t>
      </w:r>
    </w:p>
    <w:p w14:paraId="49CD84ED" w14:textId="77777777" w:rsidR="00082E0A" w:rsidRDefault="00082E0A" w:rsidP="00082E0A">
      <w:pPr>
        <w:ind w:left="720" w:hanging="720"/>
      </w:pPr>
      <w:r>
        <w:t>18.5</w:t>
      </w:r>
      <w:r>
        <w:tab/>
        <w:t>The Licensee must promptly notify the Licensor if:</w:t>
      </w:r>
    </w:p>
    <w:p w14:paraId="6C715D1A" w14:textId="77777777" w:rsidR="00082E0A" w:rsidRDefault="00082E0A" w:rsidP="00082E0A">
      <w:pPr>
        <w:ind w:left="1440" w:hanging="720"/>
      </w:pPr>
      <w:r>
        <w:t>(a)</w:t>
      </w:r>
      <w:r>
        <w:tab/>
        <w:t>an event occurs which may give rise to a claim under or prejudice the Policy; or</w:t>
      </w:r>
    </w:p>
    <w:p w14:paraId="540D9998" w14:textId="77777777" w:rsidR="00082E0A" w:rsidRDefault="00082E0A" w:rsidP="00082E0A">
      <w:pPr>
        <w:ind w:left="1440" w:hanging="720"/>
      </w:pPr>
      <w:r>
        <w:t>(b)</w:t>
      </w:r>
      <w:r>
        <w:tab/>
        <w:t>the Policy is cancelled.</w:t>
      </w:r>
    </w:p>
    <w:p w14:paraId="28CA2C78" w14:textId="77777777" w:rsidR="00082E0A" w:rsidRDefault="00082E0A" w:rsidP="00082E0A">
      <w:pPr>
        <w:ind w:left="720" w:hanging="720"/>
      </w:pPr>
      <w:r>
        <w:t>18.6</w:t>
      </w:r>
      <w:r>
        <w:tab/>
        <w:t>The Licensee must not do anything or allow anything to be done which may:</w:t>
      </w:r>
    </w:p>
    <w:p w14:paraId="6F18BFAC" w14:textId="77777777" w:rsidR="00082E0A" w:rsidRDefault="00082E0A" w:rsidP="00082E0A">
      <w:pPr>
        <w:ind w:left="1440" w:hanging="720"/>
      </w:pPr>
      <w:r>
        <w:t>(a)</w:t>
      </w:r>
      <w:r>
        <w:tab/>
        <w:t>prejudice any insurance held in connection with the Licensed Area; or</w:t>
      </w:r>
    </w:p>
    <w:p w14:paraId="237E1FA6" w14:textId="77777777" w:rsidR="00082E0A" w:rsidRDefault="00082E0A" w:rsidP="00082E0A">
      <w:pPr>
        <w:ind w:left="1440" w:hanging="720"/>
      </w:pPr>
      <w:r>
        <w:t>(b)</w:t>
      </w:r>
      <w:r>
        <w:tab/>
        <w:t>increase the premium payable for any insurance held in connection with the Licensed Area.</w:t>
      </w:r>
    </w:p>
    <w:p w14:paraId="3890E804" w14:textId="77777777" w:rsidR="00082E0A" w:rsidRDefault="00082E0A" w:rsidP="00082E0A">
      <w:pPr>
        <w:ind w:left="720" w:hanging="720"/>
      </w:pPr>
      <w:r>
        <w:t>18.7</w:t>
      </w:r>
      <w:r>
        <w:tab/>
        <w:t xml:space="preserve">The Licensee must </w:t>
      </w:r>
      <w:proofErr w:type="gramStart"/>
      <w:r>
        <w:t>effect</w:t>
      </w:r>
      <w:proofErr w:type="gramEnd"/>
      <w:r>
        <w:t xml:space="preserve"> and maintain all other insurances in a manner and to such extent as is reasonable and customary for an organisation engaging in the Permitted Use.</w:t>
      </w:r>
    </w:p>
    <w:p w14:paraId="2A21AA96" w14:textId="77777777" w:rsidR="00082E0A" w:rsidRDefault="00082E0A" w:rsidP="00082E0A">
      <w:pPr>
        <w:ind w:left="720" w:hanging="720"/>
      </w:pPr>
      <w:r>
        <w:t>18.8</w:t>
      </w:r>
      <w:r>
        <w:tab/>
        <w:t>The Licensee will deliver upon request to the Licensor, copies of any policies by the Licensee pursuant to clause 18.7.</w:t>
      </w:r>
    </w:p>
    <w:p w14:paraId="6899FAC1" w14:textId="77777777" w:rsidR="00082E0A" w:rsidRDefault="00082E0A" w:rsidP="00082E0A">
      <w:pPr>
        <w:ind w:left="720" w:hanging="720"/>
      </w:pPr>
      <w:r>
        <w:t>18.9</w:t>
      </w:r>
      <w:r>
        <w:tab/>
        <w:t>If there is any damage or destruction to any building or improvement on the Licensed Area or the Land, caused by the Licensee or their Tour participants, the Licensee must pay on demand to the Licensor, on a full indemnity basis, the costs incurred by the Licensor in rectifying any such damage or destruction.</w:t>
      </w:r>
    </w:p>
    <w:p w14:paraId="19B58F9F" w14:textId="0D51FFDF" w:rsidR="008A28BF" w:rsidRDefault="006546AF" w:rsidP="006546AF">
      <w:pPr>
        <w:pStyle w:val="Heading3"/>
      </w:pPr>
      <w:bookmarkStart w:id="28" w:name="_Toc193446014"/>
      <w:r>
        <w:t>19.</w:t>
      </w:r>
      <w:r>
        <w:tab/>
        <w:t>Release</w:t>
      </w:r>
      <w:bookmarkEnd w:id="28"/>
    </w:p>
    <w:p w14:paraId="067F9EDA" w14:textId="77777777" w:rsidR="00082E0A" w:rsidRDefault="00082E0A" w:rsidP="00082E0A">
      <w:pPr>
        <w:ind w:left="720" w:hanging="720"/>
      </w:pPr>
      <w:r>
        <w:t>19.1</w:t>
      </w:r>
      <w:r>
        <w:tab/>
        <w:t xml:space="preserve">The Licensee: </w:t>
      </w:r>
    </w:p>
    <w:p w14:paraId="68FDC8B7" w14:textId="77777777" w:rsidR="00082E0A" w:rsidRDefault="00082E0A" w:rsidP="00082E0A">
      <w:pPr>
        <w:ind w:left="1440" w:hanging="720"/>
      </w:pPr>
      <w:r>
        <w:t>(a)</w:t>
      </w:r>
      <w:r>
        <w:tab/>
        <w:t xml:space="preserve">occupies and uses the Licensed Area at its own </w:t>
      </w:r>
      <w:proofErr w:type="gramStart"/>
      <w:r>
        <w:t>risk;</w:t>
      </w:r>
      <w:proofErr w:type="gramEnd"/>
    </w:p>
    <w:p w14:paraId="6B0A052C" w14:textId="77777777" w:rsidR="00082E0A" w:rsidRDefault="00082E0A" w:rsidP="00082E0A">
      <w:pPr>
        <w:ind w:left="1440" w:hanging="720"/>
      </w:pPr>
      <w:r>
        <w:t>(b)</w:t>
      </w:r>
      <w:r>
        <w:tab/>
        <w:t xml:space="preserve">acknowledges that it has inspected the Licensed </w:t>
      </w:r>
      <w:proofErr w:type="gramStart"/>
      <w:r>
        <w:t>Area, and</w:t>
      </w:r>
      <w:proofErr w:type="gramEnd"/>
      <w:r>
        <w:t xml:space="preserve"> is of the opinion that the Licensed Area is safe and suitable for the Permitted Use, including the Licensee’s Tours.</w:t>
      </w:r>
    </w:p>
    <w:p w14:paraId="7A754A03" w14:textId="77777777" w:rsidR="00082E0A" w:rsidRDefault="00082E0A" w:rsidP="00082E0A">
      <w:pPr>
        <w:ind w:left="720" w:hanging="720"/>
      </w:pPr>
      <w:r>
        <w:t>19.2</w:t>
      </w:r>
      <w:r>
        <w:tab/>
        <w:t>The Licensee releases the Licensor and the Other Relevant Parties from:</w:t>
      </w:r>
    </w:p>
    <w:p w14:paraId="00A55DFD" w14:textId="77777777" w:rsidR="00082E0A" w:rsidRDefault="00082E0A" w:rsidP="00082E0A">
      <w:pPr>
        <w:ind w:left="1440" w:hanging="720"/>
      </w:pPr>
      <w:r>
        <w:t>(a)</w:t>
      </w:r>
      <w:r>
        <w:tab/>
        <w:t>all claims and demands resulting from:</w:t>
      </w:r>
    </w:p>
    <w:p w14:paraId="631360FD" w14:textId="77777777" w:rsidR="00082E0A" w:rsidRDefault="00082E0A" w:rsidP="00082E0A">
      <w:pPr>
        <w:ind w:left="2160" w:hanging="720"/>
      </w:pPr>
      <w:r>
        <w:t>(</w:t>
      </w:r>
      <w:proofErr w:type="spellStart"/>
      <w:r>
        <w:t>i</w:t>
      </w:r>
      <w:proofErr w:type="spellEnd"/>
      <w:r>
        <w:t>)</w:t>
      </w:r>
      <w:r>
        <w:tab/>
        <w:t>any accident, damage, death or injury occurring at the Licensed Area, the Land or any other area used by the Licensee in connection with this Licence; or</w:t>
      </w:r>
    </w:p>
    <w:p w14:paraId="797CBEF2" w14:textId="77777777" w:rsidR="00082E0A" w:rsidRDefault="00082E0A" w:rsidP="00082E0A">
      <w:pPr>
        <w:ind w:left="2160" w:hanging="720"/>
      </w:pPr>
      <w:r>
        <w:lastRenderedPageBreak/>
        <w:t>(ii)</w:t>
      </w:r>
      <w:r>
        <w:tab/>
        <w:t xml:space="preserve">the pollution or contamination of the Licensed Area, the Land and any bodies of water included therein, and any loss, cost, damage, liability or other detriment incurred in connection with these </w:t>
      </w:r>
      <w:proofErr w:type="gramStart"/>
      <w:r>
        <w:t>circumstances;</w:t>
      </w:r>
      <w:proofErr w:type="gramEnd"/>
    </w:p>
    <w:p w14:paraId="41B64AF1" w14:textId="77777777" w:rsidR="00082E0A" w:rsidRDefault="00082E0A" w:rsidP="00082E0A">
      <w:pPr>
        <w:ind w:left="2160" w:hanging="720"/>
      </w:pPr>
      <w:r>
        <w:t>(b)</w:t>
      </w:r>
      <w:r>
        <w:tab/>
        <w:t>all loss, cost, damage, liability or other detriment (whether direct or consequential) suffered or incurred by the Licensee, as a direct or indirect result of the Licensee’s occupation and use of the Licensed Area, the Land, or other areas used in connection with this Licence, except to the extent caused or contributed to by the negligent or unlawful act of omission of the Licensor.</w:t>
      </w:r>
    </w:p>
    <w:p w14:paraId="0965D14D" w14:textId="77777777" w:rsidR="00082E0A" w:rsidRDefault="00082E0A" w:rsidP="00082E0A">
      <w:pPr>
        <w:ind w:left="720" w:hanging="720"/>
      </w:pPr>
      <w:r>
        <w:t>19.3</w:t>
      </w:r>
      <w:r>
        <w:tab/>
        <w:t>References in this clause 19 to the Licensee, the Licensor and the Other Relevant Parties, include their respective officers, employees, authorised agents, contractors, subcontractors, invitees and their successors and permitted assigns.</w:t>
      </w:r>
    </w:p>
    <w:p w14:paraId="133AC71C" w14:textId="4CDE6588" w:rsidR="006546AF" w:rsidRDefault="006546AF" w:rsidP="006546AF">
      <w:pPr>
        <w:pStyle w:val="Heading3"/>
      </w:pPr>
      <w:bookmarkStart w:id="29" w:name="_Toc193446015"/>
      <w:r>
        <w:t>20.</w:t>
      </w:r>
      <w:r>
        <w:tab/>
      </w:r>
      <w:r w:rsidR="00A826A2">
        <w:t>Indemnity</w:t>
      </w:r>
      <w:bookmarkEnd w:id="29"/>
    </w:p>
    <w:p w14:paraId="08326434" w14:textId="77777777" w:rsidR="00082E0A" w:rsidRDefault="00082E0A" w:rsidP="00082E0A">
      <w:pPr>
        <w:ind w:left="720" w:hanging="720"/>
      </w:pPr>
      <w:r>
        <w:t>20.1</w:t>
      </w:r>
      <w:r>
        <w:tab/>
        <w:t>The Licensee indemnifies the Licensor and the Other Relevant Parties against all actions, claims, demands, losses, damages, costs, expenses and liability (whether direct or consequential) for which any of the Licensor or the Other Relevant Parties is or may be or become liable concerning:</w:t>
      </w:r>
    </w:p>
    <w:p w14:paraId="103AC4A8" w14:textId="77777777" w:rsidR="00082E0A" w:rsidRDefault="00082E0A" w:rsidP="00082E0A">
      <w:pPr>
        <w:ind w:left="1440" w:hanging="720"/>
      </w:pPr>
      <w:r>
        <w:t>(a)</w:t>
      </w:r>
      <w:r>
        <w:tab/>
        <w:t xml:space="preserve">the default of the Licensee under this </w:t>
      </w:r>
      <w:proofErr w:type="gramStart"/>
      <w:r>
        <w:t>Licence;</w:t>
      </w:r>
      <w:proofErr w:type="gramEnd"/>
    </w:p>
    <w:p w14:paraId="3997297D" w14:textId="77777777" w:rsidR="00082E0A" w:rsidRDefault="00082E0A" w:rsidP="00082E0A">
      <w:pPr>
        <w:ind w:left="1440" w:hanging="720"/>
      </w:pPr>
      <w:r>
        <w:t>(b)</w:t>
      </w:r>
      <w:r>
        <w:tab/>
        <w:t>the Licensee’s use of the Licensed Area, the Land or any other area used by the Licensee in connection with this Licence; and</w:t>
      </w:r>
    </w:p>
    <w:p w14:paraId="771F6CAF" w14:textId="77777777" w:rsidR="00082E0A" w:rsidRDefault="00082E0A" w:rsidP="00082E0A">
      <w:pPr>
        <w:ind w:left="1440" w:hanging="720"/>
      </w:pPr>
      <w:r>
        <w:t>(c)</w:t>
      </w:r>
      <w:r>
        <w:tab/>
        <w:t>loss, damage, or injury to property or persons caused or contributed by the Licensee’s fraudulent, negligent or unlawful act or omission or default under this Licence, except to the extent caused or contributed to by the negligent or unlawful act or omission of the Licensor.</w:t>
      </w:r>
    </w:p>
    <w:p w14:paraId="0B997255" w14:textId="77777777" w:rsidR="00082E0A" w:rsidRDefault="00082E0A" w:rsidP="00082E0A">
      <w:pPr>
        <w:ind w:left="720" w:hanging="720"/>
      </w:pPr>
      <w:r>
        <w:t>20.2</w:t>
      </w:r>
      <w:r>
        <w:tab/>
        <w:t>References in this clause 20 to the Licensee, the Licensor and the Other Relevant Parties include their respective officers, employees, authorised agents, contractors, subcontractors and invitees.</w:t>
      </w:r>
    </w:p>
    <w:p w14:paraId="18C3EAFE" w14:textId="77777777" w:rsidR="00082E0A" w:rsidRDefault="00082E0A" w:rsidP="00082E0A">
      <w:pPr>
        <w:ind w:left="720" w:hanging="720"/>
      </w:pPr>
      <w:r>
        <w:t>20.3</w:t>
      </w:r>
      <w:r>
        <w:tab/>
        <w:t>The Licensee must ensure that the Licensor and the names of the ‘Other Relevant Parties’ are included in its Policies in accordance with clause 18.2 and documented in any certificate of currency for such insurance.</w:t>
      </w:r>
    </w:p>
    <w:p w14:paraId="4E2C9B1F" w14:textId="17B0A273" w:rsidR="00A826A2" w:rsidRDefault="00A826A2" w:rsidP="00A826A2">
      <w:pPr>
        <w:pStyle w:val="Heading3"/>
      </w:pPr>
      <w:bookmarkStart w:id="30" w:name="_Toc193446016"/>
      <w:r>
        <w:t>Special conditions</w:t>
      </w:r>
      <w:bookmarkEnd w:id="30"/>
    </w:p>
    <w:p w14:paraId="31C5010D" w14:textId="77777777" w:rsidR="00082E0A" w:rsidRDefault="00082E0A" w:rsidP="00082E0A">
      <w:pPr>
        <w:ind w:left="720" w:hanging="720"/>
      </w:pPr>
      <w:r>
        <w:t>21.1</w:t>
      </w:r>
      <w:r>
        <w:tab/>
        <w:t>Any special condition set out in Annexure B:</w:t>
      </w:r>
    </w:p>
    <w:p w14:paraId="6DC62464" w14:textId="77777777" w:rsidR="00082E0A" w:rsidRDefault="00082E0A" w:rsidP="00082E0A">
      <w:pPr>
        <w:ind w:left="1440" w:hanging="720"/>
      </w:pPr>
      <w:r>
        <w:t>(a)</w:t>
      </w:r>
      <w:r>
        <w:tab/>
        <w:t>binds the parties; and</w:t>
      </w:r>
    </w:p>
    <w:p w14:paraId="656EF3E8" w14:textId="77777777" w:rsidR="00082E0A" w:rsidRDefault="00082E0A" w:rsidP="00082E0A">
      <w:pPr>
        <w:ind w:left="1440" w:hanging="720"/>
      </w:pPr>
      <w:r>
        <w:t>(b)</w:t>
      </w:r>
      <w:r>
        <w:tab/>
        <w:t>if there is an inconsistency between a special condition in Annexure B and any other provision of this Licence, the special condition prevails.</w:t>
      </w:r>
    </w:p>
    <w:p w14:paraId="7C150F01" w14:textId="77777777" w:rsidR="0014294B" w:rsidRDefault="0014294B" w:rsidP="0014294B">
      <w:pPr>
        <w:pStyle w:val="Heading3"/>
      </w:pPr>
      <w:bookmarkStart w:id="31" w:name="_Toc193446017"/>
      <w:r>
        <w:t>22.</w:t>
      </w:r>
      <w:r>
        <w:tab/>
        <w:t>Waiver</w:t>
      </w:r>
      <w:bookmarkEnd w:id="31"/>
    </w:p>
    <w:p w14:paraId="69A5CD4A" w14:textId="77777777" w:rsidR="00082E0A" w:rsidRDefault="00082E0A" w:rsidP="00082E0A">
      <w:pPr>
        <w:ind w:left="720" w:hanging="720"/>
      </w:pPr>
      <w:r>
        <w:t>22.1</w:t>
      </w:r>
      <w:r>
        <w:tab/>
        <w:t>The non exercise of or delay in exercising any power or right of a party does not operate as a waiver of that power or right, nor does any single exercise of a power or right operate to preclude any other or further exercise of it or the exercise of any other power or right. A power or right may only be waived in writing, signed by the party to be bound by the waiver.</w:t>
      </w:r>
    </w:p>
    <w:p w14:paraId="361F07A1" w14:textId="2ED1B20C" w:rsidR="00746F3E" w:rsidRDefault="00746F3E" w:rsidP="00746F3E">
      <w:pPr>
        <w:pStyle w:val="Heading3"/>
      </w:pPr>
      <w:bookmarkStart w:id="32" w:name="_Toc193446018"/>
      <w:r>
        <w:t>23.</w:t>
      </w:r>
      <w:r>
        <w:tab/>
      </w:r>
      <w:r w:rsidR="00E23B17">
        <w:t>Acknowledgement</w:t>
      </w:r>
      <w:bookmarkEnd w:id="32"/>
    </w:p>
    <w:p w14:paraId="53F276F9" w14:textId="084DE714" w:rsidR="00082E0A" w:rsidRDefault="00E23B17" w:rsidP="00082E0A">
      <w:pPr>
        <w:ind w:left="720" w:hanging="720"/>
      </w:pPr>
      <w:r>
        <w:t>2</w:t>
      </w:r>
      <w:r w:rsidR="00082E0A">
        <w:t>3.1</w:t>
      </w:r>
      <w:r w:rsidR="00082E0A">
        <w:tab/>
        <w:t>All representations, communications and prior discussions in relation to the subject matter are merged in and superseded by this Licence.</w:t>
      </w:r>
    </w:p>
    <w:p w14:paraId="25EA349A" w14:textId="5D911946" w:rsidR="00E23B17" w:rsidRDefault="00E23B17" w:rsidP="00E23B17">
      <w:pPr>
        <w:pStyle w:val="Heading3"/>
      </w:pPr>
      <w:bookmarkStart w:id="33" w:name="_Toc193446019"/>
      <w:r>
        <w:t>24.</w:t>
      </w:r>
      <w:r>
        <w:tab/>
      </w:r>
      <w:r w:rsidR="00012F9A">
        <w:t>Counterparts and electronic signing</w:t>
      </w:r>
      <w:bookmarkEnd w:id="33"/>
    </w:p>
    <w:p w14:paraId="6731AD6E" w14:textId="77777777" w:rsidR="00082E0A" w:rsidRDefault="00082E0A" w:rsidP="00082E0A">
      <w:pPr>
        <w:ind w:left="720" w:hanging="720"/>
      </w:pPr>
      <w:r>
        <w:t>24.1</w:t>
      </w:r>
      <w:r>
        <w:tab/>
        <w:t xml:space="preserve">This Licence may be executed in any number of counterparts and </w:t>
      </w:r>
      <w:proofErr w:type="gramStart"/>
      <w:r>
        <w:t>all of</w:t>
      </w:r>
      <w:proofErr w:type="gramEnd"/>
      <w:r>
        <w:t xml:space="preserve"> those counterparts taken together constitute one and the same instrument.</w:t>
      </w:r>
    </w:p>
    <w:p w14:paraId="77D73817" w14:textId="77777777" w:rsidR="00082E0A" w:rsidRDefault="00082E0A" w:rsidP="00082E0A">
      <w:pPr>
        <w:ind w:left="720" w:hanging="720"/>
      </w:pPr>
      <w:r>
        <w:t>24.2</w:t>
      </w:r>
      <w:r>
        <w:tab/>
        <w:t>The Licensor and Licensee unreservedly and irrevocably agree that:</w:t>
      </w:r>
    </w:p>
    <w:p w14:paraId="168FB01C" w14:textId="77777777" w:rsidR="00082E0A" w:rsidRDefault="00082E0A" w:rsidP="00082E0A">
      <w:pPr>
        <w:ind w:left="1440" w:hanging="720"/>
      </w:pPr>
      <w:r>
        <w:t>(a)</w:t>
      </w:r>
      <w:r>
        <w:tab/>
        <w:t>binds the parties; and</w:t>
      </w:r>
    </w:p>
    <w:p w14:paraId="2163EF6D" w14:textId="77777777" w:rsidR="00082E0A" w:rsidRDefault="00082E0A" w:rsidP="00082E0A">
      <w:pPr>
        <w:ind w:left="1440" w:hanging="720"/>
      </w:pPr>
      <w:r>
        <w:t>(a)</w:t>
      </w:r>
      <w:r>
        <w:tab/>
        <w:t xml:space="preserve">this Licence can be executed </w:t>
      </w:r>
      <w:proofErr w:type="gramStart"/>
      <w:r>
        <w:t>electronically;</w:t>
      </w:r>
      <w:proofErr w:type="gramEnd"/>
    </w:p>
    <w:p w14:paraId="11E4E67E" w14:textId="77777777" w:rsidR="00082E0A" w:rsidRDefault="00082E0A" w:rsidP="00082E0A">
      <w:pPr>
        <w:ind w:left="1440" w:hanging="720"/>
      </w:pPr>
      <w:r>
        <w:lastRenderedPageBreak/>
        <w:t>(b)</w:t>
      </w:r>
      <w:r>
        <w:tab/>
        <w:t>any electronic signature of any signatory on behalf of a party to this Licence is conclusive evidence of the party’s and the signatory’s intention that the party be bound to this Licence; and</w:t>
      </w:r>
    </w:p>
    <w:p w14:paraId="156B249A" w14:textId="77777777" w:rsidR="00082E0A" w:rsidRDefault="00082E0A" w:rsidP="00082E0A">
      <w:pPr>
        <w:ind w:left="1440" w:hanging="720"/>
      </w:pPr>
      <w:r>
        <w:t>(c)</w:t>
      </w:r>
      <w:r>
        <w:tab/>
        <w:t>this Licence shall not be challenged or denied any legal effect, validity and/or enforceability on the ground that it is in electronic form.</w:t>
      </w:r>
    </w:p>
    <w:p w14:paraId="4A67DD98" w14:textId="77777777" w:rsidR="00082E0A" w:rsidRDefault="00082E0A" w:rsidP="00082E0A">
      <w:pPr>
        <w:ind w:left="720" w:hanging="720"/>
      </w:pPr>
      <w:r>
        <w:t>24.3</w:t>
      </w:r>
      <w:r>
        <w:tab/>
        <w:t xml:space="preserve">If this Licence has been signed electronically, each signatory on behalf of that party consents to electronic execution of this Licence under section 127(1) of the </w:t>
      </w:r>
      <w:r w:rsidRPr="00FC1190">
        <w:rPr>
          <w:i/>
          <w:iCs/>
        </w:rPr>
        <w:t xml:space="preserve">Corporations Act 2001 </w:t>
      </w:r>
      <w:r w:rsidRPr="00FC1190">
        <w:t>(</w:t>
      </w:r>
      <w:proofErr w:type="spellStart"/>
      <w:r w:rsidRPr="00FC1190">
        <w:t>Cth</w:t>
      </w:r>
      <w:proofErr w:type="spellEnd"/>
      <w:r w:rsidRPr="00FC1190">
        <w:t>)</w:t>
      </w:r>
      <w:r>
        <w:t xml:space="preserve"> or section 7 of the </w:t>
      </w:r>
      <w:r w:rsidRPr="00FC1190">
        <w:rPr>
          <w:i/>
          <w:iCs/>
        </w:rPr>
        <w:t>Electronic Transactions (Victoria) Act 2000</w:t>
      </w:r>
      <w:r w:rsidRPr="00FC1190">
        <w:t xml:space="preserve"> </w:t>
      </w:r>
      <w:r>
        <w:t>(Vic) (as applicable) and confirms that they hold the position indicated at their electronic signature.</w:t>
      </w:r>
    </w:p>
    <w:p w14:paraId="5330B49B" w14:textId="19ED1A6E" w:rsidR="00012F9A" w:rsidRDefault="00012F9A" w:rsidP="00012F9A">
      <w:pPr>
        <w:pStyle w:val="Heading3"/>
      </w:pPr>
      <w:bookmarkStart w:id="34" w:name="_Toc193446020"/>
      <w:r>
        <w:t>25.</w:t>
      </w:r>
      <w:r>
        <w:tab/>
      </w:r>
      <w:r w:rsidR="002239EE">
        <w:t>Governing law</w:t>
      </w:r>
      <w:bookmarkEnd w:id="34"/>
    </w:p>
    <w:p w14:paraId="2C1F4B92" w14:textId="77777777" w:rsidR="00082E0A" w:rsidRDefault="00082E0A" w:rsidP="00082E0A">
      <w:pPr>
        <w:ind w:left="720" w:hanging="720"/>
      </w:pPr>
      <w:r>
        <w:t>25.1</w:t>
      </w:r>
      <w:r>
        <w:tab/>
        <w:t>This Licence is governed by the law of the State of Victoria.</w:t>
      </w:r>
    </w:p>
    <w:p w14:paraId="47A2FC47" w14:textId="77777777" w:rsidR="00082E0A" w:rsidRDefault="00082E0A" w:rsidP="00082E0A">
      <w:pPr>
        <w:ind w:left="720" w:hanging="720"/>
      </w:pPr>
      <w:r>
        <w:t>25.2</w:t>
      </w:r>
      <w:r>
        <w:tab/>
        <w:t>The Licensor and Licensee submit to the non-exclusive jurisdiction of the courts of the law governing this Licence and any courts which may hear appeals from those courts in respect of any proceedings in connection with this Licence.</w:t>
      </w:r>
    </w:p>
    <w:p w14:paraId="52B4FA45" w14:textId="77777777" w:rsidR="00082E0A" w:rsidRDefault="00082E0A" w:rsidP="00082E0A">
      <w:r>
        <w:br w:type="page"/>
      </w:r>
    </w:p>
    <w:p w14:paraId="6922CFF6" w14:textId="603B6DA8" w:rsidR="002239EE" w:rsidRPr="009B31A5" w:rsidRDefault="00A44AE8" w:rsidP="00A44AE8">
      <w:pPr>
        <w:pStyle w:val="Heading2"/>
      </w:pPr>
      <w:bookmarkStart w:id="35" w:name="_Toc135906275"/>
      <w:bookmarkStart w:id="36" w:name="_Toc193446021"/>
      <w:r w:rsidRPr="00B853FF">
        <w:lastRenderedPageBreak/>
        <w:t>Execution Page</w:t>
      </w:r>
      <w:bookmarkEnd w:id="35"/>
      <w:bookmarkEnd w:id="36"/>
    </w:p>
    <w:p w14:paraId="7B8056B7" w14:textId="77777777" w:rsidR="00A44AE8" w:rsidRDefault="00A44AE8" w:rsidP="00082E0A">
      <w:pPr>
        <w:rPr>
          <w:b/>
          <w:bCs/>
          <w:sz w:val="28"/>
          <w:szCs w:val="28"/>
        </w:rPr>
      </w:pPr>
    </w:p>
    <w:p w14:paraId="47A6C232" w14:textId="6F9FA61E" w:rsidR="00082E0A" w:rsidRPr="00EB796C" w:rsidRDefault="00082E0A" w:rsidP="00082E0A">
      <w:pPr>
        <w:rPr>
          <w:b/>
          <w:bCs/>
          <w:sz w:val="28"/>
          <w:szCs w:val="28"/>
        </w:rPr>
      </w:pPr>
      <w:r w:rsidRPr="00EB796C">
        <w:rPr>
          <w:b/>
          <w:bCs/>
          <w:sz w:val="28"/>
          <w:szCs w:val="28"/>
        </w:rPr>
        <w:t xml:space="preserve">Executed as a deed this          </w:t>
      </w:r>
      <w:r>
        <w:rPr>
          <w:b/>
          <w:bCs/>
          <w:sz w:val="28"/>
          <w:szCs w:val="28"/>
        </w:rPr>
        <w:t xml:space="preserve">     </w:t>
      </w:r>
      <w:r w:rsidRPr="00EB796C">
        <w:rPr>
          <w:b/>
          <w:bCs/>
          <w:sz w:val="28"/>
          <w:szCs w:val="28"/>
        </w:rPr>
        <w:t xml:space="preserve">      day of          </w:t>
      </w:r>
      <w:r>
        <w:rPr>
          <w:b/>
          <w:bCs/>
          <w:sz w:val="28"/>
          <w:szCs w:val="28"/>
        </w:rPr>
        <w:t xml:space="preserve">                </w:t>
      </w:r>
      <w:r w:rsidRPr="00EB796C">
        <w:rPr>
          <w:b/>
          <w:bCs/>
          <w:sz w:val="28"/>
          <w:szCs w:val="28"/>
        </w:rPr>
        <w:t xml:space="preserve">            202</w:t>
      </w:r>
      <w:r w:rsidR="00A44AE8">
        <w:rPr>
          <w:b/>
          <w:bCs/>
          <w:sz w:val="28"/>
          <w:szCs w:val="28"/>
        </w:rPr>
        <w:t>5</w:t>
      </w:r>
    </w:p>
    <w:p w14:paraId="6374E362" w14:textId="77777777" w:rsidR="00082E0A" w:rsidRPr="00EB796C" w:rsidRDefault="00082E0A" w:rsidP="00082E0A">
      <w:pPr>
        <w:rPr>
          <w:b/>
          <w:bCs/>
          <w:sz w:val="28"/>
          <w:szCs w:val="28"/>
        </w:rPr>
      </w:pPr>
    </w:p>
    <w:p w14:paraId="16442409" w14:textId="77777777" w:rsidR="00082E0A" w:rsidRPr="00EB796C" w:rsidRDefault="00082E0A" w:rsidP="00082E0A">
      <w:pPr>
        <w:rPr>
          <w:b/>
          <w:bCs/>
          <w:sz w:val="28"/>
          <w:szCs w:val="28"/>
        </w:rPr>
      </w:pPr>
    </w:p>
    <w:p w14:paraId="4F27234B" w14:textId="77777777" w:rsidR="00082E0A" w:rsidRPr="00EB796C" w:rsidRDefault="00082E0A" w:rsidP="00082E0A">
      <w:pPr>
        <w:rPr>
          <w:b/>
          <w:bCs/>
          <w:sz w:val="28"/>
          <w:szCs w:val="28"/>
        </w:rPr>
      </w:pPr>
    </w:p>
    <w:p w14:paraId="2B81CCAA" w14:textId="77777777" w:rsidR="00082E0A" w:rsidRPr="00EB796C" w:rsidRDefault="00082E0A" w:rsidP="00082E0A">
      <w:pPr>
        <w:rPr>
          <w:b/>
          <w:bCs/>
          <w:sz w:val="28"/>
          <w:szCs w:val="28"/>
        </w:rPr>
      </w:pPr>
      <w:r w:rsidRPr="00EB796C">
        <w:rPr>
          <w:b/>
          <w:bCs/>
          <w:sz w:val="28"/>
          <w:szCs w:val="28"/>
        </w:rPr>
        <w:t>Licensor:</w:t>
      </w:r>
    </w:p>
    <w:p w14:paraId="2D95561F" w14:textId="77777777" w:rsidR="00082E0A" w:rsidRPr="00EB796C" w:rsidRDefault="00082E0A" w:rsidP="00082E0A">
      <w:pPr>
        <w:rPr>
          <w:b/>
          <w:bCs/>
          <w:sz w:val="28"/>
          <w:szCs w:val="28"/>
        </w:rPr>
      </w:pPr>
    </w:p>
    <w:p w14:paraId="5515BE39" w14:textId="77777777" w:rsidR="00082E0A" w:rsidRPr="00EB796C" w:rsidRDefault="00082E0A" w:rsidP="00082E0A">
      <w:pPr>
        <w:rPr>
          <w:b/>
          <w:bCs/>
          <w:sz w:val="28"/>
          <w:szCs w:val="28"/>
        </w:rPr>
      </w:pPr>
    </w:p>
    <w:p w14:paraId="3E2F7E2D" w14:textId="77777777" w:rsidR="00082E0A" w:rsidRPr="00EB796C" w:rsidRDefault="00082E0A" w:rsidP="00082E0A">
      <w:pPr>
        <w:rPr>
          <w:b/>
          <w:bCs/>
          <w:sz w:val="28"/>
          <w:szCs w:val="28"/>
        </w:rPr>
      </w:pPr>
    </w:p>
    <w:p w14:paraId="3F086CA6" w14:textId="77777777" w:rsidR="00082E0A" w:rsidRPr="00EB796C" w:rsidRDefault="00082E0A" w:rsidP="00082E0A">
      <w:pPr>
        <w:rPr>
          <w:b/>
          <w:bCs/>
          <w:sz w:val="28"/>
          <w:szCs w:val="28"/>
        </w:rPr>
      </w:pPr>
      <w:r w:rsidRPr="00EB796C">
        <w:rPr>
          <w:b/>
          <w:bCs/>
          <w:sz w:val="28"/>
          <w:szCs w:val="28"/>
          <w:highlight w:val="yellow"/>
        </w:rPr>
        <w:t>[Insert sealing clause]</w:t>
      </w:r>
    </w:p>
    <w:p w14:paraId="413CF026" w14:textId="77777777" w:rsidR="00082E0A" w:rsidRPr="00EB796C" w:rsidRDefault="00082E0A" w:rsidP="00082E0A">
      <w:pPr>
        <w:rPr>
          <w:b/>
          <w:bCs/>
          <w:sz w:val="28"/>
          <w:szCs w:val="28"/>
        </w:rPr>
      </w:pPr>
    </w:p>
    <w:p w14:paraId="59D5C575" w14:textId="77777777" w:rsidR="00082E0A" w:rsidRPr="00EB796C" w:rsidRDefault="00082E0A" w:rsidP="00082E0A">
      <w:pPr>
        <w:rPr>
          <w:b/>
          <w:bCs/>
          <w:sz w:val="28"/>
          <w:szCs w:val="28"/>
        </w:rPr>
      </w:pPr>
    </w:p>
    <w:p w14:paraId="790509AB" w14:textId="77777777" w:rsidR="00082E0A" w:rsidRPr="00EB796C" w:rsidRDefault="00082E0A" w:rsidP="00082E0A">
      <w:pPr>
        <w:rPr>
          <w:b/>
          <w:bCs/>
          <w:sz w:val="28"/>
          <w:szCs w:val="28"/>
        </w:rPr>
      </w:pPr>
    </w:p>
    <w:p w14:paraId="5150E21A" w14:textId="77777777" w:rsidR="00082E0A" w:rsidRPr="00EB796C" w:rsidRDefault="00082E0A" w:rsidP="00082E0A">
      <w:pPr>
        <w:rPr>
          <w:b/>
          <w:bCs/>
          <w:sz w:val="28"/>
          <w:szCs w:val="28"/>
        </w:rPr>
      </w:pPr>
      <w:r w:rsidRPr="00EB796C">
        <w:rPr>
          <w:b/>
          <w:bCs/>
          <w:sz w:val="28"/>
          <w:szCs w:val="28"/>
        </w:rPr>
        <w:t>Licensee:</w:t>
      </w:r>
    </w:p>
    <w:p w14:paraId="26FED863" w14:textId="77777777" w:rsidR="00082E0A" w:rsidRPr="00EB796C" w:rsidRDefault="00082E0A" w:rsidP="00082E0A">
      <w:pPr>
        <w:rPr>
          <w:b/>
          <w:bCs/>
          <w:sz w:val="28"/>
          <w:szCs w:val="28"/>
        </w:rPr>
      </w:pPr>
    </w:p>
    <w:p w14:paraId="19C018BF" w14:textId="77777777" w:rsidR="00082E0A" w:rsidRPr="00EB796C" w:rsidRDefault="00082E0A" w:rsidP="00082E0A">
      <w:pPr>
        <w:rPr>
          <w:b/>
          <w:bCs/>
          <w:sz w:val="28"/>
          <w:szCs w:val="28"/>
        </w:rPr>
      </w:pPr>
    </w:p>
    <w:p w14:paraId="79821580" w14:textId="77777777" w:rsidR="00082E0A" w:rsidRPr="00EB796C" w:rsidRDefault="00082E0A" w:rsidP="00082E0A">
      <w:pPr>
        <w:rPr>
          <w:b/>
          <w:bCs/>
          <w:sz w:val="28"/>
          <w:szCs w:val="28"/>
        </w:rPr>
      </w:pPr>
    </w:p>
    <w:p w14:paraId="0E7FBF99" w14:textId="77777777" w:rsidR="00082E0A" w:rsidRDefault="00082E0A" w:rsidP="00082E0A">
      <w:pPr>
        <w:rPr>
          <w:b/>
          <w:bCs/>
          <w:sz w:val="28"/>
          <w:szCs w:val="28"/>
          <w:highlight w:val="yellow"/>
        </w:rPr>
      </w:pPr>
      <w:r w:rsidRPr="00EB796C">
        <w:rPr>
          <w:b/>
          <w:bCs/>
          <w:sz w:val="28"/>
          <w:szCs w:val="28"/>
          <w:highlight w:val="yellow"/>
        </w:rPr>
        <w:t>[Insert sealing clause]</w:t>
      </w:r>
    </w:p>
    <w:p w14:paraId="55E5F9DE" w14:textId="77777777" w:rsidR="00082E0A" w:rsidRDefault="00082E0A" w:rsidP="00082E0A">
      <w:pPr>
        <w:rPr>
          <w:b/>
          <w:bCs/>
          <w:sz w:val="28"/>
          <w:szCs w:val="28"/>
          <w:highlight w:val="yellow"/>
        </w:rPr>
      </w:pPr>
      <w:r>
        <w:rPr>
          <w:b/>
          <w:bCs/>
          <w:sz w:val="28"/>
          <w:szCs w:val="28"/>
          <w:highlight w:val="yellow"/>
        </w:rPr>
        <w:br w:type="page"/>
      </w:r>
    </w:p>
    <w:p w14:paraId="55358E85" w14:textId="74A319F4" w:rsidR="00082E0A" w:rsidRDefault="00016395" w:rsidP="00016395">
      <w:pPr>
        <w:pStyle w:val="Heading2"/>
      </w:pPr>
      <w:bookmarkStart w:id="37" w:name="_Toc135906276"/>
      <w:bookmarkStart w:id="38" w:name="_Toc193446022"/>
      <w:r w:rsidRPr="00F34358">
        <w:lastRenderedPageBreak/>
        <w:t>Schedule 1 Licence Details</w:t>
      </w:r>
      <w:r>
        <w:t xml:space="preserve"> and Particulars</w:t>
      </w:r>
      <w:bookmarkEnd w:id="37"/>
      <w:bookmarkEnd w:id="38"/>
    </w:p>
    <w:p w14:paraId="2B899932" w14:textId="77777777" w:rsidR="004D31EC" w:rsidRDefault="004D31EC" w:rsidP="00082E0A"/>
    <w:p w14:paraId="02A96C65" w14:textId="77777777" w:rsidR="00082E0A" w:rsidRDefault="00082E0A" w:rsidP="00082E0A">
      <w:r w:rsidRPr="00A04E5A">
        <w:rPr>
          <w:b/>
          <w:bCs/>
        </w:rPr>
        <w:t>Item 1.</w:t>
      </w:r>
      <w:r>
        <w:tab/>
        <w:t xml:space="preserve">Licence Number </w:t>
      </w:r>
      <w:r>
        <w:tab/>
      </w:r>
      <w:r w:rsidRPr="008F7C5A">
        <w:rPr>
          <w:highlight w:val="yellow"/>
        </w:rPr>
        <w:t>[To be inserted as appropriate]</w:t>
      </w:r>
    </w:p>
    <w:p w14:paraId="38B01DA2" w14:textId="77777777" w:rsidR="00082E0A" w:rsidRDefault="00082E0A" w:rsidP="00082E0A">
      <w:r w:rsidRPr="00A04E5A">
        <w:rPr>
          <w:b/>
          <w:bCs/>
        </w:rPr>
        <w:t>Item 2.</w:t>
      </w:r>
      <w:r>
        <w:t xml:space="preserve"> Licensor </w:t>
      </w:r>
      <w:r>
        <w:tab/>
      </w:r>
      <w:r>
        <w:tab/>
      </w:r>
      <w:r w:rsidRPr="008F7C5A">
        <w:rPr>
          <w:highlight w:val="yellow"/>
        </w:rPr>
        <w:t>[Insert Committee of Management Name</w:t>
      </w:r>
      <w:r>
        <w:rPr>
          <w:highlight w:val="yellow"/>
        </w:rPr>
        <w:t>, address and contact details</w:t>
      </w:r>
      <w:r w:rsidRPr="008F7C5A">
        <w:rPr>
          <w:highlight w:val="yellow"/>
        </w:rPr>
        <w:t>]</w:t>
      </w:r>
    </w:p>
    <w:p w14:paraId="576D9982" w14:textId="77777777" w:rsidR="00082E0A" w:rsidRDefault="00082E0A" w:rsidP="00082E0A">
      <w:r w:rsidRPr="00A04E5A">
        <w:rPr>
          <w:b/>
          <w:bCs/>
        </w:rPr>
        <w:t>Item 3.</w:t>
      </w:r>
      <w:r>
        <w:t xml:space="preserve"> Licensee </w:t>
      </w:r>
      <w:r>
        <w:tab/>
      </w:r>
      <w:r>
        <w:tab/>
      </w:r>
      <w:r w:rsidRPr="008F7C5A">
        <w:rPr>
          <w:highlight w:val="yellow"/>
        </w:rPr>
        <w:t>[Entity to be inserted as relevant]</w:t>
      </w:r>
    </w:p>
    <w:p w14:paraId="22A6EFE9" w14:textId="77777777" w:rsidR="00082E0A" w:rsidRDefault="00082E0A" w:rsidP="00082E0A">
      <w:pPr>
        <w:ind w:left="2880" w:hanging="2880"/>
      </w:pPr>
      <w:r w:rsidRPr="00A04E5A">
        <w:rPr>
          <w:b/>
          <w:bCs/>
        </w:rPr>
        <w:t>Item 4.</w:t>
      </w:r>
      <w:r>
        <w:t xml:space="preserve"> Licensee’s Address </w:t>
      </w:r>
      <w:r>
        <w:tab/>
      </w:r>
      <w:r w:rsidRPr="008F7C5A">
        <w:rPr>
          <w:highlight w:val="yellow"/>
        </w:rPr>
        <w:t>[Where the Licensee is a company, the company's registered office, otherwise, postal address of Licensee]</w:t>
      </w:r>
    </w:p>
    <w:p w14:paraId="794E95C2" w14:textId="77777777" w:rsidR="00082E0A" w:rsidRDefault="00082E0A" w:rsidP="00082E0A">
      <w:r w:rsidRPr="00A04E5A">
        <w:rPr>
          <w:b/>
          <w:bCs/>
        </w:rPr>
        <w:t>Item 5.</w:t>
      </w:r>
      <w:r>
        <w:t xml:space="preserve"> Commencement Date</w:t>
      </w:r>
      <w:r>
        <w:tab/>
      </w:r>
      <w:r w:rsidRPr="008F7C5A">
        <w:rPr>
          <w:highlight w:val="yellow"/>
        </w:rPr>
        <w:t>[Typically the date of execution by the Licensor]</w:t>
      </w:r>
    </w:p>
    <w:p w14:paraId="56D424B1" w14:textId="77777777" w:rsidR="00082E0A" w:rsidRDefault="00082E0A" w:rsidP="00082E0A">
      <w:r w:rsidRPr="00A04E5A">
        <w:rPr>
          <w:b/>
          <w:bCs/>
        </w:rPr>
        <w:t>Item 6.</w:t>
      </w:r>
      <w:r>
        <w:t xml:space="preserve"> Term </w:t>
      </w:r>
      <w:r>
        <w:tab/>
      </w:r>
      <w:r>
        <w:tab/>
      </w:r>
      <w:r>
        <w:tab/>
      </w:r>
      <w:r w:rsidRPr="008F7C5A">
        <w:rPr>
          <w:highlight w:val="yellow"/>
        </w:rPr>
        <w:t>[A fixed term of up to 10 years]</w:t>
      </w:r>
    </w:p>
    <w:p w14:paraId="239085D3" w14:textId="77777777" w:rsidR="00082E0A" w:rsidRDefault="00082E0A" w:rsidP="00082E0A">
      <w:r w:rsidRPr="00A04E5A">
        <w:rPr>
          <w:b/>
          <w:bCs/>
        </w:rPr>
        <w:t>Item 7.</w:t>
      </w:r>
      <w:r>
        <w:t xml:space="preserve"> Licence Fee</w:t>
      </w:r>
      <w:r>
        <w:tab/>
      </w:r>
      <w:r>
        <w:tab/>
        <w:t>Annual Fee: $</w:t>
      </w:r>
      <w:r w:rsidRPr="008F7C5A">
        <w:rPr>
          <w:highlight w:val="yellow"/>
        </w:rPr>
        <w:t>[insert]</w:t>
      </w:r>
      <w:r>
        <w:t xml:space="preserve"> annually in advance</w:t>
      </w:r>
    </w:p>
    <w:p w14:paraId="7A6ABC3A" w14:textId="77777777" w:rsidR="00082E0A" w:rsidRDefault="00082E0A" w:rsidP="00082E0A">
      <w:pPr>
        <w:ind w:left="2160" w:firstLine="720"/>
      </w:pPr>
      <w:r>
        <w:t>Use Fee: $</w:t>
      </w:r>
      <w:r w:rsidRPr="008F7C5A">
        <w:rPr>
          <w:highlight w:val="yellow"/>
        </w:rPr>
        <w:t>[insert]</w:t>
      </w:r>
      <w:r>
        <w:t xml:space="preserve"> per adult; and $</w:t>
      </w:r>
      <w:r w:rsidRPr="008F7C5A">
        <w:rPr>
          <w:highlight w:val="yellow"/>
        </w:rPr>
        <w:t>[insert]</w:t>
      </w:r>
      <w:r>
        <w:t xml:space="preserve"> per child</w:t>
      </w:r>
    </w:p>
    <w:p w14:paraId="6BC3EF55" w14:textId="77777777" w:rsidR="00082E0A" w:rsidRDefault="00082E0A" w:rsidP="00082E0A">
      <w:pPr>
        <w:ind w:left="2880" w:hanging="2880"/>
      </w:pPr>
      <w:r w:rsidRPr="00A04E5A">
        <w:rPr>
          <w:b/>
          <w:bCs/>
        </w:rPr>
        <w:t>Item 8.</w:t>
      </w:r>
      <w:r>
        <w:t xml:space="preserve"> Method of Payments</w:t>
      </w:r>
      <w:r>
        <w:tab/>
        <w:t>[</w:t>
      </w:r>
      <w:proofErr w:type="spellStart"/>
      <w:r w:rsidRPr="008F7C5A">
        <w:rPr>
          <w:highlight w:val="yellow"/>
        </w:rPr>
        <w:t>Eg</w:t>
      </w:r>
      <w:proofErr w:type="spellEnd"/>
      <w:r w:rsidRPr="008F7C5A">
        <w:rPr>
          <w:highlight w:val="yellow"/>
        </w:rPr>
        <w:t>, by cheque, cash, electronic funds transfer or direct debit, to the following address or bank account:</w:t>
      </w:r>
      <w:r>
        <w:t>]</w:t>
      </w:r>
    </w:p>
    <w:p w14:paraId="56C1903B" w14:textId="77777777" w:rsidR="00082E0A" w:rsidRDefault="00082E0A" w:rsidP="00082E0A">
      <w:pPr>
        <w:ind w:left="2880" w:hanging="2880"/>
      </w:pPr>
      <w:r w:rsidRPr="00A04E5A">
        <w:rPr>
          <w:b/>
          <w:bCs/>
        </w:rPr>
        <w:t>Item 9.</w:t>
      </w:r>
      <w:r>
        <w:t xml:space="preserve"> Reservation Description</w:t>
      </w:r>
      <w:r>
        <w:tab/>
      </w:r>
      <w:r w:rsidRPr="008F7C5A">
        <w:rPr>
          <w:highlight w:val="yellow"/>
        </w:rPr>
        <w:t>[Details to be inserted, including Crown</w:t>
      </w:r>
      <w:r>
        <w:rPr>
          <w:highlight w:val="yellow"/>
        </w:rPr>
        <w:t xml:space="preserve"> </w:t>
      </w:r>
      <w:r w:rsidRPr="008F7C5A">
        <w:rPr>
          <w:highlight w:val="yellow"/>
        </w:rPr>
        <w:t>Allotment details]</w:t>
      </w:r>
      <w:r>
        <w:t>, referred to in this Licence as the 'Land'</w:t>
      </w:r>
    </w:p>
    <w:p w14:paraId="5AC7071E" w14:textId="77777777" w:rsidR="00082E0A" w:rsidRDefault="00082E0A" w:rsidP="00082E0A">
      <w:pPr>
        <w:ind w:left="2880" w:hanging="2880"/>
      </w:pPr>
      <w:r w:rsidRPr="00A04E5A">
        <w:rPr>
          <w:b/>
          <w:bCs/>
        </w:rPr>
        <w:t>Item 10.</w:t>
      </w:r>
      <w:r>
        <w:t xml:space="preserve"> Licensed Area</w:t>
      </w:r>
      <w:r>
        <w:tab/>
        <w:t>[</w:t>
      </w:r>
      <w:r w:rsidRPr="00D4099D">
        <w:rPr>
          <w:highlight w:val="yellow"/>
        </w:rPr>
        <w:t>TBC</w:t>
      </w:r>
      <w:r>
        <w:t>], identified as such on the plan attached to this Licence as Annexure A.</w:t>
      </w:r>
    </w:p>
    <w:p w14:paraId="2068E204" w14:textId="77777777" w:rsidR="00082E0A" w:rsidRDefault="00082E0A" w:rsidP="00082E0A">
      <w:r w:rsidRPr="00A04E5A">
        <w:rPr>
          <w:b/>
          <w:bCs/>
        </w:rPr>
        <w:t>Item 11.</w:t>
      </w:r>
      <w:r>
        <w:t xml:space="preserve"> Area</w:t>
      </w:r>
      <w:r>
        <w:tab/>
      </w:r>
      <w:r>
        <w:tab/>
      </w:r>
      <w:r>
        <w:tab/>
      </w:r>
      <w:r w:rsidRPr="00C118DC">
        <w:rPr>
          <w:highlight w:val="yellow"/>
        </w:rPr>
        <w:t>[Area in square metres to be inserted where practicable]</w:t>
      </w:r>
    </w:p>
    <w:p w14:paraId="72B37E4E" w14:textId="77777777" w:rsidR="00082E0A" w:rsidRDefault="00082E0A" w:rsidP="00082E0A">
      <w:r w:rsidRPr="00A04E5A">
        <w:rPr>
          <w:b/>
          <w:bCs/>
        </w:rPr>
        <w:t>Item 12.</w:t>
      </w:r>
      <w:r>
        <w:tab/>
      </w:r>
      <w:r>
        <w:tab/>
      </w:r>
      <w:r>
        <w:tab/>
        <w:t>Powers under which Licence granted section 21B of the Act</w:t>
      </w:r>
    </w:p>
    <w:p w14:paraId="6B0161C8" w14:textId="77777777" w:rsidR="00082E0A" w:rsidRDefault="00082E0A" w:rsidP="00082E0A">
      <w:r w:rsidRPr="00A04E5A">
        <w:rPr>
          <w:b/>
          <w:bCs/>
        </w:rPr>
        <w:t>Item 13.</w:t>
      </w:r>
      <w:r>
        <w:tab/>
      </w:r>
      <w:r>
        <w:tab/>
      </w:r>
      <w:r>
        <w:tab/>
        <w:t xml:space="preserve">Permitted Use </w:t>
      </w:r>
      <w:r w:rsidRPr="00C118DC">
        <w:rPr>
          <w:highlight w:val="yellow"/>
        </w:rPr>
        <w:t>[Tour/activity details to be inserted as relevant]</w:t>
      </w:r>
    </w:p>
    <w:p w14:paraId="2F1121C7" w14:textId="77777777" w:rsidR="00082E0A" w:rsidRDefault="00082E0A" w:rsidP="00082E0A">
      <w:pPr>
        <w:ind w:left="2880" w:hanging="2880"/>
      </w:pPr>
      <w:r w:rsidRPr="00A04E5A">
        <w:rPr>
          <w:b/>
          <w:bCs/>
        </w:rPr>
        <w:t>Item 14.</w:t>
      </w:r>
      <w:r>
        <w:tab/>
        <w:t>Amount of Public Liability Insurance $20 million, or such greater amount as is specified in the discretion of the Licensor from time to time.</w:t>
      </w:r>
    </w:p>
    <w:p w14:paraId="3F49AD54" w14:textId="77777777" w:rsidR="00082E0A" w:rsidRDefault="00082E0A" w:rsidP="00082E0A">
      <w:r w:rsidRPr="00A04E5A">
        <w:rPr>
          <w:b/>
          <w:bCs/>
        </w:rPr>
        <w:t>Item 15.</w:t>
      </w:r>
      <w:r>
        <w:t xml:space="preserve"> Licensor Address</w:t>
      </w:r>
      <w:r>
        <w:tab/>
        <w:t>[</w:t>
      </w:r>
      <w:r w:rsidRPr="00C118DC">
        <w:rPr>
          <w:highlight w:val="yellow"/>
        </w:rPr>
        <w:t>Will vary, depending on the identity of the Licensor]</w:t>
      </w:r>
    </w:p>
    <w:p w14:paraId="088B47C9" w14:textId="77777777" w:rsidR="00082E0A" w:rsidRDefault="00082E0A" w:rsidP="00082E0A">
      <w:r w:rsidRPr="00A04E5A">
        <w:rPr>
          <w:b/>
          <w:bCs/>
        </w:rPr>
        <w:t>Item 16.</w:t>
      </w:r>
      <w:r>
        <w:t xml:space="preserve"> Special Conditions</w:t>
      </w:r>
      <w:r>
        <w:tab/>
        <w:t>Attached to this Licence as Annexure B</w:t>
      </w:r>
    </w:p>
    <w:p w14:paraId="624D9C72" w14:textId="77777777" w:rsidR="00082E0A" w:rsidRDefault="00082E0A" w:rsidP="00082E0A">
      <w:pPr>
        <w:ind w:left="2880"/>
      </w:pPr>
      <w:r w:rsidRPr="000F7E93">
        <w:rPr>
          <w:highlight w:val="yellow"/>
        </w:rPr>
        <w:t xml:space="preserve">[VGSO </w:t>
      </w:r>
      <w:proofErr w:type="gramStart"/>
      <w:r w:rsidRPr="000F7E93">
        <w:rPr>
          <w:highlight w:val="yellow"/>
        </w:rPr>
        <w:t>note:</w:t>
      </w:r>
      <w:proofErr w:type="gramEnd"/>
      <w:r w:rsidRPr="000F7E93">
        <w:rPr>
          <w:highlight w:val="yellow"/>
        </w:rPr>
        <w:t xml:space="preserve"> location -specific conditions can be inserted into Annexure B as appropriate]</w:t>
      </w:r>
    </w:p>
    <w:p w14:paraId="5677A49E" w14:textId="77777777" w:rsidR="00082E0A" w:rsidRDefault="00082E0A" w:rsidP="00082E0A">
      <w:pPr>
        <w:ind w:left="2880"/>
      </w:pPr>
    </w:p>
    <w:p w14:paraId="46F32E1F" w14:textId="77777777" w:rsidR="00082E0A" w:rsidRDefault="00082E0A" w:rsidP="00082E0A">
      <w:r>
        <w:br w:type="page"/>
      </w:r>
    </w:p>
    <w:p w14:paraId="7A3D243D" w14:textId="77777777" w:rsidR="00082E0A" w:rsidRPr="00405D13" w:rsidRDefault="00082E0A" w:rsidP="0050641D">
      <w:pPr>
        <w:pStyle w:val="Heading4"/>
      </w:pPr>
      <w:r w:rsidRPr="00405D13">
        <w:lastRenderedPageBreak/>
        <w:t>EMERGENCY CONTACTS:</w:t>
      </w:r>
    </w:p>
    <w:p w14:paraId="16A43538" w14:textId="77777777" w:rsidR="00082E0A" w:rsidRDefault="00082E0A" w:rsidP="00082E0A">
      <w:r>
        <w:t>Safety is an operator’s responsibility. Operators entering parks and forests need to stay aware of forecast weather conditions and alert to signs of fire such as smoke or emergency vehicles.</w:t>
      </w:r>
    </w:p>
    <w:p w14:paraId="349A5EF7" w14:textId="77777777" w:rsidR="00082E0A" w:rsidRDefault="00082E0A" w:rsidP="00082E0A">
      <w:r w:rsidRPr="004B7E77">
        <w:rPr>
          <w:b/>
          <w:bCs/>
        </w:rPr>
        <w:t>Emergency assistance:</w:t>
      </w:r>
      <w:r>
        <w:t xml:space="preserve"> Triple Zero (000)</w:t>
      </w:r>
    </w:p>
    <w:p w14:paraId="2139F75C" w14:textId="77777777" w:rsidR="00082E0A" w:rsidRPr="004B7E77" w:rsidRDefault="00082E0A" w:rsidP="00082E0A">
      <w:pPr>
        <w:rPr>
          <w:b/>
          <w:bCs/>
        </w:rPr>
      </w:pPr>
      <w:r>
        <w:rPr>
          <w:b/>
          <w:bCs/>
        </w:rPr>
        <w:t>B</w:t>
      </w:r>
      <w:r w:rsidRPr="004B7E77">
        <w:rPr>
          <w:b/>
          <w:bCs/>
        </w:rPr>
        <w:t>ushfire contacts:</w:t>
      </w:r>
    </w:p>
    <w:p w14:paraId="47D33ECA" w14:textId="77777777" w:rsidR="00082E0A" w:rsidRDefault="00082E0A" w:rsidP="00082E0A">
      <w:pPr>
        <w:pStyle w:val="ListParagraph"/>
        <w:numPr>
          <w:ilvl w:val="0"/>
          <w:numId w:val="44"/>
        </w:numPr>
        <w:spacing w:before="0" w:after="160" w:line="259" w:lineRule="auto"/>
      </w:pPr>
      <w:r>
        <w:t xml:space="preserve">Call the </w:t>
      </w:r>
      <w:proofErr w:type="spellStart"/>
      <w:r>
        <w:t>VicEmergency</w:t>
      </w:r>
      <w:proofErr w:type="spellEnd"/>
      <w:r>
        <w:t xml:space="preserve"> Hotline on 1800 226 226.</w:t>
      </w:r>
    </w:p>
    <w:p w14:paraId="0E1CB855" w14:textId="3E5BD634" w:rsidR="00082E0A" w:rsidRDefault="00082E0A" w:rsidP="00082E0A">
      <w:pPr>
        <w:pStyle w:val="ListParagraph"/>
        <w:numPr>
          <w:ilvl w:val="1"/>
          <w:numId w:val="44"/>
        </w:numPr>
        <w:spacing w:before="0" w:after="160" w:line="259" w:lineRule="auto"/>
      </w:pPr>
      <w:r w:rsidRPr="00321730">
        <w:t>If you</w:t>
      </w:r>
      <w:r>
        <w:t xml:space="preserve"> </w:t>
      </w:r>
      <w:r w:rsidRPr="00321730">
        <w:rPr>
          <w:b/>
          <w:bCs/>
        </w:rPr>
        <w:t>do</w:t>
      </w:r>
      <w:r w:rsidR="00284598">
        <w:rPr>
          <w:b/>
          <w:bCs/>
        </w:rPr>
        <w:t xml:space="preserve"> </w:t>
      </w:r>
      <w:r w:rsidRPr="00321730">
        <w:rPr>
          <w:b/>
          <w:bCs/>
        </w:rPr>
        <w:t>n</w:t>
      </w:r>
      <w:r w:rsidR="00284598">
        <w:rPr>
          <w:b/>
          <w:bCs/>
        </w:rPr>
        <w:t>o</w:t>
      </w:r>
      <w:r w:rsidRPr="00321730">
        <w:rPr>
          <w:b/>
          <w:bCs/>
        </w:rPr>
        <w:t>t speak English</w:t>
      </w:r>
      <w:r w:rsidRPr="00321730">
        <w:t>,</w:t>
      </w:r>
      <w:r>
        <w:t xml:space="preserve"> </w:t>
      </w:r>
      <w:r w:rsidRPr="00321730">
        <w:t>call the Translating and Interpreting Service</w:t>
      </w:r>
      <w:r>
        <w:t xml:space="preserve"> </w:t>
      </w:r>
      <w:r w:rsidRPr="00321730">
        <w:t>on 131 450</w:t>
      </w:r>
      <w:r>
        <w:t>.</w:t>
      </w:r>
    </w:p>
    <w:p w14:paraId="7ED84C66" w14:textId="77777777" w:rsidR="00082E0A" w:rsidRDefault="00082E0A" w:rsidP="00082E0A">
      <w:pPr>
        <w:pStyle w:val="ListParagraph"/>
        <w:numPr>
          <w:ilvl w:val="1"/>
          <w:numId w:val="44"/>
        </w:numPr>
        <w:spacing w:before="0" w:after="160" w:line="259" w:lineRule="auto"/>
      </w:pPr>
      <w:r>
        <w:t xml:space="preserve">Deaf, hard of hearing, or have a speech/communication impairment can contact </w:t>
      </w:r>
      <w:proofErr w:type="spellStart"/>
      <w:r>
        <w:t>VicEmergency</w:t>
      </w:r>
      <w:proofErr w:type="spellEnd"/>
      <w:r>
        <w:t xml:space="preserve"> via the National Relay Service on:</w:t>
      </w:r>
    </w:p>
    <w:p w14:paraId="4AF7D5BF" w14:textId="77777777" w:rsidR="00082E0A" w:rsidRPr="003A4004" w:rsidRDefault="00082E0A" w:rsidP="00082E0A">
      <w:pPr>
        <w:pStyle w:val="ListParagraph"/>
        <w:ind w:firstLine="720"/>
      </w:pPr>
      <w:r w:rsidRPr="003A4004">
        <w:t>Phone: 1800 555 660</w:t>
      </w:r>
    </w:p>
    <w:p w14:paraId="20CFE16C" w14:textId="77777777" w:rsidR="00082E0A" w:rsidRPr="003A4004" w:rsidRDefault="00082E0A" w:rsidP="00082E0A">
      <w:pPr>
        <w:pStyle w:val="ListParagraph"/>
        <w:ind w:firstLine="720"/>
      </w:pPr>
      <w:r w:rsidRPr="003A4004">
        <w:t>Fax: 1800 555 690</w:t>
      </w:r>
    </w:p>
    <w:p w14:paraId="6207A853" w14:textId="77777777" w:rsidR="00082E0A" w:rsidRPr="003A4004" w:rsidRDefault="00082E0A" w:rsidP="00082E0A">
      <w:pPr>
        <w:pStyle w:val="ListParagraph"/>
        <w:ind w:firstLine="720"/>
      </w:pPr>
      <w:r w:rsidRPr="003A4004">
        <w:t>SMS: 0416 001 350</w:t>
      </w:r>
    </w:p>
    <w:p w14:paraId="5AD16BEA" w14:textId="77777777" w:rsidR="00082E0A" w:rsidRPr="003A4004" w:rsidRDefault="00082E0A" w:rsidP="00082E0A">
      <w:pPr>
        <w:pStyle w:val="ListParagraph"/>
        <w:ind w:firstLine="720"/>
      </w:pPr>
      <w:r w:rsidRPr="003A4004">
        <w:t>TTY: 1800 555 630</w:t>
      </w:r>
    </w:p>
    <w:p w14:paraId="2F25E233" w14:textId="21671C18" w:rsidR="00082E0A" w:rsidRPr="003A4004" w:rsidRDefault="00082E0A" w:rsidP="00082E0A">
      <w:pPr>
        <w:pStyle w:val="ListParagraph"/>
        <w:ind w:firstLine="720"/>
      </w:pPr>
      <w:r w:rsidRPr="003A4004">
        <w:t xml:space="preserve">Email: </w:t>
      </w:r>
      <w:hyperlink r:id="rId34" w:history="1">
        <w:r w:rsidRPr="003A4004">
          <w:rPr>
            <w:rStyle w:val="Hyperlink"/>
          </w:rPr>
          <w:t>helpdesk@relayservice.com.au</w:t>
        </w:r>
      </w:hyperlink>
      <w:r>
        <w:t xml:space="preserve"> </w:t>
      </w:r>
    </w:p>
    <w:p w14:paraId="5B639179" w14:textId="2A26EDB9" w:rsidR="00082E0A" w:rsidRDefault="00082E0A" w:rsidP="00082E0A">
      <w:pPr>
        <w:pStyle w:val="ListParagraph"/>
        <w:ind w:firstLine="720"/>
      </w:pPr>
      <w:r w:rsidRPr="003A4004">
        <w:t>Online form:</w:t>
      </w:r>
      <w:r w:rsidR="00BB004F">
        <w:t xml:space="preserve"> </w:t>
      </w:r>
      <w:hyperlink r:id="rId35" w:history="1">
        <w:r w:rsidR="00BB004F" w:rsidRPr="00BB004F">
          <w:rPr>
            <w:rStyle w:val="Hyperlink"/>
          </w:rPr>
          <w:t>https://nrschat.nrscall.gov.au/nrs/contactus</w:t>
        </w:r>
      </w:hyperlink>
      <w:r>
        <w:t>.</w:t>
      </w:r>
    </w:p>
    <w:p w14:paraId="15D0ABB9" w14:textId="77777777" w:rsidR="00082E0A" w:rsidRDefault="00082E0A" w:rsidP="00082E0A">
      <w:pPr>
        <w:pStyle w:val="ListParagraph"/>
        <w:numPr>
          <w:ilvl w:val="0"/>
          <w:numId w:val="44"/>
        </w:numPr>
        <w:spacing w:before="0" w:after="160" w:line="259" w:lineRule="auto"/>
      </w:pPr>
      <w:r>
        <w:t xml:space="preserve">Download the </w:t>
      </w:r>
      <w:proofErr w:type="spellStart"/>
      <w:r>
        <w:t>VicEmergency</w:t>
      </w:r>
      <w:proofErr w:type="spellEnd"/>
      <w:r>
        <w:t xml:space="preserve"> smartphone app on Google Play (Android) or Apple Store (</w:t>
      </w:r>
      <w:proofErr w:type="spellStart"/>
      <w:r>
        <w:t>iphone</w:t>
      </w:r>
      <w:proofErr w:type="spellEnd"/>
      <w:r>
        <w:t>).</w:t>
      </w:r>
    </w:p>
    <w:p w14:paraId="015886BE" w14:textId="64698E64" w:rsidR="00082E0A" w:rsidRPr="00746EC3" w:rsidRDefault="00082E0A" w:rsidP="00082E0A">
      <w:pPr>
        <w:pStyle w:val="ListParagraph"/>
        <w:numPr>
          <w:ilvl w:val="0"/>
          <w:numId w:val="44"/>
        </w:numPr>
        <w:spacing w:before="0" w:after="160" w:line="259" w:lineRule="auto"/>
      </w:pPr>
      <w:proofErr w:type="spellStart"/>
      <w:r>
        <w:t>VicEmergency’s</w:t>
      </w:r>
      <w:proofErr w:type="spellEnd"/>
      <w:r>
        <w:t xml:space="preserve"> website</w:t>
      </w:r>
      <w:r w:rsidR="005462F8" w:rsidRPr="00610E66">
        <w:rPr>
          <w:u w:val="single"/>
        </w:rPr>
        <w:t xml:space="preserve"> </w:t>
      </w:r>
      <w:hyperlink r:id="rId36" w:history="1">
        <w:r w:rsidR="005462F8" w:rsidRPr="00746EC3">
          <w:rPr>
            <w:rStyle w:val="Hyperlink"/>
          </w:rPr>
          <w:t>www.emergency.vic.gov.au/respond/</w:t>
        </w:r>
      </w:hyperlink>
      <w:r w:rsidR="005462F8">
        <w:t xml:space="preserve"> </w:t>
      </w:r>
      <w:r w:rsidR="00404A81">
        <w:t xml:space="preserve">and if you </w:t>
      </w:r>
      <w:r w:rsidR="005847B5">
        <w:t>need support</w:t>
      </w:r>
      <w:r w:rsidR="00746EC3">
        <w:t xml:space="preserve"> </w:t>
      </w:r>
      <w:r w:rsidR="0041268C">
        <w:t>go to</w:t>
      </w:r>
      <w:r w:rsidR="00FE6452">
        <w:t xml:space="preserve"> </w:t>
      </w:r>
      <w:hyperlink r:id="rId37" w:history="1">
        <w:r w:rsidR="00FE6452" w:rsidRPr="00746EC3">
          <w:rPr>
            <w:rStyle w:val="Hyperlink"/>
          </w:rPr>
          <w:t>http://support.emergency.vic.gov.au</w:t>
        </w:r>
      </w:hyperlink>
      <w:r w:rsidRPr="00746EC3">
        <w:t>.</w:t>
      </w:r>
    </w:p>
    <w:p w14:paraId="3C35D2C8" w14:textId="38031FC3" w:rsidR="00082E0A" w:rsidRPr="00746EC3" w:rsidRDefault="00082E0A" w:rsidP="00082E0A">
      <w:pPr>
        <w:pStyle w:val="ListParagraph"/>
        <w:numPr>
          <w:ilvl w:val="0"/>
          <w:numId w:val="44"/>
        </w:numPr>
        <w:spacing w:before="0" w:after="160" w:line="259" w:lineRule="auto"/>
      </w:pPr>
      <w:proofErr w:type="spellStart"/>
      <w:r w:rsidRPr="00746EC3">
        <w:t>VicEmergency’s</w:t>
      </w:r>
      <w:proofErr w:type="spellEnd"/>
      <w:r w:rsidRPr="00746EC3">
        <w:t xml:space="preserve"> social media channels – Facebook </w:t>
      </w:r>
      <w:hyperlink r:id="rId38" w:history="1">
        <w:r w:rsidRPr="00746EC3">
          <w:rPr>
            <w:rStyle w:val="Hyperlink"/>
          </w:rPr>
          <w:t>www.facebook.com/vicemergency</w:t>
        </w:r>
      </w:hyperlink>
      <w:r w:rsidRPr="00746EC3">
        <w:t xml:space="preserve"> and </w:t>
      </w:r>
      <w:r w:rsidR="00181DCF" w:rsidRPr="00181DCF">
        <w:rPr>
          <w:rFonts w:ascii="Cambria Math" w:hAnsi="Cambria Math" w:cs="Cambria Math"/>
        </w:rPr>
        <w:t>𝕏</w:t>
      </w:r>
      <w:r w:rsidR="00181DCF" w:rsidRPr="00181DCF">
        <w:t xml:space="preserve"> </w:t>
      </w:r>
      <w:r w:rsidR="00DB762D" w:rsidRPr="00746EC3">
        <w:t xml:space="preserve">(formerly Twitter) </w:t>
      </w:r>
      <w:hyperlink r:id="rId39" w:history="1">
        <w:r w:rsidR="00DB762D" w:rsidRPr="00746EC3">
          <w:rPr>
            <w:rStyle w:val="Hyperlink"/>
          </w:rPr>
          <w:t>x.com/</w:t>
        </w:r>
        <w:proofErr w:type="spellStart"/>
        <w:r w:rsidR="00DB762D" w:rsidRPr="00746EC3">
          <w:rPr>
            <w:rStyle w:val="Hyperlink"/>
          </w:rPr>
          <w:t>vicemergency</w:t>
        </w:r>
        <w:proofErr w:type="spellEnd"/>
      </w:hyperlink>
      <w:r w:rsidRPr="00746EC3">
        <w:t>.</w:t>
      </w:r>
    </w:p>
    <w:p w14:paraId="77E41F7E" w14:textId="6D478069" w:rsidR="00082E0A" w:rsidRPr="00746EC3" w:rsidRDefault="00082E0A" w:rsidP="00082E0A">
      <w:pPr>
        <w:pStyle w:val="ListParagraph"/>
        <w:numPr>
          <w:ilvl w:val="0"/>
          <w:numId w:val="44"/>
        </w:numPr>
        <w:spacing w:before="0" w:after="160" w:line="259" w:lineRule="auto"/>
      </w:pPr>
      <w:r w:rsidRPr="00746EC3">
        <w:t xml:space="preserve">Tune to emergency broadcasters: ABC Local Radio, commercial and designated community radio stations, or </w:t>
      </w:r>
      <w:r w:rsidRPr="00610E66">
        <w:t>Sky News television (including website).</w:t>
      </w:r>
      <w:r w:rsidR="00703F02" w:rsidRPr="00610E66">
        <w:t xml:space="preserve"> </w:t>
      </w:r>
      <w:hyperlink r:id="rId40" w:history="1">
        <w:r w:rsidR="00C52004" w:rsidRPr="00610E66">
          <w:rPr>
            <w:rStyle w:val="Hyperlink"/>
          </w:rPr>
          <w:t>List of emergency broadcasters in Victoria</w:t>
        </w:r>
      </w:hyperlink>
      <w:r w:rsidRPr="00746EC3">
        <w:t xml:space="preserve">. </w:t>
      </w:r>
    </w:p>
    <w:p w14:paraId="05990C1A" w14:textId="1DB077CF" w:rsidR="00082E0A" w:rsidRPr="00610E66" w:rsidRDefault="00082E0A" w:rsidP="00082E0A">
      <w:pPr>
        <w:pStyle w:val="ListParagraph"/>
        <w:numPr>
          <w:ilvl w:val="0"/>
          <w:numId w:val="44"/>
        </w:numPr>
        <w:spacing w:before="0" w:after="160" w:line="259" w:lineRule="auto"/>
      </w:pPr>
      <w:r w:rsidRPr="00610E66">
        <w:t xml:space="preserve">Road closures: check VicRoads website </w:t>
      </w:r>
      <w:hyperlink r:id="rId41" w:history="1">
        <w:r w:rsidRPr="00610E66">
          <w:rPr>
            <w:rStyle w:val="Hyperlink"/>
          </w:rPr>
          <w:t>traffic.vicroads.vic.gov.au</w:t>
        </w:r>
      </w:hyperlink>
    </w:p>
    <w:p w14:paraId="5B720780" w14:textId="20D9E013" w:rsidR="00082E0A" w:rsidRDefault="00082E0A" w:rsidP="00082E0A">
      <w:r>
        <w:t>Some areas may be closed when the forecast Fire Danger Rating is Extreme or Catastrophic, contact the land manager.</w:t>
      </w:r>
    </w:p>
    <w:p w14:paraId="4096B355" w14:textId="5B6FDB19" w:rsidR="00082E0A" w:rsidRDefault="00082E0A" w:rsidP="00082E0A">
      <w:r>
        <w:t xml:space="preserve">Planned Burns Victoria </w:t>
      </w:r>
      <w:hyperlink r:id="rId42" w:history="1">
        <w:r>
          <w:rPr>
            <w:rStyle w:val="Hyperlink"/>
          </w:rPr>
          <w:t>plannedburns.ffm.vic.gov.au</w:t>
        </w:r>
      </w:hyperlink>
      <w:r>
        <w:t xml:space="preserve"> is an opt-in system that you can customise to suit your notification needs. The system notifies people when a planned burn in Victoria is close to being ignited.</w:t>
      </w:r>
    </w:p>
    <w:p w14:paraId="706AAB0D" w14:textId="77777777" w:rsidR="00082E0A" w:rsidRDefault="00082E0A" w:rsidP="003C20CC">
      <w:pPr>
        <w:pStyle w:val="BodyText"/>
      </w:pPr>
      <w:r>
        <w:rPr>
          <w:rFonts w:eastAsia="Calibri"/>
        </w:rPr>
        <w:t xml:space="preserve">For information about </w:t>
      </w:r>
      <w:r w:rsidRPr="00402DB2">
        <w:rPr>
          <w:rFonts w:eastAsia="Calibri"/>
        </w:rPr>
        <w:t>private land planned burns</w:t>
      </w:r>
      <w:r>
        <w:rPr>
          <w:rFonts w:eastAsia="Calibri"/>
        </w:rPr>
        <w:t xml:space="preserve"> </w:t>
      </w:r>
      <w:r w:rsidRPr="008C7113">
        <w:rPr>
          <w:rFonts w:cstheme="minorHAnsi"/>
          <w:color w:val="343441"/>
          <w:shd w:val="clear" w:color="auto" w:fill="FFFFFF"/>
        </w:rPr>
        <w:t xml:space="preserve">contact </w:t>
      </w:r>
      <w:proofErr w:type="spellStart"/>
      <w:r w:rsidRPr="008C7113">
        <w:rPr>
          <w:rFonts w:cstheme="minorHAnsi"/>
          <w:color w:val="343441"/>
          <w:shd w:val="clear" w:color="auto" w:fill="FFFFFF"/>
        </w:rPr>
        <w:t>VicFire</w:t>
      </w:r>
      <w:proofErr w:type="spellEnd"/>
      <w:r w:rsidRPr="008C7113">
        <w:rPr>
          <w:rFonts w:cstheme="minorHAnsi"/>
          <w:color w:val="343441"/>
          <w:shd w:val="clear" w:color="auto" w:fill="FFFFFF"/>
        </w:rPr>
        <w:t xml:space="preserve"> on 1800 668 511</w:t>
      </w:r>
      <w:r>
        <w:rPr>
          <w:rFonts w:cstheme="minorHAnsi"/>
          <w:color w:val="343441"/>
          <w:shd w:val="clear" w:color="auto" w:fill="FFFFFF"/>
        </w:rPr>
        <w:t>.</w:t>
      </w:r>
    </w:p>
    <w:p w14:paraId="4731167F" w14:textId="77777777" w:rsidR="00082E0A" w:rsidRDefault="00082E0A" w:rsidP="00082E0A">
      <w:r>
        <w:t>Do not rely on an email blast or notification to provide details of current conditions.</w:t>
      </w:r>
    </w:p>
    <w:p w14:paraId="4138DAE2" w14:textId="77777777" w:rsidR="00082E0A" w:rsidRPr="00B64561" w:rsidRDefault="00082E0A" w:rsidP="00B64561">
      <w:pPr>
        <w:pStyle w:val="Heading4"/>
      </w:pPr>
      <w:r>
        <w:t>Location contacts</w:t>
      </w:r>
      <w:r w:rsidRPr="00353CC8">
        <w:t>:</w:t>
      </w:r>
    </w:p>
    <w:p w14:paraId="3D31D449" w14:textId="77777777" w:rsidR="00082E0A" w:rsidRDefault="00082E0A" w:rsidP="00082E0A">
      <w:r w:rsidRPr="00DA3934">
        <w:rPr>
          <w:highlight w:val="yellow"/>
        </w:rPr>
        <w:t xml:space="preserve">Land Manager </w:t>
      </w:r>
      <w:r>
        <w:rPr>
          <w:highlight w:val="yellow"/>
        </w:rPr>
        <w:t>l</w:t>
      </w:r>
      <w:r w:rsidRPr="00DA3934">
        <w:rPr>
          <w:highlight w:val="yellow"/>
        </w:rPr>
        <w:t>ocal contact:</w:t>
      </w:r>
      <w:r>
        <w:rPr>
          <w:highlight w:val="yellow"/>
        </w:rPr>
        <w:t xml:space="preserve"> (if relevant)</w:t>
      </w:r>
      <w:r w:rsidRPr="00DA3934">
        <w:rPr>
          <w:highlight w:val="yellow"/>
        </w:rPr>
        <w:t>.</w:t>
      </w:r>
    </w:p>
    <w:p w14:paraId="3BA9D999" w14:textId="294F7130" w:rsidR="00082E0A" w:rsidRDefault="00082E0A" w:rsidP="00082E0A">
      <w:r>
        <w:t xml:space="preserve">DEECA - For assistance </w:t>
      </w:r>
      <w:r w:rsidR="006E3FB2">
        <w:t xml:space="preserve">to find </w:t>
      </w:r>
      <w:r>
        <w:t xml:space="preserve">regional DEECA </w:t>
      </w:r>
      <w:r w:rsidR="006E3FB2">
        <w:t>contacts</w:t>
      </w:r>
      <w:r>
        <w:t>:</w:t>
      </w:r>
    </w:p>
    <w:p w14:paraId="7E0D9DB1" w14:textId="77777777" w:rsidR="00082E0A" w:rsidRDefault="00082E0A" w:rsidP="00082E0A">
      <w:r>
        <w:t>Information Centre 13 6186.</w:t>
      </w:r>
    </w:p>
    <w:p w14:paraId="6B678AB5" w14:textId="2F9EE87D" w:rsidR="00082E0A" w:rsidRDefault="00082E0A" w:rsidP="00082E0A">
      <w:r>
        <w:t xml:space="preserve">Website: </w:t>
      </w:r>
      <w:hyperlink r:id="rId43" w:history="1">
        <w:r w:rsidRPr="00D802B0">
          <w:rPr>
            <w:rStyle w:val="Hyperlink"/>
          </w:rPr>
          <w:t>www.deeca.vic.gov.au</w:t>
        </w:r>
      </w:hyperlink>
      <w:r>
        <w:t xml:space="preserve"> </w:t>
      </w:r>
      <w:r>
        <w:cr/>
      </w:r>
      <w:r>
        <w:br w:type="page"/>
      </w:r>
    </w:p>
    <w:p w14:paraId="72ACB0F7" w14:textId="21EBEC02" w:rsidR="00813CC1" w:rsidRPr="00705D8F" w:rsidRDefault="00705D8F" w:rsidP="00705D8F">
      <w:pPr>
        <w:pStyle w:val="Heading2"/>
        <w:rPr>
          <w:highlight w:val="yellow"/>
        </w:rPr>
      </w:pPr>
      <w:bookmarkStart w:id="39" w:name="_Toc135906277"/>
      <w:bookmarkStart w:id="40" w:name="_Toc193446023"/>
      <w:r w:rsidRPr="00705D8F">
        <w:lastRenderedPageBreak/>
        <w:t>Annexure A: Licensed Areas and Activities</w:t>
      </w:r>
      <w:bookmarkEnd w:id="39"/>
      <w:bookmarkEnd w:id="40"/>
    </w:p>
    <w:p w14:paraId="178E3865" w14:textId="77777777" w:rsidR="00813CC1" w:rsidRDefault="00813CC1" w:rsidP="00082E0A">
      <w:pPr>
        <w:rPr>
          <w:highlight w:val="yellow"/>
        </w:rPr>
      </w:pPr>
    </w:p>
    <w:p w14:paraId="45D80DFB" w14:textId="18FC0666" w:rsidR="00082E0A" w:rsidRDefault="00082E0A" w:rsidP="00082E0A">
      <w:r w:rsidRPr="00F34619">
        <w:rPr>
          <w:highlight w:val="yellow"/>
        </w:rPr>
        <w:t>List/MAP</w:t>
      </w:r>
    </w:p>
    <w:p w14:paraId="14D38DB2" w14:textId="77777777" w:rsidR="00114D25" w:rsidRDefault="00114D25" w:rsidP="00082E0A"/>
    <w:p w14:paraId="71C84CD2" w14:textId="77777777" w:rsidR="00114D25" w:rsidRDefault="00114D25" w:rsidP="00082E0A"/>
    <w:p w14:paraId="0C9D205E" w14:textId="77777777" w:rsidR="00082E0A" w:rsidRDefault="00082E0A" w:rsidP="00082E0A">
      <w:r>
        <w:br w:type="page"/>
      </w:r>
    </w:p>
    <w:p w14:paraId="34B13C70" w14:textId="31516756" w:rsidR="00082E0A" w:rsidRDefault="002F481A" w:rsidP="002F481A">
      <w:pPr>
        <w:pStyle w:val="Heading2"/>
      </w:pPr>
      <w:bookmarkStart w:id="41" w:name="_Toc135906278"/>
      <w:bookmarkStart w:id="42" w:name="_Toc193446024"/>
      <w:r w:rsidRPr="006D5456">
        <w:lastRenderedPageBreak/>
        <w:t xml:space="preserve">Annexure B: </w:t>
      </w:r>
      <w:r>
        <w:t>Special Conditions</w:t>
      </w:r>
      <w:bookmarkEnd w:id="41"/>
      <w:bookmarkEnd w:id="42"/>
    </w:p>
    <w:p w14:paraId="17A25737" w14:textId="77777777" w:rsidR="002F481A" w:rsidRDefault="002F481A" w:rsidP="00082E0A">
      <w:pPr>
        <w:rPr>
          <w:b/>
          <w:bCs/>
        </w:rPr>
      </w:pPr>
    </w:p>
    <w:p w14:paraId="0E686158" w14:textId="56550B60" w:rsidR="00082E0A" w:rsidRPr="008552F4" w:rsidRDefault="00082E0A" w:rsidP="002F481A">
      <w:pPr>
        <w:pStyle w:val="Heading3"/>
      </w:pPr>
      <w:bookmarkStart w:id="43" w:name="_Toc193446025"/>
      <w:r w:rsidRPr="008552F4">
        <w:t>Activity Conditions</w:t>
      </w:r>
      <w:r>
        <w:t xml:space="preserve"> </w:t>
      </w:r>
      <w:r w:rsidRPr="00E560EE">
        <w:rPr>
          <w:highlight w:val="yellow"/>
        </w:rPr>
        <w:t>[</w:t>
      </w:r>
      <w:r w:rsidRPr="008502D5">
        <w:rPr>
          <w:highlight w:val="yellow"/>
        </w:rPr>
        <w:t>guide</w:t>
      </w:r>
      <w:r w:rsidRPr="00E560EE">
        <w:rPr>
          <w:highlight w:val="yellow"/>
        </w:rPr>
        <w:t>]</w:t>
      </w:r>
      <w:bookmarkEnd w:id="43"/>
    </w:p>
    <w:p w14:paraId="556B307A" w14:textId="6FFC517A" w:rsidR="00082E0A" w:rsidRPr="00FF6154" w:rsidRDefault="00082E0A" w:rsidP="00082E0A">
      <w:pPr>
        <w:rPr>
          <w:highlight w:val="yellow"/>
        </w:rPr>
      </w:pPr>
      <w:r>
        <w:t>*</w:t>
      </w:r>
      <w:proofErr w:type="gramStart"/>
      <w:r w:rsidRPr="00FF6154">
        <w:rPr>
          <w:i/>
          <w:iCs/>
          <w:highlight w:val="yellow"/>
        </w:rPr>
        <w:t>for</w:t>
      </w:r>
      <w:proofErr w:type="gramEnd"/>
      <w:r w:rsidRPr="00FF6154">
        <w:rPr>
          <w:i/>
          <w:iCs/>
          <w:highlight w:val="yellow"/>
        </w:rPr>
        <w:t xml:space="preserve"> adventure activities with dependent participants, refer to the industry developed Australian Adventure Activity Standard and related Good Practice Guides (GPG), including [Insert specific GPG name if there is one. At this time there is a GPG for: Abseiling and Climbing, Angling, Bushwalking, Camping,  Canyoning, Caving, Challenge courses, Cycling, Cycle Touring and Mountain Biking, Enclosed and Coastal Waters Paddle-craft, Horse Trail Riding, Inland water paddle-craft, and Snorkelling</w:t>
      </w:r>
      <w:r>
        <w:rPr>
          <w:i/>
          <w:iCs/>
          <w:highlight w:val="yellow"/>
        </w:rPr>
        <w:t xml:space="preserve"> – swimming and diving</w:t>
      </w:r>
      <w:r w:rsidRPr="00FF6154">
        <w:rPr>
          <w:i/>
          <w:iCs/>
          <w:highlight w:val="yellow"/>
        </w:rPr>
        <w:t xml:space="preserve">] </w:t>
      </w:r>
      <w:r w:rsidRPr="00FF6154">
        <w:rPr>
          <w:highlight w:val="yellow"/>
        </w:rPr>
        <w:t xml:space="preserve">at </w:t>
      </w:r>
      <w:hyperlink r:id="rId44" w:history="1">
        <w:r w:rsidRPr="00FF6154">
          <w:rPr>
            <w:rStyle w:val="Hyperlink"/>
            <w:highlight w:val="yellow"/>
          </w:rPr>
          <w:t>https://australianaas.org.au/</w:t>
        </w:r>
      </w:hyperlink>
      <w:r w:rsidRPr="00FF6154">
        <w:rPr>
          <w:highlight w:val="yellow"/>
        </w:rPr>
        <w:t>.</w:t>
      </w:r>
    </w:p>
    <w:p w14:paraId="0C2FAB6A" w14:textId="77777777" w:rsidR="00082E0A" w:rsidRPr="00FF6154" w:rsidRDefault="00082E0A" w:rsidP="00082E0A">
      <w:pPr>
        <w:rPr>
          <w:i/>
          <w:iCs/>
          <w:highlight w:val="yellow"/>
        </w:rPr>
      </w:pPr>
      <w:r w:rsidRPr="00FF6154">
        <w:rPr>
          <w:highlight w:val="yellow"/>
        </w:rPr>
        <w:t>*</w:t>
      </w:r>
      <w:r w:rsidRPr="00FF6154">
        <w:rPr>
          <w:i/>
          <w:iCs/>
          <w:highlight w:val="yellow"/>
        </w:rPr>
        <w:t>refer</w:t>
      </w:r>
      <w:r w:rsidRPr="00FF6154">
        <w:rPr>
          <w:highlight w:val="yellow"/>
        </w:rPr>
        <w:t xml:space="preserve"> </w:t>
      </w:r>
      <w:r w:rsidRPr="00FF6154">
        <w:rPr>
          <w:i/>
          <w:iCs/>
          <w:highlight w:val="yellow"/>
        </w:rPr>
        <w:t>to [insert any other relevant licensing or regulatory requirements required by law for example, Civil Aviation Safety Regulation 1998 requirements, Bus accreditation and registration (seating for 10 or more adults), Marine licence and Certificate of Survey and Certificate of Operation under Marine Safety (Domestic Commercial Vessel) National Law Act 2012 (</w:t>
      </w:r>
      <w:proofErr w:type="spellStart"/>
      <w:r w:rsidRPr="00FF6154">
        <w:rPr>
          <w:i/>
          <w:iCs/>
          <w:highlight w:val="yellow"/>
        </w:rPr>
        <w:t>Cth</w:t>
      </w:r>
      <w:proofErr w:type="spellEnd"/>
      <w:r w:rsidRPr="00FF6154">
        <w:rPr>
          <w:i/>
          <w:iCs/>
          <w:highlight w:val="yellow"/>
        </w:rPr>
        <w:t>), for fossicking, gold panning or prospecting Tours, compliance with the acts and regulations protecting archaeological and historic artefacts and a Tourist Fossicking Authority or Miner’s right, drivers licence].</w:t>
      </w:r>
    </w:p>
    <w:p w14:paraId="1BCFB4FC" w14:textId="77777777" w:rsidR="00082E0A" w:rsidRPr="00FF6154" w:rsidRDefault="00082E0A" w:rsidP="00082E0A">
      <w:pPr>
        <w:rPr>
          <w:highlight w:val="yellow"/>
        </w:rPr>
      </w:pPr>
      <w:r w:rsidRPr="00FF6154">
        <w:rPr>
          <w:highlight w:val="yellow"/>
        </w:rPr>
        <w:t>*</w:t>
      </w:r>
      <w:proofErr w:type="gramStart"/>
      <w:r w:rsidRPr="00FF6154">
        <w:rPr>
          <w:i/>
          <w:iCs/>
          <w:highlight w:val="yellow"/>
        </w:rPr>
        <w:t>any</w:t>
      </w:r>
      <w:proofErr w:type="gramEnd"/>
      <w:r w:rsidRPr="00FF6154">
        <w:rPr>
          <w:i/>
          <w:iCs/>
          <w:highlight w:val="yellow"/>
        </w:rPr>
        <w:t xml:space="preserve"> notification of intention to conduct tour or activity requirements.</w:t>
      </w:r>
    </w:p>
    <w:p w14:paraId="0A5EF939" w14:textId="77777777" w:rsidR="00082E0A" w:rsidRPr="00FF6154" w:rsidRDefault="00082E0A" w:rsidP="00082E0A">
      <w:pPr>
        <w:rPr>
          <w:i/>
          <w:iCs/>
          <w:highlight w:val="yellow"/>
        </w:rPr>
      </w:pPr>
      <w:r w:rsidRPr="00FF6154">
        <w:rPr>
          <w:highlight w:val="yellow"/>
        </w:rPr>
        <w:t>*</w:t>
      </w:r>
      <w:proofErr w:type="gramStart"/>
      <w:r w:rsidRPr="00FF6154">
        <w:rPr>
          <w:i/>
          <w:iCs/>
          <w:highlight w:val="yellow"/>
        </w:rPr>
        <w:t>any</w:t>
      </w:r>
      <w:proofErr w:type="gramEnd"/>
      <w:r w:rsidRPr="00FF6154">
        <w:rPr>
          <w:i/>
          <w:iCs/>
          <w:highlight w:val="yellow"/>
        </w:rPr>
        <w:t xml:space="preserve"> standard exclusions for example, not around picnic tables, not using shelters or other infrastructure</w:t>
      </w:r>
    </w:p>
    <w:p w14:paraId="788BB2BB" w14:textId="77777777" w:rsidR="00082E0A" w:rsidRPr="00FF6154" w:rsidRDefault="00082E0A" w:rsidP="00082E0A">
      <w:pPr>
        <w:rPr>
          <w:i/>
          <w:iCs/>
          <w:highlight w:val="yellow"/>
        </w:rPr>
      </w:pPr>
      <w:r w:rsidRPr="00FF6154">
        <w:rPr>
          <w:highlight w:val="yellow"/>
        </w:rPr>
        <w:t>*</w:t>
      </w:r>
      <w:proofErr w:type="gramStart"/>
      <w:r w:rsidRPr="00FF6154">
        <w:rPr>
          <w:i/>
          <w:iCs/>
          <w:highlight w:val="yellow"/>
        </w:rPr>
        <w:t>group</w:t>
      </w:r>
      <w:proofErr w:type="gramEnd"/>
      <w:r w:rsidRPr="00FF6154">
        <w:rPr>
          <w:i/>
          <w:iCs/>
          <w:highlight w:val="yellow"/>
        </w:rPr>
        <w:t xml:space="preserve"> number restrictions due to site/land mangers constraints</w:t>
      </w:r>
    </w:p>
    <w:p w14:paraId="2254A486"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pathogen/weed/disease spread prevention requirements</w:t>
      </w:r>
    </w:p>
    <w:p w14:paraId="2438746F" w14:textId="77777777" w:rsidR="00082E0A" w:rsidRPr="00197681" w:rsidRDefault="00082E0A" w:rsidP="00082E0A">
      <w:pPr>
        <w:rPr>
          <w:i/>
          <w:iCs/>
        </w:rPr>
      </w:pPr>
      <w:r w:rsidRPr="00FF6154">
        <w:rPr>
          <w:i/>
          <w:iCs/>
          <w:highlight w:val="yellow"/>
        </w:rPr>
        <w:t>*</w:t>
      </w:r>
      <w:proofErr w:type="gramStart"/>
      <w:r w:rsidRPr="00FF6154">
        <w:rPr>
          <w:i/>
          <w:iCs/>
          <w:highlight w:val="yellow"/>
        </w:rPr>
        <w:t>any</w:t>
      </w:r>
      <w:proofErr w:type="gramEnd"/>
      <w:r w:rsidRPr="00FF6154">
        <w:rPr>
          <w:i/>
          <w:iCs/>
          <w:highlight w:val="yellow"/>
        </w:rPr>
        <w:t xml:space="preserve"> environmental sustainability practices required</w:t>
      </w:r>
    </w:p>
    <w:p w14:paraId="24D7924E" w14:textId="77777777" w:rsidR="00082E0A" w:rsidRDefault="00082E0A" w:rsidP="00082E0A"/>
    <w:p w14:paraId="7D1474DA" w14:textId="77777777" w:rsidR="00082E0A" w:rsidRPr="00B506F9" w:rsidRDefault="00082E0A" w:rsidP="002F481A">
      <w:pPr>
        <w:pStyle w:val="Heading3"/>
      </w:pPr>
      <w:bookmarkStart w:id="44" w:name="_Toc193446026"/>
      <w:r w:rsidRPr="00B506F9">
        <w:t>Site specific conditions</w:t>
      </w:r>
      <w:r>
        <w:t xml:space="preserve"> - </w:t>
      </w:r>
      <w:r w:rsidRPr="00E560EE">
        <w:rPr>
          <w:highlight w:val="yellow"/>
        </w:rPr>
        <w:t>[</w:t>
      </w:r>
      <w:r w:rsidRPr="008502D5">
        <w:rPr>
          <w:highlight w:val="yellow"/>
        </w:rPr>
        <w:t>guide</w:t>
      </w:r>
      <w:r w:rsidRPr="00E560EE">
        <w:rPr>
          <w:highlight w:val="yellow"/>
        </w:rPr>
        <w:t>]</w:t>
      </w:r>
      <w:bookmarkEnd w:id="44"/>
    </w:p>
    <w:p w14:paraId="14D3CA15"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carparking</w:t>
      </w:r>
      <w:proofErr w:type="gramEnd"/>
      <w:r w:rsidRPr="00FF6154">
        <w:rPr>
          <w:i/>
          <w:iCs/>
          <w:highlight w:val="yellow"/>
        </w:rPr>
        <w:t xml:space="preserve"> instructions/exclusions</w:t>
      </w:r>
    </w:p>
    <w:p w14:paraId="1BFC36E9" w14:textId="77777777" w:rsidR="00082E0A" w:rsidRPr="00FF6154" w:rsidRDefault="00082E0A" w:rsidP="00082E0A">
      <w:pPr>
        <w:rPr>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requirements to stay on or avoid specific road/track/paths/infrastructure </w:t>
      </w:r>
    </w:p>
    <w:p w14:paraId="35D353B9"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set</w:t>
      </w:r>
      <w:proofErr w:type="gramEnd"/>
      <w:r w:rsidRPr="00FF6154">
        <w:rPr>
          <w:i/>
          <w:iCs/>
          <w:highlight w:val="yellow"/>
        </w:rPr>
        <w:t xml:space="preserve"> up specifications </w:t>
      </w:r>
    </w:p>
    <w:p w14:paraId="073FBA33"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camping</w:t>
      </w:r>
      <w:proofErr w:type="gramEnd"/>
      <w:r w:rsidRPr="00FF6154">
        <w:rPr>
          <w:i/>
          <w:iCs/>
          <w:highlight w:val="yellow"/>
        </w:rPr>
        <w:t xml:space="preserve"> instructions/exclusions</w:t>
      </w:r>
    </w:p>
    <w:p w14:paraId="32D6EFC6" w14:textId="77777777" w:rsidR="00082E0A" w:rsidRPr="00FF6154" w:rsidRDefault="00082E0A" w:rsidP="00082E0A">
      <w:pPr>
        <w:rPr>
          <w:i/>
          <w:iCs/>
          <w:highlight w:val="yellow"/>
        </w:rPr>
      </w:pPr>
      <w:r w:rsidRPr="00FF6154">
        <w:rPr>
          <w:i/>
          <w:iCs/>
          <w:highlight w:val="yellow"/>
        </w:rPr>
        <w:t>*campfire/solid fuel fire restrictions; firewood collection restrictions</w:t>
      </w:r>
    </w:p>
    <w:p w14:paraId="7AB95013" w14:textId="77777777" w:rsidR="00082E0A" w:rsidRPr="00FF6154" w:rsidRDefault="00082E0A" w:rsidP="00082E0A">
      <w:pPr>
        <w:rPr>
          <w:i/>
          <w:iCs/>
          <w:highlight w:val="yellow"/>
        </w:rPr>
      </w:pPr>
      <w:r w:rsidRPr="00FF6154">
        <w:rPr>
          <w:i/>
          <w:iCs/>
          <w:highlight w:val="yellow"/>
        </w:rPr>
        <w:t>*site/facility sharing arrangements</w:t>
      </w:r>
    </w:p>
    <w:p w14:paraId="3241DE3E"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time</w:t>
      </w:r>
      <w:proofErr w:type="gramEnd"/>
      <w:r w:rsidRPr="00FF6154">
        <w:rPr>
          <w:i/>
          <w:iCs/>
          <w:highlight w:val="yellow"/>
        </w:rPr>
        <w:t xml:space="preserve"> instructions/exclusions</w:t>
      </w:r>
    </w:p>
    <w:p w14:paraId="23F7B562"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land manager notification requirements</w:t>
      </w:r>
    </w:p>
    <w:p w14:paraId="70F647AA" w14:textId="77777777" w:rsidR="00082E0A" w:rsidRPr="00FF6154" w:rsidRDefault="00082E0A" w:rsidP="00082E0A">
      <w:pPr>
        <w:rPr>
          <w:i/>
          <w:iCs/>
          <w:highlight w:val="yellow"/>
        </w:rPr>
      </w:pPr>
      <w:r w:rsidRPr="00FF6154">
        <w:rPr>
          <w:i/>
          <w:iCs/>
          <w:highlight w:val="yellow"/>
        </w:rPr>
        <w:t>*</w:t>
      </w:r>
      <w:proofErr w:type="gramStart"/>
      <w:r w:rsidRPr="00FF6154">
        <w:rPr>
          <w:i/>
          <w:iCs/>
          <w:highlight w:val="yellow"/>
        </w:rPr>
        <w:t>any</w:t>
      </w:r>
      <w:proofErr w:type="gramEnd"/>
      <w:r w:rsidRPr="00FF6154">
        <w:rPr>
          <w:i/>
          <w:iCs/>
          <w:highlight w:val="yellow"/>
        </w:rPr>
        <w:t xml:space="preserve"> pathogen/weed/disease spread prevention requirements</w:t>
      </w:r>
    </w:p>
    <w:p w14:paraId="33284782" w14:textId="77777777" w:rsidR="00082E0A" w:rsidRPr="00334CB3" w:rsidRDefault="00082E0A" w:rsidP="00082E0A">
      <w:pPr>
        <w:rPr>
          <w:i/>
          <w:iCs/>
        </w:rPr>
      </w:pPr>
      <w:r w:rsidRPr="00FF6154">
        <w:rPr>
          <w:i/>
          <w:iCs/>
          <w:highlight w:val="yellow"/>
        </w:rPr>
        <w:t>*</w:t>
      </w:r>
      <w:proofErr w:type="gramStart"/>
      <w:r w:rsidRPr="00FF6154">
        <w:rPr>
          <w:i/>
          <w:iCs/>
          <w:highlight w:val="yellow"/>
        </w:rPr>
        <w:t>temporary</w:t>
      </w:r>
      <w:proofErr w:type="gramEnd"/>
      <w:r w:rsidRPr="00FF6154">
        <w:rPr>
          <w:i/>
          <w:iCs/>
          <w:highlight w:val="yellow"/>
        </w:rPr>
        <w:t xml:space="preserve"> business advertising restrictions/approvals</w:t>
      </w:r>
    </w:p>
    <w:p w14:paraId="2B4C1EB8" w14:textId="77777777" w:rsidR="00082E0A" w:rsidRPr="00C52DAA" w:rsidRDefault="00082E0A" w:rsidP="00082E0A">
      <w:pPr>
        <w:rPr>
          <w:rFonts w:asciiTheme="majorHAnsi" w:eastAsiaTheme="majorEastAsia" w:hAnsiTheme="majorHAnsi" w:cstheme="majorBidi"/>
          <w:sz w:val="32"/>
          <w:szCs w:val="32"/>
        </w:rPr>
      </w:pPr>
      <w:r>
        <w:br w:type="page"/>
      </w:r>
    </w:p>
    <w:p w14:paraId="07C61C27" w14:textId="504D1658" w:rsidR="00C40B08" w:rsidRDefault="00DC5A53" w:rsidP="00DC5A53">
      <w:pPr>
        <w:pStyle w:val="Heading2"/>
      </w:pPr>
      <w:bookmarkStart w:id="45" w:name="_Toc135906279"/>
      <w:bookmarkStart w:id="46" w:name="_Toc193446027"/>
      <w:r>
        <w:lastRenderedPageBreak/>
        <w:t>Ministerial Attestation</w:t>
      </w:r>
      <w:bookmarkEnd w:id="45"/>
      <w:bookmarkEnd w:id="46"/>
    </w:p>
    <w:p w14:paraId="58E7064C" w14:textId="77777777" w:rsidR="00C40B08" w:rsidRDefault="00C40B08" w:rsidP="00082E0A"/>
    <w:p w14:paraId="0901D531" w14:textId="2EFDC7CE" w:rsidR="00082E0A" w:rsidRDefault="00082E0A" w:rsidP="00082E0A">
      <w:r>
        <w:t xml:space="preserve">Under </w:t>
      </w:r>
      <w:r w:rsidRPr="005F0579">
        <w:rPr>
          <w:i/>
          <w:iCs/>
        </w:rPr>
        <w:t>Section 21</w:t>
      </w:r>
      <w:proofErr w:type="gramStart"/>
      <w:r w:rsidRPr="005F0579">
        <w:rPr>
          <w:i/>
          <w:iCs/>
        </w:rPr>
        <w:t>B(</w:t>
      </w:r>
      <w:proofErr w:type="gramEnd"/>
      <w:r w:rsidRPr="005F0579">
        <w:rPr>
          <w:i/>
          <w:iCs/>
        </w:rPr>
        <w:t>1) of the Crown Land (Reserves) Act 1978</w:t>
      </w:r>
      <w:r>
        <w:t xml:space="preserve"> I </w:t>
      </w:r>
      <w:r>
        <w:rPr>
          <w:highlight w:val="yellow"/>
        </w:rPr>
        <w:t>[</w:t>
      </w:r>
      <w:r w:rsidRPr="005F0579">
        <w:rPr>
          <w:highlight w:val="yellow"/>
        </w:rPr>
        <w:t>insert full name and title</w:t>
      </w:r>
      <w:r>
        <w:t>] in the Department of Energy, Environment and Climate Action as delegate of the Minister for Environment hereby approve the decision by the land manager to grant a tour operator licence.</w:t>
      </w:r>
    </w:p>
    <w:p w14:paraId="265C8049" w14:textId="77777777" w:rsidR="00082E0A" w:rsidRDefault="00082E0A" w:rsidP="00082E0A"/>
    <w:p w14:paraId="45B22EEF" w14:textId="77777777" w:rsidR="00082E0A" w:rsidRDefault="00082E0A" w:rsidP="00082E0A"/>
    <w:p w14:paraId="5FBF6C6D" w14:textId="77777777" w:rsidR="00082E0A" w:rsidRDefault="00082E0A" w:rsidP="00082E0A">
      <w:pPr>
        <w:ind w:left="720" w:hanging="720"/>
      </w:pPr>
      <w:r>
        <w:t>---------------------------------</w:t>
      </w:r>
      <w:r>
        <w:tab/>
      </w:r>
      <w:r>
        <w:tab/>
        <w:t>----------</w:t>
      </w:r>
    </w:p>
    <w:p w14:paraId="4DAF7720" w14:textId="77777777" w:rsidR="00082E0A" w:rsidRDefault="00082E0A" w:rsidP="00082E0A">
      <w:pPr>
        <w:ind w:left="720" w:hanging="720"/>
      </w:pPr>
      <w:r>
        <w:t>(Signature)</w:t>
      </w:r>
      <w:r>
        <w:tab/>
      </w:r>
      <w:r>
        <w:tab/>
      </w:r>
      <w:r>
        <w:tab/>
      </w:r>
      <w:r>
        <w:tab/>
        <w:t>(date)</w:t>
      </w:r>
    </w:p>
    <w:p w14:paraId="5F79E52F" w14:textId="77777777" w:rsidR="00082E0A" w:rsidRDefault="00082E0A" w:rsidP="00082E0A">
      <w:pPr>
        <w:ind w:left="720" w:hanging="720"/>
      </w:pPr>
    </w:p>
    <w:p w14:paraId="7BC76DAD" w14:textId="3F76B18C" w:rsidR="00082E0A" w:rsidRDefault="00082E0A">
      <w:pPr>
        <w:rPr>
          <w:rFonts w:asciiTheme="majorHAnsi" w:eastAsiaTheme="majorEastAsia" w:hAnsiTheme="majorHAnsi" w:cstheme="majorBidi"/>
          <w:b/>
          <w:bCs/>
          <w:color w:val="201547" w:themeColor="text2"/>
          <w:spacing w:val="-2"/>
          <w:sz w:val="32"/>
          <w:szCs w:val="26"/>
        </w:rPr>
      </w:pPr>
    </w:p>
    <w:sectPr w:rsidR="00082E0A" w:rsidSect="00082E0A">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9EDE" w14:textId="77777777" w:rsidR="00F17754" w:rsidRDefault="00F17754" w:rsidP="00CD157B">
      <w:pPr>
        <w:pStyle w:val="NoSpacing"/>
      </w:pPr>
    </w:p>
    <w:p w14:paraId="2F7F9101" w14:textId="77777777" w:rsidR="00F17754" w:rsidRDefault="00F17754"/>
  </w:endnote>
  <w:endnote w:type="continuationSeparator" w:id="0">
    <w:p w14:paraId="01ADBBFA" w14:textId="77777777" w:rsidR="00F17754" w:rsidRDefault="00F17754" w:rsidP="00CD157B">
      <w:pPr>
        <w:pStyle w:val="NoSpacing"/>
      </w:pPr>
    </w:p>
    <w:p w14:paraId="0111152E" w14:textId="77777777" w:rsidR="00F17754" w:rsidRDefault="00F17754"/>
  </w:endnote>
  <w:endnote w:type="continuationNotice" w:id="1">
    <w:p w14:paraId="7681DC8E" w14:textId="77777777" w:rsidR="00F17754" w:rsidRDefault="00F17754" w:rsidP="00CD157B">
      <w:pPr>
        <w:pStyle w:val="NoSpacing"/>
      </w:pPr>
    </w:p>
    <w:p w14:paraId="6EF71DBD" w14:textId="77777777" w:rsidR="00F17754" w:rsidRDefault="00F17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17B0B673" w14:textId="77777777" w:rsidTr="00505430">
      <w:trPr>
        <w:trHeight w:val="397"/>
      </w:trPr>
      <w:tc>
        <w:tcPr>
          <w:tcW w:w="340" w:type="dxa"/>
        </w:tcPr>
        <w:p w14:paraId="5E5385DC"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4" behindDoc="0" locked="0" layoutInCell="0" allowOverlap="1" wp14:anchorId="090AFBF9" wp14:editId="057128BF">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A350B"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0AFBF9"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73BA350B"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FF79234" w14:textId="04B6748B" w:rsidR="00A60698" w:rsidRPr="00810C40" w:rsidRDefault="00792008" w:rsidP="00A60698">
          <w:pPr>
            <w:pStyle w:val="FooterEven"/>
          </w:pPr>
          <w:r w:rsidRPr="00792008">
            <w:rPr>
              <w:color w:val="auto"/>
            </w:rPr>
            <w:ptab w:relativeTo="margin" w:alignment="center" w:leader="none"/>
          </w:r>
          <w:r w:rsidRPr="00792008">
            <w:rPr>
              <w:color w:val="auto"/>
            </w:rPr>
            <w:t xml:space="preserve">Section 21B Crown Land (Reserves) Act 1978 licence – </w:t>
          </w:r>
          <w:r w:rsidRPr="00792008">
            <w:rPr>
              <w:color w:val="auto"/>
              <w:highlight w:val="yellow"/>
            </w:rPr>
            <w:t>[insert date]</w:t>
          </w:r>
          <w:r w:rsidR="00082E0A">
            <w:fldChar w:fldCharType="begin"/>
          </w:r>
          <w:r w:rsidR="00082E0A">
            <w:instrText xml:space="preserve"> DOCPROPERTY  xFooterSubtitle  \* MERGEFORMAT </w:instrText>
          </w:r>
          <w:r w:rsidR="00082E0A">
            <w:fldChar w:fldCharType="end"/>
          </w:r>
        </w:p>
      </w:tc>
    </w:tr>
  </w:tbl>
  <w:p w14:paraId="7154204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A92183B" w14:textId="77777777" w:rsidTr="0040758A">
      <w:trPr>
        <w:trHeight w:val="397"/>
      </w:trPr>
      <w:tc>
        <w:tcPr>
          <w:tcW w:w="9071" w:type="dxa"/>
        </w:tcPr>
        <w:p w14:paraId="70F80222" w14:textId="2B2EAF58" w:rsidR="00A60698" w:rsidRDefault="00364C9A" w:rsidP="00A60698">
          <w:pPr>
            <w:pStyle w:val="FooterOdd"/>
          </w:pPr>
          <w:r>
            <w:rPr>
              <w:noProof/>
            </w:rPr>
            <mc:AlternateContent>
              <mc:Choice Requires="wps">
                <w:drawing>
                  <wp:anchor distT="0" distB="0" distL="114300" distR="114300" simplePos="0" relativeHeight="251658252" behindDoc="0" locked="0" layoutInCell="0" allowOverlap="1" wp14:anchorId="6134DE15" wp14:editId="4438BC65">
                    <wp:simplePos x="0" y="0"/>
                    <wp:positionH relativeFrom="page">
                      <wp:posOffset>0</wp:posOffset>
                    </wp:positionH>
                    <wp:positionV relativeFrom="page">
                      <wp:posOffset>10228818</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1B42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34DE15"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7E81B42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fldSimple w:instr=" DOCPROPERTY  xFooterTitle  \* MERGEFORMAT ">
            <w:r w:rsidR="001C44C8">
              <w:t>Tour operator and activity provider licence</w:t>
            </w:r>
          </w:fldSimple>
        </w:p>
        <w:p w14:paraId="7576D95F" w14:textId="3D0E8E32" w:rsidR="00CD157B" w:rsidRPr="00CB1FB7" w:rsidRDefault="00082E0A" w:rsidP="00A60698">
          <w:pPr>
            <w:pStyle w:val="FooterOdd"/>
            <w:rPr>
              <w:b/>
            </w:rPr>
          </w:pPr>
          <w:r>
            <w:fldChar w:fldCharType="begin"/>
          </w:r>
          <w:r>
            <w:instrText xml:space="preserve"> DOCPROPERTY  xFooterSubtitle  \* MERGEFORMAT </w:instrText>
          </w:r>
          <w:r>
            <w:fldChar w:fldCharType="end"/>
          </w:r>
        </w:p>
      </w:tc>
      <w:tc>
        <w:tcPr>
          <w:tcW w:w="340" w:type="dxa"/>
        </w:tcPr>
        <w:p w14:paraId="6B7DF7A3"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1B87E8E"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57A5" w14:textId="77777777" w:rsidR="00364C9A" w:rsidRDefault="00364C9A">
    <w:pPr>
      <w:pStyle w:val="Footer"/>
    </w:pPr>
    <w:r>
      <w:rPr>
        <w:noProof/>
      </w:rPr>
      <mc:AlternateContent>
        <mc:Choice Requires="wps">
          <w:drawing>
            <wp:anchor distT="0" distB="0" distL="114300" distR="114300" simplePos="0" relativeHeight="251658253" behindDoc="0" locked="0" layoutInCell="0" allowOverlap="1" wp14:anchorId="4FA056B1" wp14:editId="552AA2A2">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B3C3B"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A056B1"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02CB3C3B"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36148" w14:textId="77777777" w:rsidR="00F17754" w:rsidRPr="0056073C" w:rsidRDefault="00F17754" w:rsidP="005D764F">
      <w:pPr>
        <w:pStyle w:val="FootnoteSeparator"/>
      </w:pPr>
    </w:p>
    <w:p w14:paraId="2AF7EA23" w14:textId="77777777" w:rsidR="00F17754" w:rsidRDefault="00F17754"/>
  </w:footnote>
  <w:footnote w:type="continuationSeparator" w:id="0">
    <w:p w14:paraId="7A5FEEBF" w14:textId="77777777" w:rsidR="00F17754" w:rsidRPr="00CA30B7" w:rsidRDefault="00F17754" w:rsidP="006D5A90">
      <w:pPr>
        <w:rPr>
          <w:lang w:val="en-US"/>
        </w:rPr>
      </w:pPr>
      <w:r w:rsidRPr="00CA30B7">
        <w:rPr>
          <w:lang w:val="en-US"/>
        </w:rPr>
        <w:t>_______</w:t>
      </w:r>
    </w:p>
    <w:p w14:paraId="4D571151" w14:textId="77777777" w:rsidR="00F17754" w:rsidRDefault="00F17754"/>
  </w:footnote>
  <w:footnote w:type="continuationNotice" w:id="1">
    <w:p w14:paraId="5B262768" w14:textId="77777777" w:rsidR="00F17754" w:rsidRDefault="00F17754" w:rsidP="006D5A90"/>
    <w:p w14:paraId="61C297C5" w14:textId="77777777" w:rsidR="00F17754" w:rsidRDefault="00F17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8DEA"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3A4A8CC3" wp14:editId="5906F87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6C2117"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7B77E9F0" wp14:editId="4256992B">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D90CF1"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0F3EDF90" wp14:editId="7A136216">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FD984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4A6F0D5" wp14:editId="23720B8C">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3BDC40"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6931D079" wp14:editId="3717B143">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4911C1"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22F8221F" wp14:editId="2441BD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058468"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34EB3FDF"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5BF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5FAE14FD" wp14:editId="34681C95">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1B6280"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91D3E79" wp14:editId="11F2603B">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E4232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A627AB9" wp14:editId="4F0AC307">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8B098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AE8C9BE" wp14:editId="7F9074EE">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95147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3E2D8DA" wp14:editId="10A60FEB">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CB019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4DBD735A" wp14:editId="77FF1A62">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694B27"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2D42B19"/>
    <w:multiLevelType w:val="hybridMultilevel"/>
    <w:tmpl w:val="58C01E90"/>
    <w:lvl w:ilvl="0" w:tplc="B04A906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714019C"/>
    <w:multiLevelType w:val="multilevel"/>
    <w:tmpl w:val="B8901454"/>
    <w:lvl w:ilvl="0">
      <w:start w:val="1"/>
      <w:numFmt w:val="decimal"/>
      <w:lvlText w:val="%1)"/>
      <w:lvlJc w:val="left"/>
      <w:pPr>
        <w:ind w:left="360" w:hanging="360"/>
      </w:pPr>
      <w:rPr>
        <w:rFonts w:hint="default"/>
      </w:rPr>
    </w:lvl>
    <w:lvl w:ilvl="1">
      <w:start w:val="1"/>
      <w:numFmt w:val="lowerLetter"/>
      <w:pStyle w:val="Section"/>
      <w:lvlText w:val="%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ubsectio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4895B88"/>
    <w:multiLevelType w:val="hybridMultilevel"/>
    <w:tmpl w:val="7FF41D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2502DAC"/>
    <w:multiLevelType w:val="hybridMultilevel"/>
    <w:tmpl w:val="162A9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6012CA"/>
    <w:multiLevelType w:val="multilevel"/>
    <w:tmpl w:val="0C09001D"/>
    <w:name w:val="DEPIListNumbering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4D01EEE"/>
    <w:multiLevelType w:val="hybridMultilevel"/>
    <w:tmpl w:val="58286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26223244"/>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3"/>
  </w:num>
  <w:num w:numId="4" w16cid:durableId="985085104">
    <w:abstractNumId w:val="10"/>
  </w:num>
  <w:num w:numId="5" w16cid:durableId="1872112631">
    <w:abstractNumId w:val="13"/>
  </w:num>
  <w:num w:numId="6" w16cid:durableId="336812815">
    <w:abstractNumId w:val="27"/>
  </w:num>
  <w:num w:numId="7" w16cid:durableId="155153463">
    <w:abstractNumId w:val="3"/>
  </w:num>
  <w:num w:numId="8" w16cid:durableId="1428236886">
    <w:abstractNumId w:val="31"/>
  </w:num>
  <w:num w:numId="9" w16cid:durableId="1644658156">
    <w:abstractNumId w:val="22"/>
  </w:num>
  <w:num w:numId="10" w16cid:durableId="103154041">
    <w:abstractNumId w:val="33"/>
  </w:num>
  <w:num w:numId="11" w16cid:durableId="2129203638">
    <w:abstractNumId w:val="37"/>
  </w:num>
  <w:num w:numId="12" w16cid:durableId="377365663">
    <w:abstractNumId w:val="28"/>
  </w:num>
  <w:num w:numId="13" w16cid:durableId="1308436166">
    <w:abstractNumId w:val="30"/>
  </w:num>
  <w:num w:numId="14" w16cid:durableId="1335643199">
    <w:abstractNumId w:val="41"/>
  </w:num>
  <w:num w:numId="15" w16cid:durableId="384449836">
    <w:abstractNumId w:val="8"/>
  </w:num>
  <w:num w:numId="16" w16cid:durableId="1160577431">
    <w:abstractNumId w:val="32"/>
  </w:num>
  <w:num w:numId="17" w16cid:durableId="27071314">
    <w:abstractNumId w:val="7"/>
  </w:num>
  <w:num w:numId="18" w16cid:durableId="338120444">
    <w:abstractNumId w:val="5"/>
  </w:num>
  <w:num w:numId="19" w16cid:durableId="1673139647">
    <w:abstractNumId w:val="18"/>
  </w:num>
  <w:num w:numId="20" w16cid:durableId="1975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9"/>
  </w:num>
  <w:num w:numId="34" w16cid:durableId="196283207">
    <w:abstractNumId w:val="42"/>
  </w:num>
  <w:num w:numId="35" w16cid:durableId="1742215375">
    <w:abstractNumId w:val="54"/>
  </w:num>
  <w:num w:numId="36" w16cid:durableId="664823544">
    <w:abstractNumId w:val="47"/>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2949702">
    <w:abstractNumId w:val="49"/>
  </w:num>
  <w:num w:numId="42" w16cid:durableId="204487415">
    <w:abstractNumId w:val="29"/>
  </w:num>
  <w:num w:numId="43" w16cid:durableId="887499317">
    <w:abstractNumId w:val="36"/>
  </w:num>
  <w:num w:numId="44" w16cid:durableId="10375698">
    <w:abstractNumId w:val="48"/>
  </w:num>
  <w:num w:numId="45" w16cid:durableId="901715846">
    <w:abstractNumId w:val="16"/>
  </w:num>
  <w:num w:numId="46" w16cid:durableId="910504253">
    <w:abstractNumId w:val="5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Tru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082E0A"/>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9A"/>
    <w:rsid w:val="00012FAF"/>
    <w:rsid w:val="0001307F"/>
    <w:rsid w:val="000133B3"/>
    <w:rsid w:val="000139F9"/>
    <w:rsid w:val="00013C91"/>
    <w:rsid w:val="000147D8"/>
    <w:rsid w:val="00014AD2"/>
    <w:rsid w:val="000152AC"/>
    <w:rsid w:val="00015655"/>
    <w:rsid w:val="000160DB"/>
    <w:rsid w:val="00016395"/>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39DB"/>
    <w:rsid w:val="00033EBF"/>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E73"/>
    <w:rsid w:val="000634B5"/>
    <w:rsid w:val="000636FD"/>
    <w:rsid w:val="00063A7B"/>
    <w:rsid w:val="0006400A"/>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1C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0A"/>
    <w:rsid w:val="00082EEC"/>
    <w:rsid w:val="00082F2B"/>
    <w:rsid w:val="00083241"/>
    <w:rsid w:val="000833E8"/>
    <w:rsid w:val="00083488"/>
    <w:rsid w:val="000838F2"/>
    <w:rsid w:val="00083C1F"/>
    <w:rsid w:val="00084244"/>
    <w:rsid w:val="0008438B"/>
    <w:rsid w:val="000843B4"/>
    <w:rsid w:val="00084998"/>
    <w:rsid w:val="00084E5E"/>
    <w:rsid w:val="00084E81"/>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576"/>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D25"/>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6F6"/>
    <w:rsid w:val="00134985"/>
    <w:rsid w:val="001359FC"/>
    <w:rsid w:val="00135A21"/>
    <w:rsid w:val="0013609B"/>
    <w:rsid w:val="001369F7"/>
    <w:rsid w:val="00136DBE"/>
    <w:rsid w:val="001378AA"/>
    <w:rsid w:val="00137A24"/>
    <w:rsid w:val="00137E68"/>
    <w:rsid w:val="001406CA"/>
    <w:rsid w:val="001417FF"/>
    <w:rsid w:val="00141FDF"/>
    <w:rsid w:val="00142793"/>
    <w:rsid w:val="0014294B"/>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67D6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DCF"/>
    <w:rsid w:val="0018239D"/>
    <w:rsid w:val="0018250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05F"/>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4C8"/>
    <w:rsid w:val="001C4657"/>
    <w:rsid w:val="001C5162"/>
    <w:rsid w:val="001C5290"/>
    <w:rsid w:val="001C5E6E"/>
    <w:rsid w:val="001C71FB"/>
    <w:rsid w:val="001C72A9"/>
    <w:rsid w:val="001C73A0"/>
    <w:rsid w:val="001C78A3"/>
    <w:rsid w:val="001D064C"/>
    <w:rsid w:val="001D0889"/>
    <w:rsid w:val="001D0F4F"/>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EE"/>
    <w:rsid w:val="002239F4"/>
    <w:rsid w:val="002247B9"/>
    <w:rsid w:val="0022483C"/>
    <w:rsid w:val="00225258"/>
    <w:rsid w:val="00226225"/>
    <w:rsid w:val="00226352"/>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012"/>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C1"/>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598"/>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B99"/>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06E"/>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81A"/>
    <w:rsid w:val="002F4C0A"/>
    <w:rsid w:val="002F5105"/>
    <w:rsid w:val="002F5718"/>
    <w:rsid w:val="002F647B"/>
    <w:rsid w:val="002F7E61"/>
    <w:rsid w:val="002F7EA8"/>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8EB"/>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2BA1"/>
    <w:rsid w:val="003731E8"/>
    <w:rsid w:val="00373597"/>
    <w:rsid w:val="003753F7"/>
    <w:rsid w:val="003756A1"/>
    <w:rsid w:val="00375A62"/>
    <w:rsid w:val="00375A74"/>
    <w:rsid w:val="00375DE3"/>
    <w:rsid w:val="003763C4"/>
    <w:rsid w:val="00376EF3"/>
    <w:rsid w:val="00376FAE"/>
    <w:rsid w:val="00376FEE"/>
    <w:rsid w:val="003771CD"/>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9AF"/>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00B"/>
    <w:rsid w:val="003B68B1"/>
    <w:rsid w:val="003B6C97"/>
    <w:rsid w:val="003B71A1"/>
    <w:rsid w:val="003B7362"/>
    <w:rsid w:val="003B74BE"/>
    <w:rsid w:val="003B75ED"/>
    <w:rsid w:val="003B7771"/>
    <w:rsid w:val="003B781C"/>
    <w:rsid w:val="003B7EF3"/>
    <w:rsid w:val="003C0011"/>
    <w:rsid w:val="003C074C"/>
    <w:rsid w:val="003C0A6C"/>
    <w:rsid w:val="003C1F69"/>
    <w:rsid w:val="003C20CC"/>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817"/>
    <w:rsid w:val="00403B47"/>
    <w:rsid w:val="00403C26"/>
    <w:rsid w:val="00403D9C"/>
    <w:rsid w:val="00404524"/>
    <w:rsid w:val="00404A81"/>
    <w:rsid w:val="00404DEE"/>
    <w:rsid w:val="00405A58"/>
    <w:rsid w:val="0040698A"/>
    <w:rsid w:val="0040743E"/>
    <w:rsid w:val="004075D4"/>
    <w:rsid w:val="0040777B"/>
    <w:rsid w:val="00407885"/>
    <w:rsid w:val="004100F3"/>
    <w:rsid w:val="00410659"/>
    <w:rsid w:val="00411642"/>
    <w:rsid w:val="00411972"/>
    <w:rsid w:val="0041268C"/>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7E9"/>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2EC"/>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5EC"/>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7D8"/>
    <w:rsid w:val="004A1C1F"/>
    <w:rsid w:val="004A226C"/>
    <w:rsid w:val="004A246B"/>
    <w:rsid w:val="004A2AD0"/>
    <w:rsid w:val="004A33A3"/>
    <w:rsid w:val="004A3B23"/>
    <w:rsid w:val="004A474E"/>
    <w:rsid w:val="004A4D43"/>
    <w:rsid w:val="004A54A4"/>
    <w:rsid w:val="004A5BD7"/>
    <w:rsid w:val="004A6286"/>
    <w:rsid w:val="004A62D5"/>
    <w:rsid w:val="004A641C"/>
    <w:rsid w:val="004A6F63"/>
    <w:rsid w:val="004A731E"/>
    <w:rsid w:val="004A7370"/>
    <w:rsid w:val="004A763C"/>
    <w:rsid w:val="004B1B8B"/>
    <w:rsid w:val="004B1E3A"/>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804"/>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1EC"/>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41D"/>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90B"/>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7A6"/>
    <w:rsid w:val="00546234"/>
    <w:rsid w:val="005462F8"/>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814"/>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7B5"/>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97C9A"/>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791"/>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C1D"/>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9FC"/>
    <w:rsid w:val="005D7F05"/>
    <w:rsid w:val="005E0EAB"/>
    <w:rsid w:val="005E2165"/>
    <w:rsid w:val="005E22F3"/>
    <w:rsid w:val="005E380B"/>
    <w:rsid w:val="005E3C28"/>
    <w:rsid w:val="005E3F3A"/>
    <w:rsid w:val="005E498C"/>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68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0E66"/>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4"/>
    <w:rsid w:val="00620CEE"/>
    <w:rsid w:val="00622CE8"/>
    <w:rsid w:val="00622D8F"/>
    <w:rsid w:val="00622E29"/>
    <w:rsid w:val="00622E9D"/>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483"/>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6AF"/>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A16"/>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1C2"/>
    <w:rsid w:val="006905D1"/>
    <w:rsid w:val="006907DD"/>
    <w:rsid w:val="00690EA3"/>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3FB2"/>
    <w:rsid w:val="006E43EB"/>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3F02"/>
    <w:rsid w:val="00704737"/>
    <w:rsid w:val="00704C1B"/>
    <w:rsid w:val="0070548B"/>
    <w:rsid w:val="007059EA"/>
    <w:rsid w:val="00705C2C"/>
    <w:rsid w:val="00705D34"/>
    <w:rsid w:val="00705D8F"/>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EC3"/>
    <w:rsid w:val="00746F3E"/>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860"/>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0C8D"/>
    <w:rsid w:val="00791833"/>
    <w:rsid w:val="00791C97"/>
    <w:rsid w:val="00791E38"/>
    <w:rsid w:val="0079200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073"/>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CCA"/>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CC1"/>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5E56"/>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B3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153"/>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C8A"/>
    <w:rsid w:val="00881D78"/>
    <w:rsid w:val="0088292D"/>
    <w:rsid w:val="00882E2A"/>
    <w:rsid w:val="008835DB"/>
    <w:rsid w:val="00883E8B"/>
    <w:rsid w:val="00884822"/>
    <w:rsid w:val="008857B7"/>
    <w:rsid w:val="008862EE"/>
    <w:rsid w:val="00886E0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8BF"/>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691"/>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13A"/>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F09"/>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E07"/>
    <w:rsid w:val="00915910"/>
    <w:rsid w:val="00915EAB"/>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CFD"/>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0C6"/>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3A"/>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6F"/>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386"/>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07DF4"/>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AE8"/>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2"/>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7E7"/>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5BC"/>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561"/>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04F"/>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0BEC"/>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1F4D"/>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8BD"/>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0B08"/>
    <w:rsid w:val="00C41448"/>
    <w:rsid w:val="00C41C5D"/>
    <w:rsid w:val="00C41E93"/>
    <w:rsid w:val="00C448A8"/>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1D7F"/>
    <w:rsid w:val="00C52004"/>
    <w:rsid w:val="00C52DAA"/>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2EA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2EF5"/>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9AB"/>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1BD"/>
    <w:rsid w:val="00CB3CB4"/>
    <w:rsid w:val="00CB3F22"/>
    <w:rsid w:val="00CB4ABF"/>
    <w:rsid w:val="00CB5029"/>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1F8"/>
    <w:rsid w:val="00CC4726"/>
    <w:rsid w:val="00CC4B9E"/>
    <w:rsid w:val="00CC545D"/>
    <w:rsid w:val="00CC5633"/>
    <w:rsid w:val="00CC57C6"/>
    <w:rsid w:val="00CC5FA4"/>
    <w:rsid w:val="00CC64EC"/>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495"/>
    <w:rsid w:val="00CD2834"/>
    <w:rsid w:val="00CD2BF8"/>
    <w:rsid w:val="00CD3149"/>
    <w:rsid w:val="00CD3943"/>
    <w:rsid w:val="00CD4A96"/>
    <w:rsid w:val="00CD51BB"/>
    <w:rsid w:val="00CD6338"/>
    <w:rsid w:val="00CD6538"/>
    <w:rsid w:val="00CD6DA7"/>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735"/>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6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7132"/>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77F19"/>
    <w:rsid w:val="00D800CD"/>
    <w:rsid w:val="00D801A0"/>
    <w:rsid w:val="00D80C7B"/>
    <w:rsid w:val="00D8111B"/>
    <w:rsid w:val="00D811CF"/>
    <w:rsid w:val="00D813D4"/>
    <w:rsid w:val="00D81758"/>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8AF"/>
    <w:rsid w:val="00DB2A3E"/>
    <w:rsid w:val="00DB2EDD"/>
    <w:rsid w:val="00DB3C19"/>
    <w:rsid w:val="00DB3D1C"/>
    <w:rsid w:val="00DB3D80"/>
    <w:rsid w:val="00DB41F2"/>
    <w:rsid w:val="00DB4619"/>
    <w:rsid w:val="00DB5046"/>
    <w:rsid w:val="00DB506A"/>
    <w:rsid w:val="00DB5112"/>
    <w:rsid w:val="00DB534F"/>
    <w:rsid w:val="00DB63E7"/>
    <w:rsid w:val="00DB675D"/>
    <w:rsid w:val="00DB67FB"/>
    <w:rsid w:val="00DB762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A53"/>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EC3"/>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D61"/>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3B17"/>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725"/>
    <w:rsid w:val="00E33E05"/>
    <w:rsid w:val="00E33E6A"/>
    <w:rsid w:val="00E35061"/>
    <w:rsid w:val="00E35BAD"/>
    <w:rsid w:val="00E36130"/>
    <w:rsid w:val="00E36A79"/>
    <w:rsid w:val="00E36C40"/>
    <w:rsid w:val="00E37D35"/>
    <w:rsid w:val="00E40750"/>
    <w:rsid w:val="00E41745"/>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0AA7"/>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20D"/>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754"/>
    <w:rsid w:val="00F17FF0"/>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5EB"/>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1EAD"/>
    <w:rsid w:val="00F5238B"/>
    <w:rsid w:val="00F52808"/>
    <w:rsid w:val="00F53AB5"/>
    <w:rsid w:val="00F53F40"/>
    <w:rsid w:val="00F542B2"/>
    <w:rsid w:val="00F542CE"/>
    <w:rsid w:val="00F549BC"/>
    <w:rsid w:val="00F54A26"/>
    <w:rsid w:val="00F555C1"/>
    <w:rsid w:val="00F555F1"/>
    <w:rsid w:val="00F565B0"/>
    <w:rsid w:val="00F56675"/>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89D"/>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4EF"/>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452"/>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F5F53"/>
  <w15:docId w15:val="{E086DBBD-1C66-4667-84E8-A4014F2B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link w:val="TOCHeadingChar"/>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82E0A"/>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Subheading">
    <w:name w:val="Sub heading"/>
    <w:basedOn w:val="ListParagraph"/>
    <w:link w:val="SubheadingChar"/>
    <w:qFormat/>
    <w:rsid w:val="00082E0A"/>
    <w:pPr>
      <w:spacing w:before="0" w:after="160" w:line="259" w:lineRule="auto"/>
      <w:ind w:left="0"/>
    </w:pPr>
    <w:rPr>
      <w:rFonts w:eastAsiaTheme="minorHAnsi" w:cstheme="minorBidi"/>
      <w:sz w:val="22"/>
      <w:szCs w:val="22"/>
      <w:lang w:eastAsia="en-US"/>
    </w:rPr>
  </w:style>
  <w:style w:type="paragraph" w:customStyle="1" w:styleId="Section">
    <w:name w:val="Section"/>
    <w:basedOn w:val="ListParagraph"/>
    <w:link w:val="SectionChar"/>
    <w:qFormat/>
    <w:rsid w:val="00082E0A"/>
    <w:pPr>
      <w:numPr>
        <w:ilvl w:val="1"/>
        <w:numId w:val="42"/>
      </w:numPr>
      <w:spacing w:before="0" w:after="160" w:line="259" w:lineRule="auto"/>
    </w:pPr>
    <w:rPr>
      <w:rFonts w:eastAsiaTheme="minorHAnsi" w:cstheme="minorBidi"/>
      <w:sz w:val="22"/>
      <w:szCs w:val="22"/>
      <w:lang w:eastAsia="en-US"/>
    </w:rPr>
  </w:style>
  <w:style w:type="character" w:customStyle="1" w:styleId="ListParagraphChar">
    <w:name w:val="List Paragraph Char"/>
    <w:basedOn w:val="DefaultParagraphFont"/>
    <w:link w:val="ListParagraph"/>
    <w:uiPriority w:val="34"/>
    <w:rsid w:val="00082E0A"/>
  </w:style>
  <w:style w:type="character" w:customStyle="1" w:styleId="SubheadingChar">
    <w:name w:val="Sub heading Char"/>
    <w:basedOn w:val="ListParagraphChar"/>
    <w:link w:val="Subheading"/>
    <w:rsid w:val="00082E0A"/>
    <w:rPr>
      <w:rFonts w:eastAsiaTheme="minorHAnsi" w:cstheme="minorBidi"/>
      <w:sz w:val="22"/>
      <w:szCs w:val="22"/>
      <w:lang w:eastAsia="en-US"/>
    </w:rPr>
  </w:style>
  <w:style w:type="paragraph" w:customStyle="1" w:styleId="Subsection">
    <w:name w:val="Subsection"/>
    <w:basedOn w:val="ListParagraph"/>
    <w:qFormat/>
    <w:rsid w:val="00082E0A"/>
    <w:pPr>
      <w:numPr>
        <w:ilvl w:val="2"/>
        <w:numId w:val="42"/>
      </w:numPr>
      <w:spacing w:before="0" w:after="160" w:line="259" w:lineRule="auto"/>
    </w:pPr>
    <w:rPr>
      <w:rFonts w:eastAsiaTheme="minorHAnsi" w:cstheme="minorBidi"/>
      <w:sz w:val="22"/>
      <w:szCs w:val="22"/>
      <w:lang w:eastAsia="en-US"/>
    </w:rPr>
  </w:style>
  <w:style w:type="character" w:customStyle="1" w:styleId="SectionChar">
    <w:name w:val="Section Char"/>
    <w:basedOn w:val="ListParagraphChar"/>
    <w:link w:val="Section"/>
    <w:rsid w:val="00082E0A"/>
    <w:rPr>
      <w:rFonts w:eastAsiaTheme="minorHAnsi" w:cstheme="minorBidi"/>
      <w:sz w:val="22"/>
      <w:szCs w:val="22"/>
      <w:lang w:eastAsia="en-US"/>
    </w:rPr>
  </w:style>
  <w:style w:type="character" w:customStyle="1" w:styleId="TOCHeadingChar">
    <w:name w:val="TOC Heading Char"/>
    <w:basedOn w:val="Heading1Char"/>
    <w:link w:val="TOCHeading"/>
    <w:uiPriority w:val="39"/>
    <w:rsid w:val="00082E0A"/>
    <w:rPr>
      <w:rFonts w:asciiTheme="majorHAnsi" w:eastAsiaTheme="majorEastAsia" w:hAnsiTheme="majorHAnsi" w:cs="Arial"/>
      <w:b/>
      <w:bCs w:val="0"/>
      <w:color w:val="201547" w:themeColor="text2"/>
      <w:spacing w:val="-4"/>
      <w:sz w:val="40"/>
      <w:szCs w:val="40"/>
      <w:shd w:val="clear" w:color="auto" w:fill="201547" w:themeFill="text2"/>
    </w:rPr>
  </w:style>
  <w:style w:type="character" w:customStyle="1" w:styleId="normaltextrun">
    <w:name w:val="normaltextrun"/>
    <w:basedOn w:val="DefaultParagraphFont"/>
    <w:rsid w:val="0008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s://x.com/vicemergency?lang=en" TargetMode="External"/><Relationship Id="rId21" Type="http://schemas.openxmlformats.org/officeDocument/2006/relationships/image" Target="media/image7.png"/><Relationship Id="rId34" Type="http://schemas.openxmlformats.org/officeDocument/2006/relationships/hyperlink" Target="mailto:helpdesk@relayservice.com.au" TargetMode="External"/><Relationship Id="rId42" Type="http://schemas.openxmlformats.org/officeDocument/2006/relationships/hyperlink" Target="https://plannedburns.ffm.vic.gov.au"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footer" Target="footer3.xml"/><Relationship Id="rId37" Type="http://schemas.openxmlformats.org/officeDocument/2006/relationships/hyperlink" Target="http://support.emergency.vic.gov.au" TargetMode="External"/><Relationship Id="rId40" Type="http://schemas.openxmlformats.org/officeDocument/2006/relationships/hyperlink" Target="https://www.emv.vic.gov.au/official-emergency-broadcasters-in-victoria"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file:///Users/fionadurante/Downloads/deeca.vic.gov.au" TargetMode="External"/><Relationship Id="rId36" Type="http://schemas.openxmlformats.org/officeDocument/2006/relationships/hyperlink" Target="https://www.emergency.vic.gov.au/respond/" TargetMode="External"/><Relationship Id="rId10" Type="http://schemas.openxmlformats.org/officeDocument/2006/relationships/styles" Target="styles.xml"/><Relationship Id="rId19" Type="http://schemas.openxmlformats.org/officeDocument/2006/relationships/image" Target="media/image5.svg"/><Relationship Id="rId31" Type="http://schemas.openxmlformats.org/officeDocument/2006/relationships/footer" Target="footer2.xml"/><Relationship Id="rId44" Type="http://schemas.openxmlformats.org/officeDocument/2006/relationships/hyperlink" Target="https://australianaas.org.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Users/fionadurante/Downloads/deeca.vic.gov.au" TargetMode="External"/><Relationship Id="rId30" Type="http://schemas.openxmlformats.org/officeDocument/2006/relationships/footer" Target="footer1.xml"/><Relationship Id="rId35" Type="http://schemas.openxmlformats.org/officeDocument/2006/relationships/hyperlink" Target="https://nrschat.nrscall.gov.au/nrs/contactus" TargetMode="External"/><Relationship Id="rId43" Type="http://schemas.openxmlformats.org/officeDocument/2006/relationships/hyperlink" Target="http://www.deeca.vic.gov.au"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hyperlink" Target="https://www.facebook.com/vicemergency" TargetMode="External"/><Relationship Id="rId46" Type="http://schemas.openxmlformats.org/officeDocument/2006/relationships/glossaryDocument" Target="glossary/document.xml"/><Relationship Id="rId20" Type="http://schemas.openxmlformats.org/officeDocument/2006/relationships/image" Target="media/image6.png"/><Relationship Id="rId41" Type="http://schemas.openxmlformats.org/officeDocument/2006/relationships/hyperlink" Target="https://traffic.vicroads.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064AE19714DB6A776DEBD516E7325"/>
        <w:category>
          <w:name w:val="General"/>
          <w:gallery w:val="placeholder"/>
        </w:category>
        <w:types>
          <w:type w:val="bbPlcHdr"/>
        </w:types>
        <w:behaviors>
          <w:behavior w:val="content"/>
        </w:behaviors>
        <w:guid w:val="{EA6BF2A7-220E-45CC-99B7-DAD8E402DD2C}"/>
      </w:docPartPr>
      <w:docPartBody>
        <w:p w:rsidR="00473D4B" w:rsidRDefault="00473D4B">
          <w:pPr>
            <w:pStyle w:val="54A064AE19714DB6A776DEBD516E7325"/>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4B"/>
    <w:rsid w:val="00074196"/>
    <w:rsid w:val="0044323E"/>
    <w:rsid w:val="00473D4B"/>
    <w:rsid w:val="00597C9A"/>
    <w:rsid w:val="00670A16"/>
    <w:rsid w:val="007A39B6"/>
    <w:rsid w:val="007A4073"/>
    <w:rsid w:val="008F5F09"/>
    <w:rsid w:val="009E6386"/>
    <w:rsid w:val="00B1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54A064AE19714DB6A776DEBD516E7325">
    <w:name w:val="54A064AE19714DB6A776DEBD516E7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F9ACE709445704089F65D7B3C8D88C2" ma:contentTypeVersion="1572" ma:contentTypeDescription="All project related information. The library can be used to manage multiple projects." ma:contentTypeScope="" ma:versionID="62d3a6bd30c18b0c97084cb001d5d5c2">
  <xsd:schema xmlns:xsd="http://www.w3.org/2001/XMLSchema" xmlns:xs="http://www.w3.org/2001/XMLSchema" xmlns:p="http://schemas.microsoft.com/office/2006/metadata/properties" xmlns:ns1="http://schemas.microsoft.com/sharepoint/v3" xmlns:ns2="a5f32de4-e402-4188-b034-e71ca7d22e54" xmlns:ns3="9fd47c19-1c4a-4d7d-b342-c10cef269344" xmlns:ns4="05aa45cf-ed89-4733-97a8-db4ce5c51511" xmlns:ns5="6a411819-21fa-4704-b1c1-615cd1ce2a93" xmlns:ns6="153f2783-1c70-4464-955e-85040a58200f" targetNamespace="http://schemas.microsoft.com/office/2006/metadata/properties" ma:root="true" ma:fieldsID="7f50012ed06c15b946bc4021f433930c" ns1:_="" ns2:_="" ns3:_="" ns4:_="" ns5:_="" ns6:_="">
    <xsd:import namespace="http://schemas.microsoft.com/sharepoint/v3"/>
    <xsd:import namespace="a5f32de4-e402-4188-b034-e71ca7d22e54"/>
    <xsd:import namespace="9fd47c19-1c4a-4d7d-b342-c10cef269344"/>
    <xsd:import namespace="05aa45cf-ed89-4733-97a8-db4ce5c51511"/>
    <xsd:import namespace="6a411819-21fa-4704-b1c1-615cd1ce2a93"/>
    <xsd:import namespace="153f2783-1c70-4464-955e-85040a58200f"/>
    <xsd:element name="properties">
      <xsd:complexType>
        <xsd:sequence>
          <xsd:element name="documentManagement">
            <xsd:complexType>
              <xsd:all>
                <xsd:element ref="ns3:TaxCatchAll"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4:DLCPolicyLabelValue" minOccurs="0"/>
                <xsd:element ref="ns1:_dlc_Exempt"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11819-21fa-4704-b1c1-615cd1ce2a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lcf76f155ced4ddcb4097134ff3c332f xmlns="6a411819-21fa-4704-b1c1-615cd1ce2a93">
      <Terms xmlns="http://schemas.microsoft.com/office/infopath/2007/PartnerControls"/>
    </lcf76f155ced4ddcb4097134ff3c332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DOCID150-1989917719-3537</_dlc_DocId>
    <_dlc_DocIdUrl xmlns="a5f32de4-e402-4188-b034-e71ca7d22e54">
      <Url>https://delwpvicgovau.sharepoint.com/sites/ecm_150/_layouts/15/DocIdRedir.aspx?ID=DOCID150-1989917719-3537</Url>
      <Description>DOCID150-1989917719-3537</Description>
    </_dlc_DocIdUrl>
    <DLCPolicyLabelValue xmlns="05aa45cf-ed89-4733-97a8-db4ce5c51511">Version 0.1</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7E196-A6A8-4577-A0CA-536940E8D5E1}">
  <ds:schemaRefs>
    <ds:schemaRef ds:uri="office.server.policy"/>
  </ds:schemaRefs>
</ds:datastoreItem>
</file>

<file path=customXml/itemProps3.xml><?xml version="1.0" encoding="utf-8"?>
<ds:datastoreItem xmlns:ds="http://schemas.openxmlformats.org/officeDocument/2006/customXml" ds:itemID="{F80FAF60-DFAD-41AF-9303-BD2E38ECE43E}">
  <ds:schemaRefs>
    <ds:schemaRef ds:uri="http://schemas.microsoft.com/sharepoint/events"/>
  </ds:schemaRefs>
</ds:datastoreItem>
</file>

<file path=customXml/itemProps4.xml><?xml version="1.0" encoding="utf-8"?>
<ds:datastoreItem xmlns:ds="http://schemas.openxmlformats.org/officeDocument/2006/customXml" ds:itemID="{DB593411-14F7-4611-9EA9-DE0B3175F08E}">
  <ds:schemaRefs>
    <ds:schemaRef ds:uri="Microsoft.SharePoint.Taxonomy.ContentTypeSync"/>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7B8B83F8-D325-4D38-8385-82526883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5aa45cf-ed89-4733-97a8-db4ce5c51511"/>
    <ds:schemaRef ds:uri="6a411819-21fa-4704-b1c1-615cd1ce2a93"/>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05aa45cf-ed89-4733-97a8-db4ce5c51511"/>
    <ds:schemaRef ds:uri="http://www.w3.org/XML/1998/namespace"/>
    <ds:schemaRef ds:uri="http://schemas.microsoft.com/office/infopath/2007/PartnerControls"/>
    <ds:schemaRef ds:uri="153f2783-1c70-4464-955e-85040a58200f"/>
    <ds:schemaRef ds:uri="http://purl.org/dc/elements/1.1/"/>
    <ds:schemaRef ds:uri="http://schemas.microsoft.com/office/2006/documentManagement/types"/>
    <ds:schemaRef ds:uri="http://schemas.microsoft.com/office/2006/metadata/properties"/>
    <ds:schemaRef ds:uri="a5f32de4-e402-4188-b034-e71ca7d22e54"/>
    <ds:schemaRef ds:uri="http://schemas.openxmlformats.org/package/2006/metadata/core-properties"/>
    <ds:schemaRef ds:uri="9fd47c19-1c4a-4d7d-b342-c10cef269344"/>
    <ds:schemaRef ds:uri="http://purl.org/dc/terms/"/>
    <ds:schemaRef ds:uri="6a411819-21fa-4704-b1c1-615cd1ce2a93"/>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20</Pages>
  <Words>6299</Words>
  <Characters>36062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Tour operator and activity provider licence</vt:lpstr>
    </vt:vector>
  </TitlesOfParts>
  <Company/>
  <LinksUpToDate>false</LinksUpToDate>
  <CharactersWithSpaces>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operator and activity provider licence</dc:title>
  <dc:subject/>
  <dc:creator>Fiona</dc:creator>
  <cp:keywords/>
  <dc:description/>
  <cp:lastModifiedBy>Victoria J Betts (DEECA)</cp:lastModifiedBy>
  <cp:revision>119</cp:revision>
  <cp:lastPrinted>2022-06-17T02:14:00Z</cp:lastPrinted>
  <dcterms:created xsi:type="dcterms:W3CDTF">2025-03-20T04:33:00Z</dcterms:created>
  <dcterms:modified xsi:type="dcterms:W3CDTF">2025-05-30T06:51:00Z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Tour operator and activity provider licence</vt:lpwstr>
  </property>
  <property fmtid="{D5CDD505-2E9C-101B-9397-08002B2CF9AE}" pid="3" name="xFooterSubtitle">
    <vt:lpwstr/>
  </property>
  <property fmtid="{D5CDD505-2E9C-101B-9397-08002B2CF9AE}" pid="4" name="ContentTypeId">
    <vt:lpwstr>0x0101009298E819CE1EBB4F8D2096B3E0F0C2911D007F9ACE709445704089F65D7B3C8D88C2</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Security_x0020_Classification">
    <vt:lpwstr>3;#Unclassified|7fa379f4-4aba-4692-ab80-7d39d3a23cf4</vt:lpwstr>
  </property>
  <property fmtid="{D5CDD505-2E9C-101B-9397-08002B2CF9AE}" pid="14" name="Dissemination Limiting Marker">
    <vt:lpwstr>2;#FOUO|955eb6fc-b35a-4808-8aa5-31e514fa3f26</vt:lpwstr>
  </property>
  <property fmtid="{D5CDD505-2E9C-101B-9397-08002B2CF9AE}" pid="15" name="Security Classification">
    <vt:lpwstr>3;#Unclassified|7fa379f4-4aba-4692-ab80-7d39d3a23cf4</vt:lpwstr>
  </property>
  <property fmtid="{D5CDD505-2E9C-101B-9397-08002B2CF9AE}" pid="16" name="Dissemination_x0020_Limiting_x0020_Marker">
    <vt:lpwstr>2;#FOUO|955eb6fc-b35a-4808-8aa5-31e514fa3f26</vt:lpwstr>
  </property>
  <property fmtid="{D5CDD505-2E9C-101B-9397-08002B2CF9AE}" pid="17" name="_dlc_DocIdItemGuid">
    <vt:lpwstr>50e55859-559b-47fb-ac43-6348c3235f72</vt:lpwstr>
  </property>
  <property fmtid="{D5CDD505-2E9C-101B-9397-08002B2CF9AE}" pid="18" name="g91c59fb10974fa1a03160ad8386f0f4">
    <vt:lpwstr/>
  </property>
  <property fmtid="{D5CDD505-2E9C-101B-9397-08002B2CF9AE}" pid="19" name="Record_x0020_Purpose">
    <vt:lpwstr/>
  </property>
  <property fmtid="{D5CDD505-2E9C-101B-9397-08002B2CF9AE}" pid="20" name="Record Purpose">
    <vt:lpwstr/>
  </property>
</Properties>
</file>